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C953" w14:textId="00F5E675" w:rsidR="00D00455" w:rsidRPr="00D00455" w:rsidRDefault="00FA333D" w:rsidP="00FA333D">
      <w:pPr>
        <w:pStyle w:val="Heading1"/>
        <w:numPr>
          <w:ilvl w:val="0"/>
          <w:numId w:val="16"/>
        </w:numPr>
        <w:spacing w:before="0"/>
        <w:ind w:left="1134" w:hanging="1134"/>
        <w:rPr>
          <w:sz w:val="60"/>
          <w:szCs w:val="60"/>
        </w:rPr>
      </w:pPr>
      <w:r>
        <w:rPr>
          <w:sz w:val="60"/>
          <w:szCs w:val="60"/>
        </w:rPr>
        <w:t>Complaints</w:t>
      </w:r>
      <w:r w:rsidR="00D00455" w:rsidRPr="00D00455">
        <w:rPr>
          <w:sz w:val="60"/>
          <w:szCs w:val="60"/>
        </w:rPr>
        <w:t xml:space="preserve"> Review Tool (LA and</w:t>
      </w:r>
      <w:r>
        <w:rPr>
          <w:sz w:val="60"/>
          <w:szCs w:val="60"/>
        </w:rPr>
        <w:t>/</w:t>
      </w:r>
      <w:r w:rsidR="00D00455" w:rsidRPr="00D00455">
        <w:rPr>
          <w:sz w:val="60"/>
          <w:szCs w:val="60"/>
        </w:rPr>
        <w:t>or CA</w:t>
      </w:r>
      <w:r w:rsidR="00D00455">
        <w:rPr>
          <w:sz w:val="60"/>
          <w:szCs w:val="60"/>
        </w:rPr>
        <w:t>)</w:t>
      </w:r>
    </w:p>
    <w:tbl>
      <w:tblPr>
        <w:tblW w:w="140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232"/>
      </w:tblGrid>
      <w:tr w:rsidR="00D00455" w:rsidRPr="00221FC9" w14:paraId="26E28CE2" w14:textId="77777777" w:rsidTr="00D5086B">
        <w:trPr>
          <w:cantSplit/>
        </w:trPr>
        <w:tc>
          <w:tcPr>
            <w:tcW w:w="2802" w:type="dxa"/>
          </w:tcPr>
          <w:p w14:paraId="6C803B82" w14:textId="77777777" w:rsidR="00D00455" w:rsidRPr="00221FC9" w:rsidRDefault="00D00455" w:rsidP="00D5086B">
            <w:pPr>
              <w:pStyle w:val="TableText"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Service provider:</w:t>
            </w:r>
          </w:p>
        </w:tc>
        <w:tc>
          <w:tcPr>
            <w:tcW w:w="11232" w:type="dxa"/>
          </w:tcPr>
          <w:p w14:paraId="0E77D993" w14:textId="77777777" w:rsidR="00D00455" w:rsidRPr="00221FC9" w:rsidRDefault="00D00455" w:rsidP="00D5086B">
            <w:pPr>
              <w:pStyle w:val="TableText"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D00455" w:rsidRPr="00221FC9" w14:paraId="37884AE3" w14:textId="77777777" w:rsidTr="00D5086B">
        <w:trPr>
          <w:cantSplit/>
        </w:trPr>
        <w:tc>
          <w:tcPr>
            <w:tcW w:w="2802" w:type="dxa"/>
          </w:tcPr>
          <w:p w14:paraId="5C438195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Unit/team:</w:t>
            </w:r>
          </w:p>
        </w:tc>
        <w:tc>
          <w:tcPr>
            <w:tcW w:w="11232" w:type="dxa"/>
          </w:tcPr>
          <w:p w14:paraId="24CF15E9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D00455" w:rsidRPr="00221FC9" w14:paraId="5D80DF0A" w14:textId="77777777" w:rsidTr="00D5086B">
        <w:trPr>
          <w:cantSplit/>
        </w:trPr>
        <w:tc>
          <w:tcPr>
            <w:tcW w:w="2802" w:type="dxa"/>
          </w:tcPr>
          <w:p w14:paraId="02ADA5A2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Auditor:</w:t>
            </w:r>
          </w:p>
        </w:tc>
        <w:tc>
          <w:tcPr>
            <w:tcW w:w="11232" w:type="dxa"/>
          </w:tcPr>
          <w:p w14:paraId="5AB7F00C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D00455" w:rsidRPr="00221FC9" w14:paraId="04B036F6" w14:textId="77777777" w:rsidTr="00D5086B">
        <w:trPr>
          <w:cantSplit/>
        </w:trPr>
        <w:tc>
          <w:tcPr>
            <w:tcW w:w="2802" w:type="dxa"/>
          </w:tcPr>
          <w:p w14:paraId="33F97BF1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Date:</w:t>
            </w:r>
          </w:p>
        </w:tc>
        <w:tc>
          <w:tcPr>
            <w:tcW w:w="11232" w:type="dxa"/>
          </w:tcPr>
          <w:p w14:paraId="0514A951" w14:textId="77777777" w:rsidR="00D00455" w:rsidRPr="00221FC9" w:rsidRDefault="00D00455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</w:tbl>
    <w:p w14:paraId="4FC5B1F6" w14:textId="77777777" w:rsidR="00FA333D" w:rsidRPr="002B6E20" w:rsidRDefault="00FA333D" w:rsidP="00FA333D">
      <w:pPr>
        <w:pStyle w:val="Heading3"/>
        <w:spacing w:before="240"/>
      </w:pPr>
      <w:r w:rsidRPr="002B6E20">
        <w:t>Guidance notes</w:t>
      </w:r>
    </w:p>
    <w:p w14:paraId="6E4910D4" w14:textId="77777777" w:rsidR="00FA333D" w:rsidRPr="00221FC9" w:rsidRDefault="00FA333D" w:rsidP="00FA333D">
      <w:pPr>
        <w:rPr>
          <w:rFonts w:eastAsia="PMingLiU"/>
        </w:rPr>
      </w:pPr>
      <w:r w:rsidRPr="00221FC9">
        <w:rPr>
          <w:rFonts w:eastAsia="PMingLiU"/>
        </w:rPr>
        <w:t xml:space="preserve">Seek a description of the </w:t>
      </w:r>
      <w:r>
        <w:rPr>
          <w:rFonts w:eastAsia="PMingLiU"/>
        </w:rPr>
        <w:t xml:space="preserve">Health New Zealand – </w:t>
      </w:r>
      <w:proofErr w:type="spellStart"/>
      <w:r w:rsidRPr="00221FC9">
        <w:rPr>
          <w:rFonts w:eastAsia="PMingLiU"/>
        </w:rPr>
        <w:t>Te</w:t>
      </w:r>
      <w:proofErr w:type="spellEnd"/>
      <w:r w:rsidRPr="00221FC9">
        <w:rPr>
          <w:rFonts w:eastAsia="PMingLiU"/>
        </w:rPr>
        <w:t xml:space="preserve"> Whatu Ora complaints procedure policy.</w:t>
      </w:r>
    </w:p>
    <w:p w14:paraId="0417911A" w14:textId="77777777" w:rsidR="00FA333D" w:rsidRPr="00221FC9" w:rsidRDefault="00FA333D" w:rsidP="00FA333D">
      <w:pPr>
        <w:rPr>
          <w:rFonts w:eastAsia="PMingLiU"/>
        </w:rPr>
      </w:pPr>
    </w:p>
    <w:p w14:paraId="17263E22" w14:textId="77777777" w:rsidR="00FA333D" w:rsidRPr="00221FC9" w:rsidRDefault="00FA333D" w:rsidP="00FA333D">
      <w:pPr>
        <w:rPr>
          <w:rFonts w:eastAsia="PMingLiU"/>
        </w:rPr>
      </w:pPr>
      <w:r w:rsidRPr="00221FC9">
        <w:rPr>
          <w:rFonts w:eastAsia="PMingLiU"/>
        </w:rPr>
        <w:t>During the on-site audit visit, a review of complaints should include a review of:</w:t>
      </w:r>
    </w:p>
    <w:p w14:paraId="312A4DDB" w14:textId="77777777" w:rsidR="00FA333D" w:rsidRPr="00221FC9" w:rsidRDefault="00FA333D" w:rsidP="00FA333D">
      <w:pPr>
        <w:pStyle w:val="Bullet"/>
        <w:rPr>
          <w:rFonts w:eastAsia="PMingLiU"/>
        </w:rPr>
      </w:pPr>
      <w:r w:rsidRPr="00221FC9">
        <w:rPr>
          <w:rFonts w:eastAsia="PMingLiU"/>
        </w:rPr>
        <w:t>complete and comprehensive records, to enable you to develop an understanding of the circumstances surrounding the complaint</w:t>
      </w:r>
    </w:p>
    <w:p w14:paraId="3EF9AA8B" w14:textId="77777777" w:rsidR="00FA333D" w:rsidRPr="00221FC9" w:rsidRDefault="00FA333D" w:rsidP="00FA333D">
      <w:pPr>
        <w:pStyle w:val="Bullet"/>
        <w:rPr>
          <w:rFonts w:eastAsia="PMingLiU"/>
        </w:rPr>
      </w:pPr>
      <w:r w:rsidRPr="00221FC9">
        <w:rPr>
          <w:rFonts w:eastAsia="PMingLiU"/>
        </w:rPr>
        <w:t xml:space="preserve">evidence that appropriate actions and reviews have been completed at the appropriate organisational level and that the tāngata </w:t>
      </w:r>
      <w:proofErr w:type="spellStart"/>
      <w:r w:rsidRPr="00221FC9">
        <w:rPr>
          <w:rFonts w:eastAsia="PMingLiU"/>
        </w:rPr>
        <w:t>whai</w:t>
      </w:r>
      <w:proofErr w:type="spellEnd"/>
      <w:r w:rsidRPr="00221FC9">
        <w:rPr>
          <w:rFonts w:eastAsia="PMingLiU"/>
        </w:rPr>
        <w:t xml:space="preserve"> </w:t>
      </w:r>
      <w:proofErr w:type="spellStart"/>
      <w:r w:rsidRPr="00221FC9">
        <w:rPr>
          <w:rFonts w:eastAsia="PMingLiU"/>
        </w:rPr>
        <w:t>ora</w:t>
      </w:r>
      <w:proofErr w:type="spellEnd"/>
      <w:r w:rsidRPr="00221FC9">
        <w:rPr>
          <w:rFonts w:eastAsia="PMingLiU"/>
        </w:rPr>
        <w:t xml:space="preserve"> has received the outcome in a respectful manner and clear and understandable language</w:t>
      </w:r>
    </w:p>
    <w:p w14:paraId="0B106420" w14:textId="77777777" w:rsidR="00FA333D" w:rsidRPr="00221FC9" w:rsidRDefault="00FA333D" w:rsidP="00FA333D">
      <w:pPr>
        <w:rPr>
          <w:rFonts w:ascii="Arial" w:eastAsia="PMingLiU" w:hAnsi="Arial" w:cs="Arial"/>
        </w:rPr>
      </w:pPr>
    </w:p>
    <w:tbl>
      <w:tblPr>
        <w:tblW w:w="1406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276"/>
        <w:gridCol w:w="851"/>
        <w:gridCol w:w="5131"/>
      </w:tblGrid>
      <w:tr w:rsidR="00FA333D" w:rsidRPr="00221FC9" w14:paraId="456D62BE" w14:textId="77777777" w:rsidTr="00D5086B">
        <w:trPr>
          <w:cantSplit/>
          <w:tblHeader/>
        </w:trPr>
        <w:tc>
          <w:tcPr>
            <w:tcW w:w="6804" w:type="dxa"/>
            <w:shd w:val="clear" w:color="auto" w:fill="D9D9D9"/>
          </w:tcPr>
          <w:p w14:paraId="0EDDD9FF" w14:textId="77777777" w:rsidR="00FA333D" w:rsidRPr="00221FC9" w:rsidRDefault="00FA333D" w:rsidP="00D5086B">
            <w:pPr>
              <w:pStyle w:val="TableText"/>
              <w:rPr>
                <w:rFonts w:eastAsia="PMingLiU" w:cs="Arial"/>
              </w:rPr>
            </w:pPr>
          </w:p>
        </w:tc>
        <w:tc>
          <w:tcPr>
            <w:tcW w:w="1276" w:type="dxa"/>
            <w:shd w:val="clear" w:color="auto" w:fill="D9D9D9"/>
          </w:tcPr>
          <w:p w14:paraId="7000D237" w14:textId="77777777" w:rsidR="00FA333D" w:rsidRPr="00221FC9" w:rsidRDefault="00FA333D" w:rsidP="00D5086B">
            <w:pPr>
              <w:pStyle w:val="TableText"/>
              <w:jc w:val="center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Attainment</w:t>
            </w:r>
          </w:p>
        </w:tc>
        <w:tc>
          <w:tcPr>
            <w:tcW w:w="851" w:type="dxa"/>
            <w:shd w:val="clear" w:color="auto" w:fill="D9D9D9"/>
          </w:tcPr>
          <w:p w14:paraId="6A8D8C3A" w14:textId="77777777" w:rsidR="00FA333D" w:rsidRPr="00221FC9" w:rsidRDefault="00FA333D" w:rsidP="00D5086B">
            <w:pPr>
              <w:pStyle w:val="TableText"/>
              <w:jc w:val="center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Risk</w:t>
            </w:r>
          </w:p>
        </w:tc>
        <w:tc>
          <w:tcPr>
            <w:tcW w:w="5131" w:type="dxa"/>
            <w:shd w:val="clear" w:color="auto" w:fill="D9D9D9"/>
          </w:tcPr>
          <w:p w14:paraId="53497DD6" w14:textId="77777777" w:rsidR="00FA333D" w:rsidRPr="00221FC9" w:rsidRDefault="00FA333D" w:rsidP="00D5086B">
            <w:pPr>
              <w:pStyle w:val="TableText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Comments</w:t>
            </w:r>
          </w:p>
        </w:tc>
      </w:tr>
      <w:tr w:rsidR="00FA333D" w:rsidRPr="00221FC9" w14:paraId="7E452432" w14:textId="77777777" w:rsidTr="00D5086B">
        <w:trPr>
          <w:cantSplit/>
        </w:trPr>
        <w:tc>
          <w:tcPr>
            <w:tcW w:w="14062" w:type="dxa"/>
            <w:gridSpan w:val="4"/>
            <w:shd w:val="clear" w:color="auto" w:fill="F3F3F3"/>
          </w:tcPr>
          <w:p w14:paraId="1071F15D" w14:textId="77777777" w:rsidR="00FA333D" w:rsidRPr="00221FC9" w:rsidRDefault="00FA333D" w:rsidP="00D5086B">
            <w:pPr>
              <w:pStyle w:val="TableText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a.</w:t>
            </w:r>
            <w:r w:rsidRPr="00221FC9">
              <w:rPr>
                <w:rFonts w:eastAsia="PMingLiU" w:cs="Arial"/>
                <w:b/>
              </w:rPr>
              <w:tab/>
              <w:t>Indicators for complaint documentation</w:t>
            </w:r>
          </w:p>
        </w:tc>
      </w:tr>
      <w:tr w:rsidR="00FA333D" w:rsidRPr="00221FC9" w14:paraId="5883C1D9" w14:textId="77777777" w:rsidTr="00D5086B">
        <w:trPr>
          <w:cantSplit/>
        </w:trPr>
        <w:tc>
          <w:tcPr>
            <w:tcW w:w="6804" w:type="dxa"/>
          </w:tcPr>
          <w:p w14:paraId="3D8A80D5" w14:textId="77777777" w:rsidR="00FA333D" w:rsidRPr="00221FC9" w:rsidRDefault="00FA333D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Initial documentation is consistent with policies and procedures</w:t>
            </w:r>
          </w:p>
          <w:p w14:paraId="057D5029" w14:textId="77777777" w:rsidR="00FA333D" w:rsidRPr="00221FC9" w:rsidRDefault="00FA333D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Documentation clear/legible and factual</w:t>
            </w:r>
          </w:p>
          <w:p w14:paraId="3378F423" w14:textId="77777777" w:rsidR="00FA333D" w:rsidRPr="00221FC9" w:rsidRDefault="00FA333D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Documentation provides a clear understanding of circumstances surrounding the complaint and evidence of appropriate action instigated and a planned follow-up and any service improvements as a result of the complaint, and evidence that these are in place.</w:t>
            </w:r>
          </w:p>
          <w:p w14:paraId="423AA1E1" w14:textId="77777777" w:rsidR="00FA333D" w:rsidRPr="00221FC9" w:rsidRDefault="00FA333D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Written correspondence and discussions with the complainant are recorded in the complaints system.</w:t>
            </w:r>
          </w:p>
          <w:p w14:paraId="5E61134C" w14:textId="77777777" w:rsidR="00FA333D" w:rsidRPr="00221FC9" w:rsidRDefault="00FA333D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Feedback to the complainant is respectful and clearly written, describing any actions to be addressed with timeframes.</w:t>
            </w:r>
          </w:p>
        </w:tc>
        <w:tc>
          <w:tcPr>
            <w:tcW w:w="1276" w:type="dxa"/>
          </w:tcPr>
          <w:p w14:paraId="4D2E2D4A" w14:textId="77777777" w:rsidR="00FA333D" w:rsidRPr="00221FC9" w:rsidRDefault="00FA333D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851" w:type="dxa"/>
          </w:tcPr>
          <w:p w14:paraId="7F8C522F" w14:textId="77777777" w:rsidR="00FA333D" w:rsidRPr="00221FC9" w:rsidRDefault="00FA333D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131" w:type="dxa"/>
          </w:tcPr>
          <w:p w14:paraId="4539E144" w14:textId="77777777" w:rsidR="00FA333D" w:rsidRPr="00221FC9" w:rsidRDefault="00FA333D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</w:tbl>
    <w:p w14:paraId="51B07AFF" w14:textId="77777777" w:rsidR="00FA333D" w:rsidRPr="00221FC9" w:rsidRDefault="00FA333D" w:rsidP="00FA333D">
      <w:pPr>
        <w:rPr>
          <w:rFonts w:ascii="Arial" w:hAnsi="Arial" w:cs="Arial"/>
        </w:rPr>
      </w:pPr>
    </w:p>
    <w:p w14:paraId="5A3C56C8" w14:textId="1C94DBB6" w:rsidR="00685FBE" w:rsidRPr="00685FBE" w:rsidRDefault="00685FBE" w:rsidP="00FA333D"/>
    <w:sectPr w:rsidR="00685FBE" w:rsidRPr="00685FBE" w:rsidSect="00FA48B9">
      <w:footerReference w:type="even" r:id="rId12"/>
      <w:footerReference w:type="default" r:id="rId13"/>
      <w:pgSz w:w="16834" w:h="11907" w:orient="landscape" w:code="9"/>
      <w:pgMar w:top="851" w:right="1418" w:bottom="907" w:left="1134" w:header="284" w:footer="425" w:gutter="28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9928" w14:textId="77777777" w:rsidR="00B433CD" w:rsidRDefault="00B433CD">
      <w:r>
        <w:separator/>
      </w:r>
    </w:p>
    <w:p w14:paraId="4BCA54CB" w14:textId="77777777" w:rsidR="00B433CD" w:rsidRDefault="00B433CD"/>
  </w:endnote>
  <w:endnote w:type="continuationSeparator" w:id="0">
    <w:p w14:paraId="752CE353" w14:textId="77777777" w:rsidR="00B433CD" w:rsidRDefault="00B433CD">
      <w:r>
        <w:continuationSeparator/>
      </w:r>
    </w:p>
    <w:p w14:paraId="5619D3F2" w14:textId="77777777" w:rsidR="00B433CD" w:rsidRDefault="00B43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7F76EDC2" w:rsidR="00E95FF0" w:rsidRDefault="00D00455" w:rsidP="000D58DD">
          <w:pPr>
            <w:pStyle w:val="RectoFooter"/>
            <w:jc w:val="left"/>
          </w:pPr>
          <w:r>
            <w:t xml:space="preserve">5    </w:t>
          </w:r>
          <w:r w:rsidRPr="00D00455">
            <w:t>Incident Reports Review Tool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892"/>
      <w:gridCol w:w="709"/>
    </w:tblGrid>
    <w:tr w:rsidR="00E95FF0" w14:paraId="3760AFEC" w14:textId="77777777" w:rsidTr="00FA48B9">
      <w:trPr>
        <w:cantSplit/>
      </w:trPr>
      <w:tc>
        <w:tcPr>
          <w:tcW w:w="13892" w:type="dxa"/>
          <w:vAlign w:val="center"/>
        </w:tcPr>
        <w:p w14:paraId="666DFDC7" w14:textId="3C7EEE71" w:rsidR="00E95FF0" w:rsidRDefault="00FA333D" w:rsidP="00931466">
          <w:pPr>
            <w:pStyle w:val="RectoFooter"/>
          </w:pPr>
          <w:r>
            <w:t>COMPLAINTS</w:t>
          </w:r>
          <w:r w:rsidR="00D00455" w:rsidRPr="00D00455">
            <w:t xml:space="preserve"> Review Tool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6063" w14:textId="77777777" w:rsidR="00B433CD" w:rsidRPr="00A26E6B" w:rsidRDefault="00B433CD" w:rsidP="00A26E6B"/>
  </w:footnote>
  <w:footnote w:type="continuationSeparator" w:id="0">
    <w:p w14:paraId="530EFF96" w14:textId="77777777" w:rsidR="00B433CD" w:rsidRDefault="00B433CD">
      <w:r>
        <w:continuationSeparator/>
      </w:r>
    </w:p>
    <w:p w14:paraId="01700978" w14:textId="77777777" w:rsidR="00B433CD" w:rsidRDefault="00B433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075A5DA6"/>
    <w:lvl w:ilvl="0" w:tplc="A13CE4F2">
      <w:start w:val="4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7D406F"/>
    <w:multiLevelType w:val="hybridMultilevel"/>
    <w:tmpl w:val="C57E0302"/>
    <w:lvl w:ilvl="0" w:tplc="81BEBE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7485A"/>
    <w:multiLevelType w:val="hybridMultilevel"/>
    <w:tmpl w:val="393E5F6C"/>
    <w:lvl w:ilvl="0" w:tplc="A572AD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2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1"/>
  </w:num>
  <w:num w:numId="2" w16cid:durableId="72776646">
    <w:abstractNumId w:val="7"/>
  </w:num>
  <w:num w:numId="3" w16cid:durableId="1477456725">
    <w:abstractNumId w:val="8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2"/>
  </w:num>
  <w:num w:numId="12" w16cid:durableId="645429099">
    <w:abstractNumId w:val="10"/>
  </w:num>
  <w:num w:numId="13" w16cid:durableId="1663197057">
    <w:abstractNumId w:val="4"/>
  </w:num>
  <w:num w:numId="14" w16cid:durableId="171651503">
    <w:abstractNumId w:val="3"/>
  </w:num>
  <w:num w:numId="15" w16cid:durableId="2128624601">
    <w:abstractNumId w:val="6"/>
  </w:num>
  <w:num w:numId="16" w16cid:durableId="204001183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5B78"/>
    <w:rsid w:val="000763E9"/>
    <w:rsid w:val="00082CD6"/>
    <w:rsid w:val="0008437D"/>
    <w:rsid w:val="00085AFE"/>
    <w:rsid w:val="00093EB1"/>
    <w:rsid w:val="00094800"/>
    <w:rsid w:val="000A41ED"/>
    <w:rsid w:val="000A7279"/>
    <w:rsid w:val="000B0730"/>
    <w:rsid w:val="000C6512"/>
    <w:rsid w:val="000D19F4"/>
    <w:rsid w:val="000D2119"/>
    <w:rsid w:val="000D58DD"/>
    <w:rsid w:val="000D674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20194C"/>
    <w:rsid w:val="00201A01"/>
    <w:rsid w:val="002032C5"/>
    <w:rsid w:val="0020754B"/>
    <w:rsid w:val="002104D3"/>
    <w:rsid w:val="00213A33"/>
    <w:rsid w:val="0021763B"/>
    <w:rsid w:val="00223B37"/>
    <w:rsid w:val="00237F2A"/>
    <w:rsid w:val="00246DB1"/>
    <w:rsid w:val="002476B5"/>
    <w:rsid w:val="00247E8A"/>
    <w:rsid w:val="00251D59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41161"/>
    <w:rsid w:val="00343365"/>
    <w:rsid w:val="003445F4"/>
    <w:rsid w:val="00352B40"/>
    <w:rsid w:val="00353501"/>
    <w:rsid w:val="00353734"/>
    <w:rsid w:val="0036031B"/>
    <w:rsid w:val="003606F8"/>
    <w:rsid w:val="003648EF"/>
    <w:rsid w:val="003673E6"/>
    <w:rsid w:val="00371FEF"/>
    <w:rsid w:val="003733AD"/>
    <w:rsid w:val="00374727"/>
    <w:rsid w:val="00377264"/>
    <w:rsid w:val="003779D2"/>
    <w:rsid w:val="00383D97"/>
    <w:rsid w:val="00385E38"/>
    <w:rsid w:val="0039726D"/>
    <w:rsid w:val="003A26A5"/>
    <w:rsid w:val="003A3761"/>
    <w:rsid w:val="003A512D"/>
    <w:rsid w:val="003A5FEA"/>
    <w:rsid w:val="003B1BEA"/>
    <w:rsid w:val="003B1D10"/>
    <w:rsid w:val="003B44A8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3812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301C6"/>
    <w:rsid w:val="0043478F"/>
    <w:rsid w:val="0043602B"/>
    <w:rsid w:val="00440BE0"/>
    <w:rsid w:val="00442274"/>
    <w:rsid w:val="00442C1C"/>
    <w:rsid w:val="0044584B"/>
    <w:rsid w:val="00447CB7"/>
    <w:rsid w:val="00453935"/>
    <w:rsid w:val="00455492"/>
    <w:rsid w:val="00455CC9"/>
    <w:rsid w:val="00460826"/>
    <w:rsid w:val="00460EA7"/>
    <w:rsid w:val="0046195B"/>
    <w:rsid w:val="0046362D"/>
    <w:rsid w:val="0046596D"/>
    <w:rsid w:val="00477B5E"/>
    <w:rsid w:val="004820A7"/>
    <w:rsid w:val="00487C04"/>
    <w:rsid w:val="004907E1"/>
    <w:rsid w:val="004A035B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0D73"/>
    <w:rsid w:val="00682CBC"/>
    <w:rsid w:val="00683139"/>
    <w:rsid w:val="00685FBE"/>
    <w:rsid w:val="00686D80"/>
    <w:rsid w:val="006873BA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71B1E"/>
    <w:rsid w:val="00773C95"/>
    <w:rsid w:val="00776420"/>
    <w:rsid w:val="0078171E"/>
    <w:rsid w:val="0078658E"/>
    <w:rsid w:val="007920E2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277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5765"/>
    <w:rsid w:val="00821491"/>
    <w:rsid w:val="00822F2C"/>
    <w:rsid w:val="00823DEE"/>
    <w:rsid w:val="00825F38"/>
    <w:rsid w:val="008305E8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74D5"/>
    <w:rsid w:val="008E0ED1"/>
    <w:rsid w:val="008E19A3"/>
    <w:rsid w:val="008E3A07"/>
    <w:rsid w:val="008E537B"/>
    <w:rsid w:val="008F196E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4E3C"/>
    <w:rsid w:val="00935589"/>
    <w:rsid w:val="0093668B"/>
    <w:rsid w:val="00944647"/>
    <w:rsid w:val="009515A6"/>
    <w:rsid w:val="0095565C"/>
    <w:rsid w:val="00960778"/>
    <w:rsid w:val="00962830"/>
    <w:rsid w:val="00964AB6"/>
    <w:rsid w:val="00966F9A"/>
    <w:rsid w:val="00967D60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0DE9"/>
    <w:rsid w:val="009A194F"/>
    <w:rsid w:val="009A418B"/>
    <w:rsid w:val="009A426F"/>
    <w:rsid w:val="009A42D5"/>
    <w:rsid w:val="009A4473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A043FB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33CD"/>
    <w:rsid w:val="00B4646F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0455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FB9"/>
    <w:rsid w:val="00D87C87"/>
    <w:rsid w:val="00D90BB4"/>
    <w:rsid w:val="00D90E07"/>
    <w:rsid w:val="00D932C2"/>
    <w:rsid w:val="00DA48AF"/>
    <w:rsid w:val="00DB1E12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E0B01"/>
    <w:rsid w:val="00DE2ED2"/>
    <w:rsid w:val="00DE3B20"/>
    <w:rsid w:val="00DE6C94"/>
    <w:rsid w:val="00DE6FD7"/>
    <w:rsid w:val="00DF2DB2"/>
    <w:rsid w:val="00DF603B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5180D"/>
    <w:rsid w:val="00F63781"/>
    <w:rsid w:val="00F67496"/>
    <w:rsid w:val="00F801BA"/>
    <w:rsid w:val="00F930D9"/>
    <w:rsid w:val="00F9366A"/>
    <w:rsid w:val="00F946C9"/>
    <w:rsid w:val="00FA0EA5"/>
    <w:rsid w:val="00FA0EA7"/>
    <w:rsid w:val="00FA19CB"/>
    <w:rsid w:val="00FA333D"/>
    <w:rsid w:val="00FA48B9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6E13"/>
    <w:rsid w:val="00FE7672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77FFB0-260E-4BEB-AB23-5A43F0263A51}">
  <ds:schemaRefs>
    <ds:schemaRef ds:uri="725c79e5-42ce-4aa0-ac78-b6418001f0d2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15ffb055-6eb4-45a1-bc20-bf2ac0d420da"/>
    <ds:schemaRef ds:uri="77fc9259-9bdd-4436-bdca-cbe80b037127"/>
    <ds:schemaRef ds:uri="4f9c820c-e7e2-444d-97ee-45f2b3485c1d"/>
    <ds:schemaRef ds:uri="d0b61010-d6f3-4072-b934-7bbb13e97771"/>
    <ds:schemaRef ds:uri="http://schemas.microsoft.com/office/2006/documentManagement/types"/>
    <ds:schemaRef ds:uri="c91a514c-9034-4fa3-897a-8352025b26ed"/>
    <ds:schemaRef ds:uri="a92161ee-a867-43fa-afc4-ef021add4eae"/>
    <ds:schemaRef ds:uri="184c05c4-c568-455d-94a4-7e009b164348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22</TotalTime>
  <Pages>1</Pages>
  <Words>186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Review Tool (LA and/or CA)</dc:title>
  <dc:creator>Ministry of Health</dc:creator>
  <cp:lastModifiedBy>Ministry of Health</cp:lastModifiedBy>
  <cp:revision>13</cp:revision>
  <cp:lastPrinted>2026-04-30T07:57:00Z</cp:lastPrinted>
  <dcterms:created xsi:type="dcterms:W3CDTF">2026-05-18T18:03:00Z</dcterms:created>
  <dcterms:modified xsi:type="dcterms:W3CDTF">2026-05-19T02:47:00Z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