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04200" w14:textId="31E2CA4B" w:rsidR="007B75B0" w:rsidRDefault="00685FBE" w:rsidP="005E610D">
      <w:pPr>
        <w:pStyle w:val="Heading1"/>
        <w:numPr>
          <w:ilvl w:val="0"/>
          <w:numId w:val="14"/>
        </w:numPr>
        <w:spacing w:before="0"/>
        <w:ind w:left="1134" w:right="-285" w:hanging="1134"/>
        <w:rPr>
          <w:sz w:val="60"/>
          <w:szCs w:val="60"/>
        </w:rPr>
      </w:pPr>
      <w:r>
        <w:rPr>
          <w:sz w:val="60"/>
          <w:szCs w:val="60"/>
        </w:rPr>
        <w:t>S</w:t>
      </w:r>
      <w:r w:rsidRPr="00685FBE">
        <w:rPr>
          <w:sz w:val="60"/>
          <w:szCs w:val="60"/>
        </w:rPr>
        <w:t xml:space="preserve">ervice </w:t>
      </w:r>
      <w:r w:rsidR="005E610D" w:rsidRPr="00685FBE">
        <w:rPr>
          <w:sz w:val="60"/>
          <w:szCs w:val="60"/>
        </w:rPr>
        <w:t>Context Information Request Form</w:t>
      </w:r>
      <w:r w:rsidR="005E610D" w:rsidRPr="00962830">
        <w:rPr>
          <w:sz w:val="60"/>
          <w:szCs w:val="60"/>
        </w:rPr>
        <w:t xml:space="preserve">  </w:t>
      </w:r>
    </w:p>
    <w:tbl>
      <w:tblPr>
        <w:tblW w:w="8647" w:type="dxa"/>
        <w:tblInd w:w="142" w:type="dxa"/>
        <w:tblLayout w:type="fixed"/>
        <w:tblCellMar>
          <w:left w:w="0" w:type="dxa"/>
          <w:right w:w="0" w:type="dxa"/>
        </w:tblCellMar>
        <w:tblLook w:val="04A0" w:firstRow="1" w:lastRow="0" w:firstColumn="1" w:lastColumn="0" w:noHBand="0" w:noVBand="1"/>
      </w:tblPr>
      <w:tblGrid>
        <w:gridCol w:w="2660"/>
        <w:gridCol w:w="5987"/>
      </w:tblGrid>
      <w:tr w:rsidR="00685FBE" w:rsidRPr="00221FC9" w14:paraId="6CEF9CCE" w14:textId="77777777" w:rsidTr="00D5086B">
        <w:trPr>
          <w:cantSplit/>
        </w:trPr>
        <w:tc>
          <w:tcPr>
            <w:tcW w:w="2660" w:type="dxa"/>
          </w:tcPr>
          <w:p w14:paraId="65DCB11B" w14:textId="77777777" w:rsidR="00685FBE" w:rsidRPr="00221FC9" w:rsidRDefault="00685FBE" w:rsidP="00D5086B">
            <w:pPr>
              <w:pStyle w:val="TableText"/>
              <w:spacing w:before="240" w:after="120"/>
              <w:rPr>
                <w:rFonts w:cs="Arial"/>
                <w:lang w:eastAsia="en-NZ"/>
              </w:rPr>
            </w:pPr>
            <w:r w:rsidRPr="00221FC9">
              <w:rPr>
                <w:rFonts w:cs="Arial"/>
                <w:b/>
                <w:lang w:eastAsia="en-NZ"/>
              </w:rPr>
              <w:t>To:</w:t>
            </w:r>
          </w:p>
        </w:tc>
        <w:tc>
          <w:tcPr>
            <w:tcW w:w="5987" w:type="dxa"/>
          </w:tcPr>
          <w:p w14:paraId="5E8344B4" w14:textId="77777777" w:rsidR="00685FBE" w:rsidRPr="00221FC9" w:rsidRDefault="00685FBE" w:rsidP="00D5086B">
            <w:pPr>
              <w:pStyle w:val="TableText"/>
              <w:spacing w:before="240" w:after="120"/>
              <w:rPr>
                <w:rFonts w:cs="Arial"/>
                <w:lang w:eastAsia="en-NZ"/>
              </w:rPr>
            </w:pPr>
            <w:r w:rsidRPr="00221FC9">
              <w:rPr>
                <w:rFonts w:cs="Arial"/>
                <w:lang w:eastAsia="en-NZ"/>
              </w:rPr>
              <w:fldChar w:fldCharType="begin">
                <w:ffData>
                  <w:name w:val="Text30"/>
                  <w:enabled/>
                  <w:calcOnExit w:val="0"/>
                  <w:textInput>
                    <w:default w:val="&lt;Service Manager&gt;"/>
                  </w:textInput>
                </w:ffData>
              </w:fldChar>
            </w:r>
            <w:r w:rsidRPr="00221FC9">
              <w:rPr>
                <w:rFonts w:cs="Arial"/>
                <w:lang w:eastAsia="en-NZ"/>
              </w:rPr>
              <w:instrText xml:space="preserve"> FORMTEXT </w:instrText>
            </w:r>
            <w:r w:rsidRPr="00221FC9">
              <w:rPr>
                <w:rFonts w:cs="Arial"/>
                <w:lang w:eastAsia="en-NZ"/>
              </w:rPr>
            </w:r>
            <w:r w:rsidRPr="00221FC9">
              <w:rPr>
                <w:rFonts w:cs="Arial"/>
                <w:lang w:eastAsia="en-NZ"/>
              </w:rPr>
              <w:fldChar w:fldCharType="separate"/>
            </w:r>
            <w:r w:rsidRPr="00221FC9">
              <w:rPr>
                <w:rFonts w:cs="Arial"/>
                <w:lang w:eastAsia="en-NZ"/>
              </w:rPr>
              <w:t>&lt;Service Manager&gt;</w:t>
            </w:r>
            <w:r w:rsidRPr="00221FC9">
              <w:rPr>
                <w:rFonts w:cs="Arial"/>
                <w:lang w:eastAsia="en-NZ"/>
              </w:rPr>
              <w:fldChar w:fldCharType="end"/>
            </w:r>
          </w:p>
        </w:tc>
      </w:tr>
      <w:tr w:rsidR="00685FBE" w:rsidRPr="00221FC9" w14:paraId="0801F1E5" w14:textId="77777777" w:rsidTr="00D5086B">
        <w:trPr>
          <w:cantSplit/>
        </w:trPr>
        <w:tc>
          <w:tcPr>
            <w:tcW w:w="2660" w:type="dxa"/>
          </w:tcPr>
          <w:p w14:paraId="3F5F8EDC" w14:textId="77777777" w:rsidR="00685FBE" w:rsidRPr="00221FC9" w:rsidRDefault="00685FBE" w:rsidP="00D5086B">
            <w:pPr>
              <w:pStyle w:val="TableText"/>
              <w:spacing w:before="120" w:after="120"/>
              <w:rPr>
                <w:rFonts w:cs="Arial"/>
                <w:lang w:eastAsia="en-NZ"/>
              </w:rPr>
            </w:pPr>
            <w:r w:rsidRPr="00221FC9">
              <w:rPr>
                <w:rFonts w:cs="Arial"/>
                <w:b/>
                <w:lang w:eastAsia="en-NZ"/>
              </w:rPr>
              <w:t>From:</w:t>
            </w:r>
          </w:p>
        </w:tc>
        <w:tc>
          <w:tcPr>
            <w:tcW w:w="5987" w:type="dxa"/>
          </w:tcPr>
          <w:p w14:paraId="4FF869DC" w14:textId="77777777" w:rsidR="00685FBE" w:rsidRPr="00221FC9" w:rsidRDefault="00685FBE" w:rsidP="00D5086B">
            <w:pPr>
              <w:pStyle w:val="TableText"/>
              <w:spacing w:before="120" w:after="120"/>
              <w:rPr>
                <w:rFonts w:cs="Arial"/>
                <w:lang w:eastAsia="en-NZ"/>
              </w:rPr>
            </w:pPr>
            <w:r w:rsidRPr="00221FC9">
              <w:rPr>
                <w:rFonts w:cs="Arial"/>
                <w:lang w:eastAsia="en-NZ"/>
              </w:rPr>
              <w:fldChar w:fldCharType="begin">
                <w:ffData>
                  <w:name w:val=""/>
                  <w:enabled/>
                  <w:calcOnExit w:val="0"/>
                  <w:textInput>
                    <w:default w:val="&lt;Lead Auditor&gt;"/>
                  </w:textInput>
                </w:ffData>
              </w:fldChar>
            </w:r>
            <w:r w:rsidRPr="00221FC9">
              <w:rPr>
                <w:rFonts w:cs="Arial"/>
                <w:lang w:eastAsia="en-NZ"/>
              </w:rPr>
              <w:instrText xml:space="preserve"> FORMTEXT </w:instrText>
            </w:r>
            <w:r w:rsidRPr="00221FC9">
              <w:rPr>
                <w:rFonts w:cs="Arial"/>
                <w:lang w:eastAsia="en-NZ"/>
              </w:rPr>
            </w:r>
            <w:r w:rsidRPr="00221FC9">
              <w:rPr>
                <w:rFonts w:cs="Arial"/>
                <w:lang w:eastAsia="en-NZ"/>
              </w:rPr>
              <w:fldChar w:fldCharType="separate"/>
            </w:r>
            <w:r w:rsidRPr="00221FC9">
              <w:rPr>
                <w:rFonts w:cs="Arial"/>
                <w:lang w:eastAsia="en-NZ"/>
              </w:rPr>
              <w:t>&lt;Lead Auditor&gt;</w:t>
            </w:r>
            <w:r w:rsidRPr="00221FC9">
              <w:rPr>
                <w:rFonts w:cs="Arial"/>
                <w:lang w:eastAsia="en-NZ"/>
              </w:rPr>
              <w:fldChar w:fldCharType="end"/>
            </w:r>
          </w:p>
        </w:tc>
      </w:tr>
      <w:tr w:rsidR="00685FBE" w:rsidRPr="00221FC9" w14:paraId="51D33124" w14:textId="77777777" w:rsidTr="00D5086B">
        <w:trPr>
          <w:cantSplit/>
          <w:trHeight w:val="522"/>
        </w:trPr>
        <w:tc>
          <w:tcPr>
            <w:tcW w:w="2660" w:type="dxa"/>
          </w:tcPr>
          <w:p w14:paraId="4DA990EB" w14:textId="77777777" w:rsidR="00685FBE" w:rsidRPr="00221FC9" w:rsidRDefault="00685FBE" w:rsidP="00D5086B">
            <w:pPr>
              <w:pStyle w:val="TableText"/>
              <w:spacing w:before="120" w:after="120"/>
              <w:rPr>
                <w:rFonts w:cs="Arial"/>
                <w:b/>
                <w:lang w:eastAsia="en-NZ"/>
              </w:rPr>
            </w:pPr>
            <w:r w:rsidRPr="00221FC9">
              <w:rPr>
                <w:rFonts w:cs="Arial"/>
                <w:b/>
                <w:lang w:eastAsia="en-NZ"/>
              </w:rPr>
              <w:t>Return address:</w:t>
            </w:r>
          </w:p>
        </w:tc>
        <w:tc>
          <w:tcPr>
            <w:tcW w:w="5987" w:type="dxa"/>
          </w:tcPr>
          <w:p w14:paraId="7D296015" w14:textId="77777777" w:rsidR="00685FBE" w:rsidRDefault="00685FBE" w:rsidP="00D5086B">
            <w:pPr>
              <w:pStyle w:val="TableText"/>
              <w:spacing w:before="120" w:after="120"/>
              <w:rPr>
                <w:rFonts w:cs="Arial"/>
                <w:lang w:eastAsia="en-NZ"/>
              </w:rPr>
            </w:pPr>
            <w:r w:rsidRPr="00221FC9">
              <w:rPr>
                <w:rFonts w:cs="Arial"/>
                <w:lang w:eastAsia="en-NZ"/>
              </w:rPr>
              <w:fldChar w:fldCharType="begin">
                <w:ffData>
                  <w:name w:val="Text32"/>
                  <w:enabled/>
                  <w:calcOnExit w:val="0"/>
                  <w:textInput/>
                </w:ffData>
              </w:fldChar>
            </w:r>
            <w:r w:rsidRPr="00221FC9">
              <w:rPr>
                <w:rFonts w:cs="Arial"/>
                <w:lang w:eastAsia="en-NZ"/>
              </w:rPr>
              <w:instrText xml:space="preserve"> FORMTEXT </w:instrText>
            </w:r>
            <w:r w:rsidRPr="00221FC9">
              <w:rPr>
                <w:rFonts w:cs="Arial"/>
                <w:lang w:eastAsia="en-NZ"/>
              </w:rPr>
            </w:r>
            <w:r w:rsidRPr="00221FC9">
              <w:rPr>
                <w:rFonts w:cs="Arial"/>
                <w:lang w:eastAsia="en-NZ"/>
              </w:rPr>
              <w:fldChar w:fldCharType="separate"/>
            </w:r>
            <w:r w:rsidRPr="00221FC9">
              <w:rPr>
                <w:rFonts w:cs="Arial"/>
                <w:lang w:eastAsia="en-NZ"/>
              </w:rPr>
              <w:t> </w:t>
            </w:r>
            <w:r w:rsidRPr="00221FC9">
              <w:rPr>
                <w:rFonts w:cs="Arial"/>
                <w:lang w:eastAsia="en-NZ"/>
              </w:rPr>
              <w:t> </w:t>
            </w:r>
            <w:r w:rsidRPr="00221FC9">
              <w:rPr>
                <w:rFonts w:cs="Arial"/>
                <w:lang w:eastAsia="en-NZ"/>
              </w:rPr>
              <w:t> </w:t>
            </w:r>
            <w:r w:rsidRPr="00221FC9">
              <w:rPr>
                <w:rFonts w:cs="Arial"/>
                <w:lang w:eastAsia="en-NZ"/>
              </w:rPr>
              <w:t> </w:t>
            </w:r>
            <w:r w:rsidRPr="00221FC9">
              <w:rPr>
                <w:rFonts w:cs="Arial"/>
                <w:lang w:eastAsia="en-NZ"/>
              </w:rPr>
              <w:t> </w:t>
            </w:r>
            <w:r w:rsidRPr="00221FC9">
              <w:rPr>
                <w:rFonts w:cs="Arial"/>
                <w:lang w:eastAsia="en-NZ"/>
              </w:rPr>
              <w:fldChar w:fldCharType="end"/>
            </w:r>
          </w:p>
          <w:p w14:paraId="3758083B" w14:textId="77777777" w:rsidR="00685FBE" w:rsidRPr="00221FC9" w:rsidRDefault="00685FBE" w:rsidP="00D5086B">
            <w:pPr>
              <w:pStyle w:val="TableText"/>
              <w:spacing w:before="120" w:after="120"/>
              <w:rPr>
                <w:rFonts w:cs="Arial"/>
                <w:lang w:eastAsia="en-NZ"/>
              </w:rPr>
            </w:pPr>
            <w:r w:rsidRPr="00221FC9">
              <w:rPr>
                <w:rFonts w:cs="Arial"/>
                <w:lang w:eastAsia="en-NZ"/>
              </w:rPr>
              <w:fldChar w:fldCharType="begin">
                <w:ffData>
                  <w:name w:val="Text34"/>
                  <w:enabled/>
                  <w:calcOnExit w:val="0"/>
                  <w:textInput/>
                </w:ffData>
              </w:fldChar>
            </w:r>
            <w:r w:rsidRPr="00221FC9">
              <w:rPr>
                <w:rFonts w:cs="Arial"/>
                <w:lang w:eastAsia="en-NZ"/>
              </w:rPr>
              <w:instrText xml:space="preserve"> FORMTEXT </w:instrText>
            </w:r>
            <w:r w:rsidRPr="00221FC9">
              <w:rPr>
                <w:rFonts w:cs="Arial"/>
                <w:lang w:eastAsia="en-NZ"/>
              </w:rPr>
            </w:r>
            <w:r w:rsidRPr="00221FC9">
              <w:rPr>
                <w:rFonts w:cs="Arial"/>
                <w:lang w:eastAsia="en-NZ"/>
              </w:rPr>
              <w:fldChar w:fldCharType="separate"/>
            </w:r>
            <w:r w:rsidRPr="00221FC9">
              <w:rPr>
                <w:rFonts w:cs="Arial"/>
                <w:lang w:eastAsia="en-NZ"/>
              </w:rPr>
              <w:t> </w:t>
            </w:r>
            <w:r w:rsidRPr="00221FC9">
              <w:rPr>
                <w:rFonts w:cs="Arial"/>
                <w:lang w:eastAsia="en-NZ"/>
              </w:rPr>
              <w:t> </w:t>
            </w:r>
            <w:r w:rsidRPr="00221FC9">
              <w:rPr>
                <w:rFonts w:cs="Arial"/>
                <w:lang w:eastAsia="en-NZ"/>
              </w:rPr>
              <w:t> </w:t>
            </w:r>
            <w:r w:rsidRPr="00221FC9">
              <w:rPr>
                <w:rFonts w:cs="Arial"/>
                <w:lang w:eastAsia="en-NZ"/>
              </w:rPr>
              <w:t> </w:t>
            </w:r>
            <w:r w:rsidRPr="00221FC9">
              <w:rPr>
                <w:rFonts w:cs="Arial"/>
                <w:lang w:eastAsia="en-NZ"/>
              </w:rPr>
              <w:t> </w:t>
            </w:r>
            <w:r w:rsidRPr="00221FC9">
              <w:rPr>
                <w:rFonts w:cs="Arial"/>
                <w:lang w:eastAsia="en-NZ"/>
              </w:rPr>
              <w:fldChar w:fldCharType="end"/>
            </w:r>
          </w:p>
          <w:p w14:paraId="474089FD" w14:textId="77777777" w:rsidR="00685FBE" w:rsidRPr="00221FC9" w:rsidRDefault="00685FBE" w:rsidP="00D5086B">
            <w:pPr>
              <w:pStyle w:val="TableText"/>
              <w:spacing w:before="120" w:after="120"/>
              <w:rPr>
                <w:rFonts w:cs="Arial"/>
                <w:lang w:eastAsia="en-NZ"/>
              </w:rPr>
            </w:pPr>
            <w:r w:rsidRPr="00221FC9">
              <w:rPr>
                <w:rFonts w:cs="Arial"/>
                <w:lang w:eastAsia="en-NZ"/>
              </w:rPr>
              <w:fldChar w:fldCharType="begin">
                <w:ffData>
                  <w:name w:val="Text34"/>
                  <w:enabled/>
                  <w:calcOnExit w:val="0"/>
                  <w:textInput/>
                </w:ffData>
              </w:fldChar>
            </w:r>
            <w:r w:rsidRPr="00221FC9">
              <w:rPr>
                <w:rFonts w:cs="Arial"/>
                <w:lang w:eastAsia="en-NZ"/>
              </w:rPr>
              <w:instrText xml:space="preserve"> FORMTEXT </w:instrText>
            </w:r>
            <w:r w:rsidRPr="00221FC9">
              <w:rPr>
                <w:rFonts w:cs="Arial"/>
                <w:lang w:eastAsia="en-NZ"/>
              </w:rPr>
            </w:r>
            <w:r w:rsidRPr="00221FC9">
              <w:rPr>
                <w:rFonts w:cs="Arial"/>
                <w:lang w:eastAsia="en-NZ"/>
              </w:rPr>
              <w:fldChar w:fldCharType="separate"/>
            </w:r>
            <w:r w:rsidRPr="00221FC9">
              <w:rPr>
                <w:rFonts w:cs="Arial"/>
                <w:lang w:eastAsia="en-NZ"/>
              </w:rPr>
              <w:t> </w:t>
            </w:r>
            <w:r w:rsidRPr="00221FC9">
              <w:rPr>
                <w:rFonts w:cs="Arial"/>
                <w:lang w:eastAsia="en-NZ"/>
              </w:rPr>
              <w:t> </w:t>
            </w:r>
            <w:r w:rsidRPr="00221FC9">
              <w:rPr>
                <w:rFonts w:cs="Arial"/>
                <w:lang w:eastAsia="en-NZ"/>
              </w:rPr>
              <w:t> </w:t>
            </w:r>
            <w:r w:rsidRPr="00221FC9">
              <w:rPr>
                <w:rFonts w:cs="Arial"/>
                <w:lang w:eastAsia="en-NZ"/>
              </w:rPr>
              <w:t> </w:t>
            </w:r>
            <w:r w:rsidRPr="00221FC9">
              <w:rPr>
                <w:rFonts w:cs="Arial"/>
                <w:lang w:eastAsia="en-NZ"/>
              </w:rPr>
              <w:t> </w:t>
            </w:r>
            <w:r w:rsidRPr="00221FC9">
              <w:rPr>
                <w:rFonts w:cs="Arial"/>
                <w:lang w:eastAsia="en-NZ"/>
              </w:rPr>
              <w:fldChar w:fldCharType="end"/>
            </w:r>
          </w:p>
          <w:p w14:paraId="11FA7E7D" w14:textId="77777777" w:rsidR="00685FBE" w:rsidRPr="00986519" w:rsidRDefault="00685FBE" w:rsidP="00D5086B">
            <w:pPr>
              <w:pStyle w:val="TableText"/>
              <w:spacing w:before="120" w:after="120"/>
              <w:rPr>
                <w:rFonts w:cs="Arial"/>
                <w:lang w:eastAsia="en-NZ"/>
              </w:rPr>
            </w:pPr>
            <w:r w:rsidRPr="00221FC9">
              <w:rPr>
                <w:rFonts w:cs="Arial"/>
                <w:lang w:eastAsia="en-NZ"/>
              </w:rPr>
              <w:fldChar w:fldCharType="begin">
                <w:ffData>
                  <w:name w:val="Text34"/>
                  <w:enabled/>
                  <w:calcOnExit w:val="0"/>
                  <w:textInput/>
                </w:ffData>
              </w:fldChar>
            </w:r>
            <w:r w:rsidRPr="00221FC9">
              <w:rPr>
                <w:rFonts w:cs="Arial"/>
                <w:lang w:eastAsia="en-NZ"/>
              </w:rPr>
              <w:instrText xml:space="preserve"> FORMTEXT </w:instrText>
            </w:r>
            <w:r w:rsidRPr="00221FC9">
              <w:rPr>
                <w:rFonts w:cs="Arial"/>
                <w:lang w:eastAsia="en-NZ"/>
              </w:rPr>
            </w:r>
            <w:r w:rsidRPr="00221FC9">
              <w:rPr>
                <w:rFonts w:cs="Arial"/>
                <w:lang w:eastAsia="en-NZ"/>
              </w:rPr>
              <w:fldChar w:fldCharType="separate"/>
            </w:r>
            <w:r w:rsidRPr="00221FC9">
              <w:rPr>
                <w:rFonts w:cs="Arial"/>
                <w:lang w:eastAsia="en-NZ"/>
              </w:rPr>
              <w:t> </w:t>
            </w:r>
            <w:r w:rsidRPr="00221FC9">
              <w:rPr>
                <w:rFonts w:cs="Arial"/>
                <w:lang w:eastAsia="en-NZ"/>
              </w:rPr>
              <w:t> </w:t>
            </w:r>
            <w:r w:rsidRPr="00221FC9">
              <w:rPr>
                <w:rFonts w:cs="Arial"/>
                <w:lang w:eastAsia="en-NZ"/>
              </w:rPr>
              <w:t> </w:t>
            </w:r>
            <w:r w:rsidRPr="00221FC9">
              <w:rPr>
                <w:rFonts w:cs="Arial"/>
                <w:lang w:eastAsia="en-NZ"/>
              </w:rPr>
              <w:t> </w:t>
            </w:r>
            <w:r w:rsidRPr="00221FC9">
              <w:rPr>
                <w:rFonts w:cs="Arial"/>
                <w:lang w:eastAsia="en-NZ"/>
              </w:rPr>
              <w:t> </w:t>
            </w:r>
            <w:r w:rsidRPr="00221FC9">
              <w:rPr>
                <w:rFonts w:cs="Arial"/>
                <w:lang w:eastAsia="en-NZ"/>
              </w:rPr>
              <w:fldChar w:fldCharType="end"/>
            </w:r>
          </w:p>
        </w:tc>
      </w:tr>
      <w:tr w:rsidR="00685FBE" w:rsidRPr="00221FC9" w14:paraId="06CFF1E6" w14:textId="77777777" w:rsidTr="00D5086B">
        <w:trPr>
          <w:cantSplit/>
          <w:trHeight w:val="503"/>
        </w:trPr>
        <w:tc>
          <w:tcPr>
            <w:tcW w:w="2660" w:type="dxa"/>
          </w:tcPr>
          <w:p w14:paraId="2E11009B" w14:textId="77777777" w:rsidR="00685FBE" w:rsidRPr="00221FC9" w:rsidRDefault="00685FBE" w:rsidP="00D5086B">
            <w:pPr>
              <w:pStyle w:val="TableText"/>
              <w:spacing w:before="120" w:after="120"/>
              <w:rPr>
                <w:rFonts w:cs="Arial"/>
                <w:b/>
                <w:lang w:eastAsia="en-NZ"/>
              </w:rPr>
            </w:pPr>
            <w:r w:rsidRPr="002D0091">
              <w:rPr>
                <w:rFonts w:cs="Arial"/>
                <w:b/>
                <w:lang w:eastAsia="en-NZ"/>
              </w:rPr>
              <w:t>Due by:</w:t>
            </w:r>
          </w:p>
        </w:tc>
        <w:tc>
          <w:tcPr>
            <w:tcW w:w="5987" w:type="dxa"/>
          </w:tcPr>
          <w:p w14:paraId="5D50FB92" w14:textId="77777777" w:rsidR="00685FBE" w:rsidRPr="00221FC9" w:rsidRDefault="00685FBE" w:rsidP="00D5086B">
            <w:pPr>
              <w:pStyle w:val="TableText"/>
              <w:spacing w:before="120" w:after="120"/>
              <w:rPr>
                <w:rFonts w:cs="Arial"/>
                <w:lang w:eastAsia="en-NZ"/>
              </w:rPr>
            </w:pPr>
            <w:r w:rsidRPr="00221FC9">
              <w:rPr>
                <w:rFonts w:cs="Arial"/>
                <w:b/>
                <w:lang w:eastAsia="en-NZ"/>
              </w:rPr>
              <w:fldChar w:fldCharType="begin">
                <w:ffData>
                  <w:name w:val="Text36"/>
                  <w:enabled/>
                  <w:calcOnExit w:val="0"/>
                  <w:textInput/>
                </w:ffData>
              </w:fldChar>
            </w:r>
            <w:r w:rsidRPr="00221FC9">
              <w:rPr>
                <w:rFonts w:cs="Arial"/>
                <w:b/>
                <w:lang w:eastAsia="en-NZ"/>
              </w:rPr>
              <w:instrText xml:space="preserve"> FORMTEXT </w:instrText>
            </w:r>
            <w:r w:rsidRPr="00221FC9">
              <w:rPr>
                <w:rFonts w:cs="Arial"/>
                <w:b/>
                <w:lang w:eastAsia="en-NZ"/>
              </w:rPr>
            </w:r>
            <w:r w:rsidRPr="00221FC9">
              <w:rPr>
                <w:rFonts w:cs="Arial"/>
                <w:b/>
                <w:lang w:eastAsia="en-NZ"/>
              </w:rPr>
              <w:fldChar w:fldCharType="separate"/>
            </w:r>
            <w:r w:rsidRPr="00221FC9">
              <w:rPr>
                <w:rFonts w:cs="Arial"/>
                <w:b/>
                <w:lang w:eastAsia="en-NZ"/>
              </w:rPr>
              <w:t> </w:t>
            </w:r>
            <w:r w:rsidRPr="00221FC9">
              <w:rPr>
                <w:rFonts w:cs="Arial"/>
                <w:b/>
                <w:lang w:eastAsia="en-NZ"/>
              </w:rPr>
              <w:t> </w:t>
            </w:r>
            <w:r w:rsidRPr="00221FC9">
              <w:rPr>
                <w:rFonts w:cs="Arial"/>
                <w:b/>
                <w:lang w:eastAsia="en-NZ"/>
              </w:rPr>
              <w:t> </w:t>
            </w:r>
            <w:r w:rsidRPr="00221FC9">
              <w:rPr>
                <w:rFonts w:cs="Arial"/>
                <w:b/>
                <w:lang w:eastAsia="en-NZ"/>
              </w:rPr>
              <w:t> </w:t>
            </w:r>
            <w:r w:rsidRPr="00221FC9">
              <w:rPr>
                <w:rFonts w:cs="Arial"/>
                <w:b/>
                <w:lang w:eastAsia="en-NZ"/>
              </w:rPr>
              <w:t> </w:t>
            </w:r>
            <w:r w:rsidRPr="00221FC9">
              <w:rPr>
                <w:rFonts w:cs="Arial"/>
                <w:b/>
                <w:lang w:eastAsia="en-NZ"/>
              </w:rPr>
              <w:fldChar w:fldCharType="end"/>
            </w:r>
          </w:p>
        </w:tc>
      </w:tr>
    </w:tbl>
    <w:p w14:paraId="727FC092" w14:textId="77777777" w:rsidR="00685FBE" w:rsidRPr="00221FC9" w:rsidRDefault="00685FBE" w:rsidP="00685FBE">
      <w:pPr>
        <w:rPr>
          <w:rFonts w:ascii="Arial" w:hAnsi="Arial" w:cs="Arial"/>
          <w:b/>
          <w:bCs/>
          <w:sz w:val="18"/>
          <w:szCs w:val="18"/>
        </w:rPr>
      </w:pPr>
    </w:p>
    <w:p w14:paraId="2A0B8DD6" w14:textId="77777777" w:rsidR="00685FBE" w:rsidRPr="00221FC9" w:rsidRDefault="00685FBE" w:rsidP="00685FBE">
      <w:r w:rsidRPr="00221FC9">
        <w:t>Please provide the following information for the audit team.</w:t>
      </w:r>
    </w:p>
    <w:p w14:paraId="184D1AB2" w14:textId="77777777" w:rsidR="00685FBE" w:rsidRPr="00221FC9" w:rsidRDefault="00685FBE" w:rsidP="00685FBE">
      <w:pPr>
        <w:rPr>
          <w:rFonts w:ascii="Arial" w:hAnsi="Arial" w:cs="Arial"/>
        </w:rPr>
      </w:pPr>
    </w:p>
    <w:tbl>
      <w:tblPr>
        <w:tblW w:w="86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60"/>
        <w:gridCol w:w="7116"/>
      </w:tblGrid>
      <w:tr w:rsidR="00685FBE" w:rsidRPr="00221FC9" w14:paraId="03B8FFC0" w14:textId="77777777" w:rsidTr="00D5086B">
        <w:trPr>
          <w:cantSplit/>
        </w:trPr>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6105CADF" w14:textId="77777777" w:rsidR="00685FBE" w:rsidRPr="00221FC9" w:rsidRDefault="00685FBE" w:rsidP="00D5086B">
            <w:pPr>
              <w:pStyle w:val="TableText"/>
              <w:rPr>
                <w:rFonts w:cs="Arial"/>
                <w:b/>
              </w:rPr>
            </w:pPr>
            <w:r w:rsidRPr="00221FC9">
              <w:rPr>
                <w:rFonts w:cs="Arial"/>
                <w:b/>
              </w:rPr>
              <w:t>Service name:</w:t>
            </w:r>
          </w:p>
        </w:tc>
        <w:tc>
          <w:tcPr>
            <w:tcW w:w="7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44AD4C" w14:textId="77777777" w:rsidR="00685FBE" w:rsidRPr="00221FC9" w:rsidRDefault="00685FBE" w:rsidP="00D5086B">
            <w:pPr>
              <w:pStyle w:val="TableText"/>
              <w:rPr>
                <w:rFonts w:cs="Arial"/>
              </w:rPr>
            </w:pPr>
            <w:r w:rsidRPr="00221FC9">
              <w:rPr>
                <w:rFonts w:cs="Arial"/>
              </w:rPr>
              <w:fldChar w:fldCharType="begin">
                <w:ffData>
                  <w:name w:val="Text8"/>
                  <w:enabled/>
                  <w:calcOnExit w:val="0"/>
                  <w:textInput/>
                </w:ffData>
              </w:fldChar>
            </w:r>
            <w:r w:rsidRPr="00221FC9">
              <w:rPr>
                <w:rFonts w:cs="Arial"/>
              </w:rPr>
              <w:instrText xml:space="preserve"> FORMTEXT </w:instrText>
            </w:r>
            <w:r w:rsidRPr="00221FC9">
              <w:rPr>
                <w:rFonts w:cs="Arial"/>
              </w:rPr>
            </w:r>
            <w:r w:rsidRPr="00221FC9">
              <w:rPr>
                <w:rFonts w:cs="Arial"/>
              </w:rPr>
              <w:fldChar w:fldCharType="separate"/>
            </w:r>
            <w:r w:rsidRPr="00221FC9">
              <w:rPr>
                <w:rFonts w:cs="Arial"/>
              </w:rPr>
              <w:t> </w:t>
            </w:r>
            <w:r w:rsidRPr="00221FC9">
              <w:rPr>
                <w:rFonts w:cs="Arial"/>
              </w:rPr>
              <w:t> </w:t>
            </w:r>
            <w:r w:rsidRPr="00221FC9">
              <w:rPr>
                <w:rFonts w:cs="Arial"/>
              </w:rPr>
              <w:t> </w:t>
            </w:r>
            <w:r w:rsidRPr="00221FC9">
              <w:rPr>
                <w:rFonts w:cs="Arial"/>
              </w:rPr>
              <w:t> </w:t>
            </w:r>
            <w:r w:rsidRPr="00221FC9">
              <w:rPr>
                <w:rFonts w:cs="Arial"/>
              </w:rPr>
              <w:t> </w:t>
            </w:r>
            <w:r w:rsidRPr="00221FC9">
              <w:rPr>
                <w:rFonts w:cs="Arial"/>
              </w:rPr>
              <w:fldChar w:fldCharType="end"/>
            </w:r>
          </w:p>
        </w:tc>
      </w:tr>
    </w:tbl>
    <w:p w14:paraId="6B3812A2" w14:textId="77777777" w:rsidR="00685FBE" w:rsidRPr="00221FC9" w:rsidRDefault="00685FBE" w:rsidP="00685FBE">
      <w:pPr>
        <w:rPr>
          <w:rFonts w:ascii="Arial" w:hAnsi="Arial" w:cs="Arial"/>
        </w:rPr>
      </w:pPr>
    </w:p>
    <w:tbl>
      <w:tblPr>
        <w:tblW w:w="86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580"/>
        <w:gridCol w:w="1985"/>
        <w:gridCol w:w="1559"/>
      </w:tblGrid>
      <w:tr w:rsidR="00685FBE" w:rsidRPr="00221FC9" w14:paraId="11F19AD3" w14:textId="77777777" w:rsidTr="00D5086B">
        <w:trPr>
          <w:cantSplit/>
        </w:trPr>
        <w:tc>
          <w:tcPr>
            <w:tcW w:w="25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612FBF4B" w14:textId="77777777" w:rsidR="00685FBE" w:rsidRPr="00221FC9" w:rsidRDefault="00685FBE" w:rsidP="00D5086B">
            <w:pPr>
              <w:pStyle w:val="TableText"/>
              <w:rPr>
                <w:rFonts w:cs="Arial"/>
                <w:b/>
              </w:rPr>
            </w:pPr>
            <w:r w:rsidRPr="00221FC9">
              <w:rPr>
                <w:rFonts w:cs="Arial"/>
                <w:b/>
              </w:rPr>
              <w:t>Premises name</w:t>
            </w:r>
          </w:p>
        </w:tc>
        <w:tc>
          <w:tcPr>
            <w:tcW w:w="25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FCA968E" w14:textId="77777777" w:rsidR="00685FBE" w:rsidRPr="00221FC9" w:rsidRDefault="00685FBE" w:rsidP="00D5086B">
            <w:pPr>
              <w:pStyle w:val="TableText"/>
              <w:rPr>
                <w:rFonts w:cs="Arial"/>
                <w:b/>
              </w:rPr>
            </w:pPr>
            <w:r w:rsidRPr="00221FC9">
              <w:rPr>
                <w:rFonts w:cs="Arial"/>
                <w:b/>
              </w:rPr>
              <w:t>Street address</w:t>
            </w:r>
          </w:p>
        </w:t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9FEBE86" w14:textId="77777777" w:rsidR="00685FBE" w:rsidRPr="00221FC9" w:rsidRDefault="00685FBE" w:rsidP="00D5086B">
            <w:pPr>
              <w:pStyle w:val="TableText"/>
              <w:rPr>
                <w:rFonts w:cs="Arial"/>
                <w:b/>
              </w:rPr>
            </w:pPr>
            <w:r w:rsidRPr="00221FC9">
              <w:rPr>
                <w:rFonts w:cs="Arial"/>
                <w:b/>
              </w:rPr>
              <w:t>Suburb</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CDFD4BF" w14:textId="77777777" w:rsidR="00685FBE" w:rsidRPr="00221FC9" w:rsidRDefault="00685FBE" w:rsidP="00D5086B">
            <w:pPr>
              <w:pStyle w:val="TableText"/>
              <w:rPr>
                <w:rFonts w:cs="Arial"/>
                <w:b/>
              </w:rPr>
            </w:pPr>
            <w:r w:rsidRPr="00221FC9">
              <w:rPr>
                <w:rFonts w:cs="Arial"/>
                <w:b/>
              </w:rPr>
              <w:t>City</w:t>
            </w:r>
          </w:p>
        </w:tc>
      </w:tr>
      <w:tr w:rsidR="00685FBE" w:rsidRPr="00221FC9" w14:paraId="5F1B979D" w14:textId="77777777" w:rsidTr="00D5086B">
        <w:trPr>
          <w:cantSplit/>
        </w:trPr>
        <w:tc>
          <w:tcPr>
            <w:tcW w:w="25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CD58A8" w14:textId="77777777" w:rsidR="00685FBE" w:rsidRPr="00221FC9" w:rsidRDefault="00685FBE" w:rsidP="00D5086B">
            <w:pPr>
              <w:pStyle w:val="TableText"/>
              <w:rPr>
                <w:rFonts w:cs="Arial"/>
              </w:rPr>
            </w:pPr>
            <w:r w:rsidRPr="00221FC9">
              <w:rPr>
                <w:rFonts w:cs="Arial"/>
              </w:rPr>
              <w:fldChar w:fldCharType="begin">
                <w:ffData>
                  <w:name w:val="Text4"/>
                  <w:enabled/>
                  <w:calcOnExit w:val="0"/>
                  <w:textInput/>
                </w:ffData>
              </w:fldChar>
            </w:r>
            <w:r w:rsidRPr="00221FC9">
              <w:rPr>
                <w:rFonts w:cs="Arial"/>
              </w:rPr>
              <w:instrText xml:space="preserve"> FORMTEXT </w:instrText>
            </w:r>
            <w:r w:rsidRPr="00221FC9">
              <w:rPr>
                <w:rFonts w:cs="Arial"/>
              </w:rPr>
            </w:r>
            <w:r w:rsidRPr="00221FC9">
              <w:rPr>
                <w:rFonts w:cs="Arial"/>
              </w:rPr>
              <w:fldChar w:fldCharType="separate"/>
            </w:r>
            <w:r w:rsidRPr="00221FC9">
              <w:rPr>
                <w:rFonts w:cs="Arial"/>
              </w:rPr>
              <w:t> </w:t>
            </w:r>
            <w:r w:rsidRPr="00221FC9">
              <w:rPr>
                <w:rFonts w:cs="Arial"/>
              </w:rPr>
              <w:t> </w:t>
            </w:r>
            <w:r w:rsidRPr="00221FC9">
              <w:rPr>
                <w:rFonts w:cs="Arial"/>
              </w:rPr>
              <w:t> </w:t>
            </w:r>
            <w:r w:rsidRPr="00221FC9">
              <w:rPr>
                <w:rFonts w:cs="Arial"/>
              </w:rPr>
              <w:t> </w:t>
            </w:r>
            <w:r w:rsidRPr="00221FC9">
              <w:rPr>
                <w:rFonts w:cs="Arial"/>
              </w:rPr>
              <w:t> </w:t>
            </w:r>
            <w:r w:rsidRPr="00221FC9">
              <w:rPr>
                <w:rFonts w:cs="Arial"/>
              </w:rPr>
              <w:fldChar w:fldCharType="end"/>
            </w:r>
          </w:p>
        </w:tc>
        <w:tc>
          <w:tcPr>
            <w:tcW w:w="25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CF1439" w14:textId="77777777" w:rsidR="00685FBE" w:rsidRPr="00221FC9" w:rsidRDefault="00685FBE" w:rsidP="00D5086B">
            <w:pPr>
              <w:pStyle w:val="TableText"/>
              <w:rPr>
                <w:rFonts w:cs="Arial"/>
              </w:rPr>
            </w:pPr>
            <w:r w:rsidRPr="00221FC9">
              <w:rPr>
                <w:rFonts w:cs="Arial"/>
              </w:rPr>
              <w:fldChar w:fldCharType="begin">
                <w:ffData>
                  <w:name w:val="Text5"/>
                  <w:enabled/>
                  <w:calcOnExit w:val="0"/>
                  <w:textInput/>
                </w:ffData>
              </w:fldChar>
            </w:r>
            <w:r w:rsidRPr="00221FC9">
              <w:rPr>
                <w:rFonts w:cs="Arial"/>
              </w:rPr>
              <w:instrText xml:space="preserve"> FORMTEXT </w:instrText>
            </w:r>
            <w:r w:rsidRPr="00221FC9">
              <w:rPr>
                <w:rFonts w:cs="Arial"/>
              </w:rPr>
            </w:r>
            <w:r w:rsidRPr="00221FC9">
              <w:rPr>
                <w:rFonts w:cs="Arial"/>
              </w:rPr>
              <w:fldChar w:fldCharType="separate"/>
            </w:r>
            <w:r w:rsidRPr="00221FC9">
              <w:rPr>
                <w:rFonts w:cs="Arial"/>
              </w:rPr>
              <w:t> </w:t>
            </w:r>
            <w:r w:rsidRPr="00221FC9">
              <w:rPr>
                <w:rFonts w:cs="Arial"/>
              </w:rPr>
              <w:t> </w:t>
            </w:r>
            <w:r w:rsidRPr="00221FC9">
              <w:rPr>
                <w:rFonts w:cs="Arial"/>
              </w:rPr>
              <w:t> </w:t>
            </w:r>
            <w:r w:rsidRPr="00221FC9">
              <w:rPr>
                <w:rFonts w:cs="Arial"/>
              </w:rPr>
              <w:t> </w:t>
            </w:r>
            <w:r w:rsidRPr="00221FC9">
              <w:rPr>
                <w:rFonts w:cs="Arial"/>
              </w:rPr>
              <w:t> </w:t>
            </w:r>
            <w:r w:rsidRPr="00221FC9">
              <w:rPr>
                <w:rFonts w:cs="Arial"/>
              </w:rPr>
              <w:fldChar w:fldCharType="end"/>
            </w:r>
          </w:p>
        </w:t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47BDD3" w14:textId="77777777" w:rsidR="00685FBE" w:rsidRPr="00221FC9" w:rsidRDefault="00685FBE" w:rsidP="00D5086B">
            <w:pPr>
              <w:pStyle w:val="TableText"/>
              <w:rPr>
                <w:rFonts w:cs="Arial"/>
              </w:rPr>
            </w:pPr>
            <w:r w:rsidRPr="00221FC9">
              <w:rPr>
                <w:rFonts w:cs="Arial"/>
              </w:rPr>
              <w:fldChar w:fldCharType="begin">
                <w:ffData>
                  <w:name w:val="Text6"/>
                  <w:enabled/>
                  <w:calcOnExit w:val="0"/>
                  <w:textInput/>
                </w:ffData>
              </w:fldChar>
            </w:r>
            <w:r w:rsidRPr="00221FC9">
              <w:rPr>
                <w:rFonts w:cs="Arial"/>
              </w:rPr>
              <w:instrText xml:space="preserve"> FORMTEXT </w:instrText>
            </w:r>
            <w:r w:rsidRPr="00221FC9">
              <w:rPr>
                <w:rFonts w:cs="Arial"/>
              </w:rPr>
            </w:r>
            <w:r w:rsidRPr="00221FC9">
              <w:rPr>
                <w:rFonts w:cs="Arial"/>
              </w:rPr>
              <w:fldChar w:fldCharType="separate"/>
            </w:r>
            <w:r w:rsidRPr="00221FC9">
              <w:rPr>
                <w:rFonts w:cs="Arial"/>
              </w:rPr>
              <w:t> </w:t>
            </w:r>
            <w:r w:rsidRPr="00221FC9">
              <w:rPr>
                <w:rFonts w:cs="Arial"/>
              </w:rPr>
              <w:t> </w:t>
            </w:r>
            <w:r w:rsidRPr="00221FC9">
              <w:rPr>
                <w:rFonts w:cs="Arial"/>
              </w:rPr>
              <w:t> </w:t>
            </w:r>
            <w:r w:rsidRPr="00221FC9">
              <w:rPr>
                <w:rFonts w:cs="Arial"/>
              </w:rPr>
              <w:t> </w:t>
            </w:r>
            <w:r w:rsidRPr="00221FC9">
              <w:rPr>
                <w:rFonts w:cs="Arial"/>
              </w:rPr>
              <w:t> </w:t>
            </w:r>
            <w:r w:rsidRPr="00221FC9">
              <w:rPr>
                <w:rFonts w:cs="Arial"/>
              </w:rPr>
              <w:fldChar w:fldCharType="end"/>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E4A2FE0" w14:textId="77777777" w:rsidR="00685FBE" w:rsidRPr="00221FC9" w:rsidRDefault="00685FBE" w:rsidP="00D5086B">
            <w:pPr>
              <w:pStyle w:val="TableText"/>
              <w:rPr>
                <w:rFonts w:cs="Arial"/>
              </w:rPr>
            </w:pPr>
            <w:r w:rsidRPr="00221FC9">
              <w:rPr>
                <w:rFonts w:cs="Arial"/>
              </w:rPr>
              <w:fldChar w:fldCharType="begin">
                <w:ffData>
                  <w:name w:val="Text7"/>
                  <w:enabled/>
                  <w:calcOnExit w:val="0"/>
                  <w:textInput/>
                </w:ffData>
              </w:fldChar>
            </w:r>
            <w:r w:rsidRPr="00221FC9">
              <w:rPr>
                <w:rFonts w:cs="Arial"/>
              </w:rPr>
              <w:instrText xml:space="preserve"> FORMTEXT </w:instrText>
            </w:r>
            <w:r w:rsidRPr="00221FC9">
              <w:rPr>
                <w:rFonts w:cs="Arial"/>
              </w:rPr>
            </w:r>
            <w:r w:rsidRPr="00221FC9">
              <w:rPr>
                <w:rFonts w:cs="Arial"/>
              </w:rPr>
              <w:fldChar w:fldCharType="separate"/>
            </w:r>
            <w:r w:rsidRPr="00221FC9">
              <w:rPr>
                <w:rFonts w:cs="Arial"/>
              </w:rPr>
              <w:t> </w:t>
            </w:r>
            <w:r w:rsidRPr="00221FC9">
              <w:rPr>
                <w:rFonts w:cs="Arial"/>
              </w:rPr>
              <w:t> </w:t>
            </w:r>
            <w:r w:rsidRPr="00221FC9">
              <w:rPr>
                <w:rFonts w:cs="Arial"/>
              </w:rPr>
              <w:t> </w:t>
            </w:r>
            <w:r w:rsidRPr="00221FC9">
              <w:rPr>
                <w:rFonts w:cs="Arial"/>
              </w:rPr>
              <w:t> </w:t>
            </w:r>
            <w:r w:rsidRPr="00221FC9">
              <w:rPr>
                <w:rFonts w:cs="Arial"/>
              </w:rPr>
              <w:t> </w:t>
            </w:r>
            <w:r w:rsidRPr="00221FC9">
              <w:rPr>
                <w:rFonts w:cs="Arial"/>
              </w:rPr>
              <w:fldChar w:fldCharType="end"/>
            </w:r>
          </w:p>
        </w:tc>
      </w:tr>
      <w:tr w:rsidR="00685FBE" w:rsidRPr="00221FC9" w14:paraId="3A4CCB35" w14:textId="77777777" w:rsidTr="00D5086B">
        <w:trPr>
          <w:cantSplit/>
        </w:trPr>
        <w:tc>
          <w:tcPr>
            <w:tcW w:w="25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9449D0" w14:textId="77777777" w:rsidR="00685FBE" w:rsidRPr="00221FC9" w:rsidRDefault="00685FBE" w:rsidP="00D5086B">
            <w:pPr>
              <w:pStyle w:val="TableText"/>
              <w:rPr>
                <w:rFonts w:cs="Arial"/>
              </w:rPr>
            </w:pPr>
            <w:r w:rsidRPr="00221FC9">
              <w:rPr>
                <w:rFonts w:cs="Arial"/>
              </w:rPr>
              <w:fldChar w:fldCharType="begin">
                <w:ffData>
                  <w:name w:val="Text4"/>
                  <w:enabled/>
                  <w:calcOnExit w:val="0"/>
                  <w:textInput/>
                </w:ffData>
              </w:fldChar>
            </w:r>
            <w:r w:rsidRPr="00221FC9">
              <w:rPr>
                <w:rFonts w:cs="Arial"/>
              </w:rPr>
              <w:instrText xml:space="preserve"> FORMTEXT </w:instrText>
            </w:r>
            <w:r w:rsidRPr="00221FC9">
              <w:rPr>
                <w:rFonts w:cs="Arial"/>
              </w:rPr>
            </w:r>
            <w:r w:rsidRPr="00221FC9">
              <w:rPr>
                <w:rFonts w:cs="Arial"/>
              </w:rPr>
              <w:fldChar w:fldCharType="separate"/>
            </w:r>
            <w:r w:rsidRPr="00221FC9">
              <w:rPr>
                <w:rFonts w:cs="Arial"/>
              </w:rPr>
              <w:t> </w:t>
            </w:r>
            <w:r w:rsidRPr="00221FC9">
              <w:rPr>
                <w:rFonts w:cs="Arial"/>
              </w:rPr>
              <w:t> </w:t>
            </w:r>
            <w:r w:rsidRPr="00221FC9">
              <w:rPr>
                <w:rFonts w:cs="Arial"/>
              </w:rPr>
              <w:t> </w:t>
            </w:r>
            <w:r w:rsidRPr="00221FC9">
              <w:rPr>
                <w:rFonts w:cs="Arial"/>
              </w:rPr>
              <w:t> </w:t>
            </w:r>
            <w:r w:rsidRPr="00221FC9">
              <w:rPr>
                <w:rFonts w:cs="Arial"/>
              </w:rPr>
              <w:t> </w:t>
            </w:r>
            <w:r w:rsidRPr="00221FC9">
              <w:rPr>
                <w:rFonts w:cs="Arial"/>
              </w:rPr>
              <w:fldChar w:fldCharType="end"/>
            </w:r>
          </w:p>
        </w:tc>
        <w:tc>
          <w:tcPr>
            <w:tcW w:w="25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E079FF" w14:textId="77777777" w:rsidR="00685FBE" w:rsidRPr="00221FC9" w:rsidRDefault="00685FBE" w:rsidP="00D5086B">
            <w:pPr>
              <w:pStyle w:val="TableText"/>
              <w:rPr>
                <w:rFonts w:cs="Arial"/>
              </w:rPr>
            </w:pPr>
            <w:r w:rsidRPr="00221FC9">
              <w:rPr>
                <w:rFonts w:cs="Arial"/>
              </w:rPr>
              <w:fldChar w:fldCharType="begin">
                <w:ffData>
                  <w:name w:val="Text5"/>
                  <w:enabled/>
                  <w:calcOnExit w:val="0"/>
                  <w:textInput/>
                </w:ffData>
              </w:fldChar>
            </w:r>
            <w:r w:rsidRPr="00221FC9">
              <w:rPr>
                <w:rFonts w:cs="Arial"/>
              </w:rPr>
              <w:instrText xml:space="preserve"> FORMTEXT </w:instrText>
            </w:r>
            <w:r w:rsidRPr="00221FC9">
              <w:rPr>
                <w:rFonts w:cs="Arial"/>
              </w:rPr>
            </w:r>
            <w:r w:rsidRPr="00221FC9">
              <w:rPr>
                <w:rFonts w:cs="Arial"/>
              </w:rPr>
              <w:fldChar w:fldCharType="separate"/>
            </w:r>
            <w:r w:rsidRPr="00221FC9">
              <w:rPr>
                <w:rFonts w:cs="Arial"/>
              </w:rPr>
              <w:t> </w:t>
            </w:r>
            <w:r w:rsidRPr="00221FC9">
              <w:rPr>
                <w:rFonts w:cs="Arial"/>
              </w:rPr>
              <w:t> </w:t>
            </w:r>
            <w:r w:rsidRPr="00221FC9">
              <w:rPr>
                <w:rFonts w:cs="Arial"/>
              </w:rPr>
              <w:t> </w:t>
            </w:r>
            <w:r w:rsidRPr="00221FC9">
              <w:rPr>
                <w:rFonts w:cs="Arial"/>
              </w:rPr>
              <w:t> </w:t>
            </w:r>
            <w:r w:rsidRPr="00221FC9">
              <w:rPr>
                <w:rFonts w:cs="Arial"/>
              </w:rPr>
              <w:t> </w:t>
            </w:r>
            <w:r w:rsidRPr="00221FC9">
              <w:rPr>
                <w:rFonts w:cs="Arial"/>
              </w:rPr>
              <w:fldChar w:fldCharType="end"/>
            </w:r>
          </w:p>
        </w:t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B4DF6A" w14:textId="77777777" w:rsidR="00685FBE" w:rsidRPr="00221FC9" w:rsidRDefault="00685FBE" w:rsidP="00D5086B">
            <w:pPr>
              <w:pStyle w:val="TableText"/>
              <w:rPr>
                <w:rFonts w:cs="Arial"/>
              </w:rPr>
            </w:pPr>
            <w:r w:rsidRPr="00221FC9">
              <w:rPr>
                <w:rFonts w:cs="Arial"/>
              </w:rPr>
              <w:fldChar w:fldCharType="begin">
                <w:ffData>
                  <w:name w:val="Text6"/>
                  <w:enabled/>
                  <w:calcOnExit w:val="0"/>
                  <w:textInput/>
                </w:ffData>
              </w:fldChar>
            </w:r>
            <w:r w:rsidRPr="00221FC9">
              <w:rPr>
                <w:rFonts w:cs="Arial"/>
              </w:rPr>
              <w:instrText xml:space="preserve"> FORMTEXT </w:instrText>
            </w:r>
            <w:r w:rsidRPr="00221FC9">
              <w:rPr>
                <w:rFonts w:cs="Arial"/>
              </w:rPr>
            </w:r>
            <w:r w:rsidRPr="00221FC9">
              <w:rPr>
                <w:rFonts w:cs="Arial"/>
              </w:rPr>
              <w:fldChar w:fldCharType="separate"/>
            </w:r>
            <w:r w:rsidRPr="00221FC9">
              <w:rPr>
                <w:rFonts w:cs="Arial"/>
              </w:rPr>
              <w:t> </w:t>
            </w:r>
            <w:r w:rsidRPr="00221FC9">
              <w:rPr>
                <w:rFonts w:cs="Arial"/>
              </w:rPr>
              <w:t> </w:t>
            </w:r>
            <w:r w:rsidRPr="00221FC9">
              <w:rPr>
                <w:rFonts w:cs="Arial"/>
              </w:rPr>
              <w:t> </w:t>
            </w:r>
            <w:r w:rsidRPr="00221FC9">
              <w:rPr>
                <w:rFonts w:cs="Arial"/>
              </w:rPr>
              <w:t> </w:t>
            </w:r>
            <w:r w:rsidRPr="00221FC9">
              <w:rPr>
                <w:rFonts w:cs="Arial"/>
              </w:rPr>
              <w:t> </w:t>
            </w:r>
            <w:r w:rsidRPr="00221FC9">
              <w:rPr>
                <w:rFonts w:cs="Arial"/>
              </w:rPr>
              <w:fldChar w:fldCharType="end"/>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EBACB1" w14:textId="77777777" w:rsidR="00685FBE" w:rsidRPr="00221FC9" w:rsidRDefault="00685FBE" w:rsidP="00D5086B">
            <w:pPr>
              <w:pStyle w:val="TableText"/>
              <w:rPr>
                <w:rFonts w:cs="Arial"/>
              </w:rPr>
            </w:pPr>
            <w:r w:rsidRPr="00221FC9">
              <w:rPr>
                <w:rFonts w:cs="Arial"/>
              </w:rPr>
              <w:fldChar w:fldCharType="begin">
                <w:ffData>
                  <w:name w:val="Text7"/>
                  <w:enabled/>
                  <w:calcOnExit w:val="0"/>
                  <w:textInput/>
                </w:ffData>
              </w:fldChar>
            </w:r>
            <w:r w:rsidRPr="00221FC9">
              <w:rPr>
                <w:rFonts w:cs="Arial"/>
              </w:rPr>
              <w:instrText xml:space="preserve"> FORMTEXT </w:instrText>
            </w:r>
            <w:r w:rsidRPr="00221FC9">
              <w:rPr>
                <w:rFonts w:cs="Arial"/>
              </w:rPr>
            </w:r>
            <w:r w:rsidRPr="00221FC9">
              <w:rPr>
                <w:rFonts w:cs="Arial"/>
              </w:rPr>
              <w:fldChar w:fldCharType="separate"/>
            </w:r>
            <w:r w:rsidRPr="00221FC9">
              <w:rPr>
                <w:rFonts w:cs="Arial"/>
              </w:rPr>
              <w:t> </w:t>
            </w:r>
            <w:r w:rsidRPr="00221FC9">
              <w:rPr>
                <w:rFonts w:cs="Arial"/>
              </w:rPr>
              <w:t> </w:t>
            </w:r>
            <w:r w:rsidRPr="00221FC9">
              <w:rPr>
                <w:rFonts w:cs="Arial"/>
              </w:rPr>
              <w:t> </w:t>
            </w:r>
            <w:r w:rsidRPr="00221FC9">
              <w:rPr>
                <w:rFonts w:cs="Arial"/>
              </w:rPr>
              <w:t> </w:t>
            </w:r>
            <w:r w:rsidRPr="00221FC9">
              <w:rPr>
                <w:rFonts w:cs="Arial"/>
              </w:rPr>
              <w:t> </w:t>
            </w:r>
            <w:r w:rsidRPr="00221FC9">
              <w:rPr>
                <w:rFonts w:cs="Arial"/>
              </w:rPr>
              <w:fldChar w:fldCharType="end"/>
            </w:r>
          </w:p>
        </w:tc>
      </w:tr>
      <w:tr w:rsidR="00685FBE" w:rsidRPr="00221FC9" w14:paraId="2264E138" w14:textId="77777777" w:rsidTr="00D5086B">
        <w:trPr>
          <w:cantSplit/>
        </w:trPr>
        <w:tc>
          <w:tcPr>
            <w:tcW w:w="25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1C7FFB" w14:textId="77777777" w:rsidR="00685FBE" w:rsidRPr="00221FC9" w:rsidRDefault="00685FBE" w:rsidP="00D5086B">
            <w:pPr>
              <w:pStyle w:val="TableText"/>
              <w:rPr>
                <w:rFonts w:cs="Arial"/>
              </w:rPr>
            </w:pPr>
            <w:r w:rsidRPr="00221FC9">
              <w:rPr>
                <w:rFonts w:cs="Arial"/>
              </w:rPr>
              <w:fldChar w:fldCharType="begin">
                <w:ffData>
                  <w:name w:val="Text4"/>
                  <w:enabled/>
                  <w:calcOnExit w:val="0"/>
                  <w:textInput/>
                </w:ffData>
              </w:fldChar>
            </w:r>
            <w:r w:rsidRPr="00221FC9">
              <w:rPr>
                <w:rFonts w:cs="Arial"/>
              </w:rPr>
              <w:instrText xml:space="preserve"> FORMTEXT </w:instrText>
            </w:r>
            <w:r w:rsidRPr="00221FC9">
              <w:rPr>
                <w:rFonts w:cs="Arial"/>
              </w:rPr>
            </w:r>
            <w:r w:rsidRPr="00221FC9">
              <w:rPr>
                <w:rFonts w:cs="Arial"/>
              </w:rPr>
              <w:fldChar w:fldCharType="separate"/>
            </w:r>
            <w:r w:rsidRPr="00221FC9">
              <w:rPr>
                <w:rFonts w:cs="Arial"/>
              </w:rPr>
              <w:t> </w:t>
            </w:r>
            <w:r w:rsidRPr="00221FC9">
              <w:rPr>
                <w:rFonts w:cs="Arial"/>
              </w:rPr>
              <w:t> </w:t>
            </w:r>
            <w:r w:rsidRPr="00221FC9">
              <w:rPr>
                <w:rFonts w:cs="Arial"/>
              </w:rPr>
              <w:t> </w:t>
            </w:r>
            <w:r w:rsidRPr="00221FC9">
              <w:rPr>
                <w:rFonts w:cs="Arial"/>
              </w:rPr>
              <w:t> </w:t>
            </w:r>
            <w:r w:rsidRPr="00221FC9">
              <w:rPr>
                <w:rFonts w:cs="Arial"/>
              </w:rPr>
              <w:t> </w:t>
            </w:r>
            <w:r w:rsidRPr="00221FC9">
              <w:rPr>
                <w:rFonts w:cs="Arial"/>
              </w:rPr>
              <w:fldChar w:fldCharType="end"/>
            </w:r>
          </w:p>
        </w:tc>
        <w:tc>
          <w:tcPr>
            <w:tcW w:w="25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667DD9" w14:textId="77777777" w:rsidR="00685FBE" w:rsidRPr="00221FC9" w:rsidRDefault="00685FBE" w:rsidP="00D5086B">
            <w:pPr>
              <w:pStyle w:val="TableText"/>
              <w:rPr>
                <w:rFonts w:cs="Arial"/>
              </w:rPr>
            </w:pPr>
            <w:r w:rsidRPr="00221FC9">
              <w:rPr>
                <w:rFonts w:cs="Arial"/>
              </w:rPr>
              <w:fldChar w:fldCharType="begin">
                <w:ffData>
                  <w:name w:val="Text5"/>
                  <w:enabled/>
                  <w:calcOnExit w:val="0"/>
                  <w:textInput/>
                </w:ffData>
              </w:fldChar>
            </w:r>
            <w:r w:rsidRPr="00221FC9">
              <w:rPr>
                <w:rFonts w:cs="Arial"/>
              </w:rPr>
              <w:instrText xml:space="preserve"> FORMTEXT </w:instrText>
            </w:r>
            <w:r w:rsidRPr="00221FC9">
              <w:rPr>
                <w:rFonts w:cs="Arial"/>
              </w:rPr>
            </w:r>
            <w:r w:rsidRPr="00221FC9">
              <w:rPr>
                <w:rFonts w:cs="Arial"/>
              </w:rPr>
              <w:fldChar w:fldCharType="separate"/>
            </w:r>
            <w:r w:rsidRPr="00221FC9">
              <w:rPr>
                <w:rFonts w:cs="Arial"/>
              </w:rPr>
              <w:t> </w:t>
            </w:r>
            <w:r w:rsidRPr="00221FC9">
              <w:rPr>
                <w:rFonts w:cs="Arial"/>
              </w:rPr>
              <w:t> </w:t>
            </w:r>
            <w:r w:rsidRPr="00221FC9">
              <w:rPr>
                <w:rFonts w:cs="Arial"/>
              </w:rPr>
              <w:t> </w:t>
            </w:r>
            <w:r w:rsidRPr="00221FC9">
              <w:rPr>
                <w:rFonts w:cs="Arial"/>
              </w:rPr>
              <w:t> </w:t>
            </w:r>
            <w:r w:rsidRPr="00221FC9">
              <w:rPr>
                <w:rFonts w:cs="Arial"/>
              </w:rPr>
              <w:t> </w:t>
            </w:r>
            <w:r w:rsidRPr="00221FC9">
              <w:rPr>
                <w:rFonts w:cs="Arial"/>
              </w:rPr>
              <w:fldChar w:fldCharType="end"/>
            </w:r>
          </w:p>
        </w:t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F6DA7B" w14:textId="77777777" w:rsidR="00685FBE" w:rsidRPr="00221FC9" w:rsidRDefault="00685FBE" w:rsidP="00D5086B">
            <w:pPr>
              <w:pStyle w:val="TableText"/>
              <w:rPr>
                <w:rFonts w:cs="Arial"/>
              </w:rPr>
            </w:pPr>
            <w:r w:rsidRPr="00221FC9">
              <w:rPr>
                <w:rFonts w:cs="Arial"/>
              </w:rPr>
              <w:fldChar w:fldCharType="begin">
                <w:ffData>
                  <w:name w:val="Text6"/>
                  <w:enabled/>
                  <w:calcOnExit w:val="0"/>
                  <w:textInput/>
                </w:ffData>
              </w:fldChar>
            </w:r>
            <w:r w:rsidRPr="00221FC9">
              <w:rPr>
                <w:rFonts w:cs="Arial"/>
              </w:rPr>
              <w:instrText xml:space="preserve"> FORMTEXT </w:instrText>
            </w:r>
            <w:r w:rsidRPr="00221FC9">
              <w:rPr>
                <w:rFonts w:cs="Arial"/>
              </w:rPr>
            </w:r>
            <w:r w:rsidRPr="00221FC9">
              <w:rPr>
                <w:rFonts w:cs="Arial"/>
              </w:rPr>
              <w:fldChar w:fldCharType="separate"/>
            </w:r>
            <w:r w:rsidRPr="00221FC9">
              <w:rPr>
                <w:rFonts w:cs="Arial"/>
              </w:rPr>
              <w:t> </w:t>
            </w:r>
            <w:r w:rsidRPr="00221FC9">
              <w:rPr>
                <w:rFonts w:cs="Arial"/>
              </w:rPr>
              <w:t> </w:t>
            </w:r>
            <w:r w:rsidRPr="00221FC9">
              <w:rPr>
                <w:rFonts w:cs="Arial"/>
              </w:rPr>
              <w:t> </w:t>
            </w:r>
            <w:r w:rsidRPr="00221FC9">
              <w:rPr>
                <w:rFonts w:cs="Arial"/>
              </w:rPr>
              <w:t> </w:t>
            </w:r>
            <w:r w:rsidRPr="00221FC9">
              <w:rPr>
                <w:rFonts w:cs="Arial"/>
              </w:rPr>
              <w:t> </w:t>
            </w:r>
            <w:r w:rsidRPr="00221FC9">
              <w:rPr>
                <w:rFonts w:cs="Arial"/>
              </w:rPr>
              <w:fldChar w:fldCharType="end"/>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2862D8" w14:textId="77777777" w:rsidR="00685FBE" w:rsidRPr="00221FC9" w:rsidRDefault="00685FBE" w:rsidP="00D5086B">
            <w:pPr>
              <w:pStyle w:val="TableText"/>
              <w:rPr>
                <w:rFonts w:cs="Arial"/>
              </w:rPr>
            </w:pPr>
            <w:r w:rsidRPr="00221FC9">
              <w:rPr>
                <w:rFonts w:cs="Arial"/>
              </w:rPr>
              <w:fldChar w:fldCharType="begin">
                <w:ffData>
                  <w:name w:val="Text7"/>
                  <w:enabled/>
                  <w:calcOnExit w:val="0"/>
                  <w:textInput/>
                </w:ffData>
              </w:fldChar>
            </w:r>
            <w:r w:rsidRPr="00221FC9">
              <w:rPr>
                <w:rFonts w:cs="Arial"/>
              </w:rPr>
              <w:instrText xml:space="preserve"> FORMTEXT </w:instrText>
            </w:r>
            <w:r w:rsidRPr="00221FC9">
              <w:rPr>
                <w:rFonts w:cs="Arial"/>
              </w:rPr>
            </w:r>
            <w:r w:rsidRPr="00221FC9">
              <w:rPr>
                <w:rFonts w:cs="Arial"/>
              </w:rPr>
              <w:fldChar w:fldCharType="separate"/>
            </w:r>
            <w:r w:rsidRPr="00221FC9">
              <w:rPr>
                <w:rFonts w:cs="Arial"/>
              </w:rPr>
              <w:t> </w:t>
            </w:r>
            <w:r w:rsidRPr="00221FC9">
              <w:rPr>
                <w:rFonts w:cs="Arial"/>
              </w:rPr>
              <w:t> </w:t>
            </w:r>
            <w:r w:rsidRPr="00221FC9">
              <w:rPr>
                <w:rFonts w:cs="Arial"/>
              </w:rPr>
              <w:t> </w:t>
            </w:r>
            <w:r w:rsidRPr="00221FC9">
              <w:rPr>
                <w:rFonts w:cs="Arial"/>
              </w:rPr>
              <w:t> </w:t>
            </w:r>
            <w:r w:rsidRPr="00221FC9">
              <w:rPr>
                <w:rFonts w:cs="Arial"/>
              </w:rPr>
              <w:t> </w:t>
            </w:r>
            <w:r w:rsidRPr="00221FC9">
              <w:rPr>
                <w:rFonts w:cs="Arial"/>
              </w:rPr>
              <w:fldChar w:fldCharType="end"/>
            </w:r>
          </w:p>
        </w:tc>
      </w:tr>
    </w:tbl>
    <w:p w14:paraId="1320F8A3" w14:textId="77777777" w:rsidR="00685FBE" w:rsidRPr="00221FC9" w:rsidRDefault="00685FBE" w:rsidP="00685FBE">
      <w:pPr>
        <w:rPr>
          <w:rFonts w:ascii="Arial" w:hAnsi="Arial" w:cs="Arial"/>
        </w:rPr>
      </w:pPr>
    </w:p>
    <w:tbl>
      <w:tblPr>
        <w:tblW w:w="86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8"/>
        <w:gridCol w:w="2581"/>
        <w:gridCol w:w="1276"/>
        <w:gridCol w:w="1701"/>
      </w:tblGrid>
      <w:tr w:rsidR="00685FBE" w:rsidRPr="00221FC9" w14:paraId="07578E66" w14:textId="77777777" w:rsidTr="00D5086B">
        <w:trPr>
          <w:cantSplit/>
        </w:trPr>
        <w:tc>
          <w:tcPr>
            <w:tcW w:w="31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2EF5024" w14:textId="77777777" w:rsidR="00685FBE" w:rsidRPr="00221FC9" w:rsidRDefault="00685FBE" w:rsidP="00D5086B">
            <w:pPr>
              <w:pStyle w:val="TableText"/>
              <w:jc w:val="center"/>
              <w:rPr>
                <w:rFonts w:cs="Arial"/>
                <w:b/>
              </w:rPr>
            </w:pPr>
            <w:r w:rsidRPr="00221FC9">
              <w:rPr>
                <w:rFonts w:cs="Arial"/>
                <w:b/>
              </w:rPr>
              <w:t>Number of funded OST places</w:t>
            </w:r>
          </w:p>
        </w:tc>
        <w:tc>
          <w:tcPr>
            <w:tcW w:w="25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61E2677E" w14:textId="77777777" w:rsidR="00685FBE" w:rsidRPr="00221FC9" w:rsidRDefault="00685FBE" w:rsidP="00D5086B">
            <w:pPr>
              <w:pStyle w:val="TableText"/>
              <w:jc w:val="center"/>
              <w:rPr>
                <w:rFonts w:cs="Arial"/>
                <w:b/>
              </w:rPr>
            </w:pPr>
            <w:r w:rsidRPr="00221FC9">
              <w:rPr>
                <w:rFonts w:cs="Arial"/>
                <w:b/>
              </w:rPr>
              <w:t>Number of service users</w:t>
            </w:r>
            <w:r w:rsidRPr="00221FC9">
              <w:rPr>
                <w:rFonts w:cs="Arial"/>
                <w:b/>
              </w:rPr>
              <w:br/>
              <w:t>at date of audit</w:t>
            </w:r>
          </w:p>
        </w:tc>
        <w:tc>
          <w:tcPr>
            <w:tcW w:w="297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5A934B3" w14:textId="77777777" w:rsidR="00685FBE" w:rsidRPr="00221FC9" w:rsidRDefault="00685FBE" w:rsidP="00D5086B">
            <w:pPr>
              <w:pStyle w:val="TableText"/>
              <w:jc w:val="center"/>
              <w:rPr>
                <w:rFonts w:cs="Arial"/>
                <w:b/>
              </w:rPr>
            </w:pPr>
            <w:r w:rsidRPr="00221FC9">
              <w:rPr>
                <w:rFonts w:cs="Arial"/>
                <w:b/>
              </w:rPr>
              <w:t>Number and percentage</w:t>
            </w:r>
            <w:r w:rsidRPr="00221FC9">
              <w:rPr>
                <w:rFonts w:cs="Arial"/>
                <w:b/>
              </w:rPr>
              <w:br/>
              <w:t>of clients in shared care</w:t>
            </w:r>
          </w:p>
        </w:tc>
      </w:tr>
      <w:tr w:rsidR="00685FBE" w:rsidRPr="00221FC9" w14:paraId="77885A7C" w14:textId="77777777" w:rsidTr="00D5086B">
        <w:trPr>
          <w:cantSplit/>
        </w:trPr>
        <w:tc>
          <w:tcPr>
            <w:tcW w:w="31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4FE8A97" w14:textId="77777777" w:rsidR="00685FBE" w:rsidRPr="00221FC9" w:rsidRDefault="00685FBE" w:rsidP="00D5086B">
            <w:pPr>
              <w:pStyle w:val="TableText"/>
              <w:jc w:val="center"/>
              <w:rPr>
                <w:rFonts w:cs="Arial"/>
              </w:rPr>
            </w:pPr>
            <w:r w:rsidRPr="00221FC9">
              <w:rPr>
                <w:rFonts w:cs="Arial"/>
              </w:rPr>
              <w:fldChar w:fldCharType="begin">
                <w:ffData>
                  <w:name w:val="Text4"/>
                  <w:enabled/>
                  <w:calcOnExit w:val="0"/>
                  <w:textInput/>
                </w:ffData>
              </w:fldChar>
            </w:r>
            <w:r w:rsidRPr="00221FC9">
              <w:rPr>
                <w:rFonts w:cs="Arial"/>
              </w:rPr>
              <w:instrText xml:space="preserve"> FORMTEXT </w:instrText>
            </w:r>
            <w:r w:rsidRPr="00221FC9">
              <w:rPr>
                <w:rFonts w:cs="Arial"/>
              </w:rPr>
            </w:r>
            <w:r w:rsidRPr="00221FC9">
              <w:rPr>
                <w:rFonts w:cs="Arial"/>
              </w:rPr>
              <w:fldChar w:fldCharType="separate"/>
            </w:r>
            <w:r w:rsidRPr="00221FC9">
              <w:rPr>
                <w:rFonts w:cs="Arial"/>
              </w:rPr>
              <w:t> </w:t>
            </w:r>
            <w:r w:rsidRPr="00221FC9">
              <w:rPr>
                <w:rFonts w:cs="Arial"/>
              </w:rPr>
              <w:t> </w:t>
            </w:r>
            <w:r w:rsidRPr="00221FC9">
              <w:rPr>
                <w:rFonts w:cs="Arial"/>
              </w:rPr>
              <w:t> </w:t>
            </w:r>
            <w:r w:rsidRPr="00221FC9">
              <w:rPr>
                <w:rFonts w:cs="Arial"/>
              </w:rPr>
              <w:t> </w:t>
            </w:r>
            <w:r w:rsidRPr="00221FC9">
              <w:rPr>
                <w:rFonts w:cs="Arial"/>
              </w:rPr>
              <w:t> </w:t>
            </w:r>
            <w:r w:rsidRPr="00221FC9">
              <w:rPr>
                <w:rFonts w:cs="Arial"/>
              </w:rPr>
              <w:fldChar w:fldCharType="end"/>
            </w:r>
          </w:p>
        </w:tc>
        <w:tc>
          <w:tcPr>
            <w:tcW w:w="25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4178AC9" w14:textId="77777777" w:rsidR="00685FBE" w:rsidRPr="00221FC9" w:rsidRDefault="00685FBE" w:rsidP="00D5086B">
            <w:pPr>
              <w:pStyle w:val="TableText"/>
              <w:jc w:val="center"/>
              <w:rPr>
                <w:rFonts w:cs="Arial"/>
              </w:rPr>
            </w:pPr>
            <w:r w:rsidRPr="00221FC9">
              <w:rPr>
                <w:rFonts w:cs="Arial"/>
              </w:rPr>
              <w:fldChar w:fldCharType="begin">
                <w:ffData>
                  <w:name w:val="Text5"/>
                  <w:enabled/>
                  <w:calcOnExit w:val="0"/>
                  <w:textInput/>
                </w:ffData>
              </w:fldChar>
            </w:r>
            <w:r w:rsidRPr="00221FC9">
              <w:rPr>
                <w:rFonts w:cs="Arial"/>
              </w:rPr>
              <w:instrText xml:space="preserve"> FORMTEXT </w:instrText>
            </w:r>
            <w:r w:rsidRPr="00221FC9">
              <w:rPr>
                <w:rFonts w:cs="Arial"/>
              </w:rPr>
            </w:r>
            <w:r w:rsidRPr="00221FC9">
              <w:rPr>
                <w:rFonts w:cs="Arial"/>
              </w:rPr>
              <w:fldChar w:fldCharType="separate"/>
            </w:r>
            <w:r w:rsidRPr="00221FC9">
              <w:rPr>
                <w:rFonts w:cs="Arial"/>
              </w:rPr>
              <w:t> </w:t>
            </w:r>
            <w:r w:rsidRPr="00221FC9">
              <w:rPr>
                <w:rFonts w:cs="Arial"/>
              </w:rPr>
              <w:t> </w:t>
            </w:r>
            <w:r w:rsidRPr="00221FC9">
              <w:rPr>
                <w:rFonts w:cs="Arial"/>
              </w:rPr>
              <w:t> </w:t>
            </w:r>
            <w:r w:rsidRPr="00221FC9">
              <w:rPr>
                <w:rFonts w:cs="Arial"/>
              </w:rPr>
              <w:t> </w:t>
            </w:r>
            <w:r w:rsidRPr="00221FC9">
              <w:rPr>
                <w:rFonts w:cs="Arial"/>
              </w:rPr>
              <w:t> </w:t>
            </w:r>
            <w:r w:rsidRPr="00221FC9">
              <w:rPr>
                <w:rFonts w:cs="Arial"/>
              </w:rPr>
              <w:fldChar w:fldCharType="end"/>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34293F" w14:textId="77777777" w:rsidR="00685FBE" w:rsidRPr="00221FC9" w:rsidRDefault="00685FBE" w:rsidP="00D5086B">
            <w:pPr>
              <w:pStyle w:val="TableText"/>
              <w:jc w:val="center"/>
              <w:rPr>
                <w:rFonts w:cs="Arial"/>
              </w:rPr>
            </w:pPr>
            <w:r w:rsidRPr="00221FC9">
              <w:rPr>
                <w:rFonts w:cs="Arial"/>
              </w:rPr>
              <w:fldChar w:fldCharType="begin">
                <w:ffData>
                  <w:name w:val=""/>
                  <w:enabled/>
                  <w:calcOnExit w:val="0"/>
                  <w:textInput>
                    <w:default w:val="&lt;Number&gt;"/>
                  </w:textInput>
                </w:ffData>
              </w:fldChar>
            </w:r>
            <w:r w:rsidRPr="00221FC9">
              <w:rPr>
                <w:rFonts w:cs="Arial"/>
              </w:rPr>
              <w:instrText xml:space="preserve"> FORMTEXT </w:instrText>
            </w:r>
            <w:r w:rsidRPr="00221FC9">
              <w:rPr>
                <w:rFonts w:cs="Arial"/>
              </w:rPr>
            </w:r>
            <w:r w:rsidRPr="00221FC9">
              <w:rPr>
                <w:rFonts w:cs="Arial"/>
              </w:rPr>
              <w:fldChar w:fldCharType="separate"/>
            </w:r>
            <w:r w:rsidRPr="00221FC9">
              <w:rPr>
                <w:rFonts w:cs="Arial"/>
              </w:rPr>
              <w:t>&lt;Number&gt;</w:t>
            </w:r>
            <w:r w:rsidRPr="00221FC9">
              <w:rPr>
                <w:rFonts w:cs="Arial"/>
              </w:rPr>
              <w:fldChar w:fldCharType="end"/>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A1F22D6" w14:textId="77777777" w:rsidR="00685FBE" w:rsidRPr="00221FC9" w:rsidRDefault="00685FBE" w:rsidP="00D5086B">
            <w:pPr>
              <w:pStyle w:val="TableText"/>
              <w:jc w:val="center"/>
              <w:rPr>
                <w:rFonts w:cs="Arial"/>
              </w:rPr>
            </w:pPr>
            <w:r w:rsidRPr="00221FC9">
              <w:rPr>
                <w:rFonts w:cs="Arial"/>
              </w:rPr>
              <w:fldChar w:fldCharType="begin">
                <w:ffData>
                  <w:name w:val="Text9"/>
                  <w:enabled/>
                  <w:calcOnExit w:val="0"/>
                  <w:textInput>
                    <w:default w:val="&lt;Percentage&gt;"/>
                  </w:textInput>
                </w:ffData>
              </w:fldChar>
            </w:r>
            <w:r w:rsidRPr="00221FC9">
              <w:rPr>
                <w:rFonts w:cs="Arial"/>
              </w:rPr>
              <w:instrText xml:space="preserve"> FORMTEXT </w:instrText>
            </w:r>
            <w:r w:rsidRPr="00221FC9">
              <w:rPr>
                <w:rFonts w:cs="Arial"/>
              </w:rPr>
            </w:r>
            <w:r w:rsidRPr="00221FC9">
              <w:rPr>
                <w:rFonts w:cs="Arial"/>
              </w:rPr>
              <w:fldChar w:fldCharType="separate"/>
            </w:r>
            <w:r w:rsidRPr="00221FC9">
              <w:rPr>
                <w:rFonts w:cs="Arial"/>
              </w:rPr>
              <w:t>&lt;Percentage&gt;</w:t>
            </w:r>
            <w:r w:rsidRPr="00221FC9">
              <w:rPr>
                <w:rFonts w:cs="Arial"/>
              </w:rPr>
              <w:fldChar w:fldCharType="end"/>
            </w:r>
            <w:r w:rsidRPr="00221FC9">
              <w:rPr>
                <w:rFonts w:cs="Arial"/>
              </w:rPr>
              <w:t>%</w:t>
            </w:r>
          </w:p>
        </w:tc>
      </w:tr>
    </w:tbl>
    <w:p w14:paraId="450432B8" w14:textId="77777777" w:rsidR="00685FBE" w:rsidRPr="00221FC9" w:rsidRDefault="00685FBE" w:rsidP="00685FBE">
      <w:pPr>
        <w:rPr>
          <w:rFonts w:ascii="Arial" w:hAnsi="Arial" w:cs="Arial"/>
        </w:rPr>
      </w:pPr>
    </w:p>
    <w:tbl>
      <w:tblPr>
        <w:tblW w:w="86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8"/>
        <w:gridCol w:w="2723"/>
        <w:gridCol w:w="2835"/>
      </w:tblGrid>
      <w:tr w:rsidR="00685FBE" w:rsidRPr="00221FC9" w14:paraId="24A3070C" w14:textId="77777777" w:rsidTr="00D5086B">
        <w:trPr>
          <w:cantSplit/>
        </w:trPr>
        <w:tc>
          <w:tcPr>
            <w:tcW w:w="31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D1A976E" w14:textId="77777777" w:rsidR="00685FBE" w:rsidRPr="00221FC9" w:rsidRDefault="00685FBE" w:rsidP="00D5086B">
            <w:pPr>
              <w:pStyle w:val="TableText"/>
              <w:jc w:val="center"/>
              <w:rPr>
                <w:rFonts w:cs="Arial"/>
                <w:b/>
              </w:rPr>
            </w:pPr>
            <w:r w:rsidRPr="00221FC9">
              <w:rPr>
                <w:rFonts w:cs="Arial"/>
                <w:b/>
              </w:rPr>
              <w:t>Current waiting time</w:t>
            </w:r>
          </w:p>
        </w:tc>
        <w:tc>
          <w:tcPr>
            <w:tcW w:w="27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03047F5" w14:textId="77777777" w:rsidR="00685FBE" w:rsidRPr="00221FC9" w:rsidRDefault="00685FBE" w:rsidP="00D5086B">
            <w:pPr>
              <w:pStyle w:val="TableText"/>
              <w:jc w:val="center"/>
              <w:rPr>
                <w:rFonts w:cs="Arial"/>
                <w:b/>
              </w:rPr>
            </w:pPr>
            <w:r w:rsidRPr="00221FC9">
              <w:rPr>
                <w:rFonts w:cs="Arial"/>
                <w:b/>
              </w:rPr>
              <w:t>Number of</w:t>
            </w:r>
            <w:r w:rsidRPr="00221FC9">
              <w:rPr>
                <w:rFonts w:cs="Arial"/>
                <w:b/>
              </w:rPr>
              <w:br/>
              <w:t>community pharmacies</w:t>
            </w:r>
          </w:p>
        </w:tc>
        <w:tc>
          <w:tcPr>
            <w:tcW w:w="28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2745322F" w14:textId="77777777" w:rsidR="00685FBE" w:rsidRPr="00221FC9" w:rsidRDefault="00685FBE" w:rsidP="00D5086B">
            <w:pPr>
              <w:pStyle w:val="TableText"/>
              <w:jc w:val="center"/>
              <w:rPr>
                <w:rFonts w:cs="Arial"/>
                <w:b/>
              </w:rPr>
            </w:pPr>
            <w:r w:rsidRPr="00221FC9">
              <w:rPr>
                <w:rFonts w:cs="Arial"/>
                <w:b/>
              </w:rPr>
              <w:t>Number of</w:t>
            </w:r>
            <w:r>
              <w:rPr>
                <w:rFonts w:cs="Arial"/>
                <w:b/>
              </w:rPr>
              <w:t xml:space="preserve"> shared care</w:t>
            </w:r>
            <w:r w:rsidRPr="00221FC9">
              <w:rPr>
                <w:rFonts w:cs="Arial"/>
                <w:b/>
              </w:rPr>
              <w:br/>
              <w:t>authorised prescribers</w:t>
            </w:r>
          </w:p>
        </w:tc>
      </w:tr>
      <w:tr w:rsidR="00685FBE" w:rsidRPr="00221FC9" w14:paraId="2EBB4C12" w14:textId="77777777" w:rsidTr="00D5086B">
        <w:trPr>
          <w:cantSplit/>
        </w:trPr>
        <w:tc>
          <w:tcPr>
            <w:tcW w:w="31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D522643" w14:textId="77777777" w:rsidR="00685FBE" w:rsidRPr="00221FC9" w:rsidRDefault="00685FBE" w:rsidP="00D5086B">
            <w:pPr>
              <w:pStyle w:val="TableText"/>
              <w:jc w:val="center"/>
              <w:rPr>
                <w:rFonts w:cs="Arial"/>
              </w:rPr>
            </w:pPr>
            <w:r w:rsidRPr="00221FC9">
              <w:rPr>
                <w:rFonts w:cs="Arial"/>
              </w:rPr>
              <w:fldChar w:fldCharType="begin">
                <w:ffData>
                  <w:name w:val="Text10"/>
                  <w:enabled/>
                  <w:calcOnExit w:val="0"/>
                  <w:textInput/>
                </w:ffData>
              </w:fldChar>
            </w:r>
            <w:r w:rsidRPr="00221FC9">
              <w:rPr>
                <w:rFonts w:cs="Arial"/>
              </w:rPr>
              <w:instrText xml:space="preserve"> FORMTEXT </w:instrText>
            </w:r>
            <w:r w:rsidRPr="00221FC9">
              <w:rPr>
                <w:rFonts w:cs="Arial"/>
              </w:rPr>
            </w:r>
            <w:r w:rsidRPr="00221FC9">
              <w:rPr>
                <w:rFonts w:cs="Arial"/>
              </w:rPr>
              <w:fldChar w:fldCharType="separate"/>
            </w:r>
            <w:r w:rsidRPr="00221FC9">
              <w:rPr>
                <w:rFonts w:cs="Arial"/>
              </w:rPr>
              <w:t> </w:t>
            </w:r>
            <w:r w:rsidRPr="00221FC9">
              <w:rPr>
                <w:rFonts w:cs="Arial"/>
              </w:rPr>
              <w:t> </w:t>
            </w:r>
            <w:r w:rsidRPr="00221FC9">
              <w:rPr>
                <w:rFonts w:cs="Arial"/>
              </w:rPr>
              <w:t> </w:t>
            </w:r>
            <w:r w:rsidRPr="00221FC9">
              <w:rPr>
                <w:rFonts w:cs="Arial"/>
              </w:rPr>
              <w:t> </w:t>
            </w:r>
            <w:r w:rsidRPr="00221FC9">
              <w:rPr>
                <w:rFonts w:cs="Arial"/>
              </w:rPr>
              <w:t> </w:t>
            </w:r>
            <w:r w:rsidRPr="00221FC9">
              <w:rPr>
                <w:rFonts w:cs="Arial"/>
              </w:rPr>
              <w:fldChar w:fldCharType="end"/>
            </w:r>
          </w:p>
        </w:tc>
        <w:tc>
          <w:tcPr>
            <w:tcW w:w="27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929614" w14:textId="77777777" w:rsidR="00685FBE" w:rsidRPr="00221FC9" w:rsidRDefault="00685FBE" w:rsidP="00D5086B">
            <w:pPr>
              <w:pStyle w:val="TableText"/>
              <w:jc w:val="center"/>
              <w:rPr>
                <w:rFonts w:cs="Arial"/>
              </w:rPr>
            </w:pPr>
            <w:r w:rsidRPr="00221FC9">
              <w:rPr>
                <w:rFonts w:cs="Arial"/>
              </w:rPr>
              <w:fldChar w:fldCharType="begin">
                <w:ffData>
                  <w:name w:val="Text11"/>
                  <w:enabled/>
                  <w:calcOnExit w:val="0"/>
                  <w:textInput/>
                </w:ffData>
              </w:fldChar>
            </w:r>
            <w:r w:rsidRPr="00221FC9">
              <w:rPr>
                <w:rFonts w:cs="Arial"/>
              </w:rPr>
              <w:instrText xml:space="preserve"> FORMTEXT </w:instrText>
            </w:r>
            <w:r w:rsidRPr="00221FC9">
              <w:rPr>
                <w:rFonts w:cs="Arial"/>
              </w:rPr>
            </w:r>
            <w:r w:rsidRPr="00221FC9">
              <w:rPr>
                <w:rFonts w:cs="Arial"/>
              </w:rPr>
              <w:fldChar w:fldCharType="separate"/>
            </w:r>
            <w:r w:rsidRPr="00221FC9">
              <w:rPr>
                <w:rFonts w:cs="Arial"/>
              </w:rPr>
              <w:t> </w:t>
            </w:r>
            <w:r w:rsidRPr="00221FC9">
              <w:rPr>
                <w:rFonts w:cs="Arial"/>
              </w:rPr>
              <w:t> </w:t>
            </w:r>
            <w:r w:rsidRPr="00221FC9">
              <w:rPr>
                <w:rFonts w:cs="Arial"/>
              </w:rPr>
              <w:t> </w:t>
            </w:r>
            <w:r w:rsidRPr="00221FC9">
              <w:rPr>
                <w:rFonts w:cs="Arial"/>
              </w:rPr>
              <w:t> </w:t>
            </w:r>
            <w:r w:rsidRPr="00221FC9">
              <w:rPr>
                <w:rFonts w:cs="Arial"/>
              </w:rPr>
              <w:t> </w:t>
            </w:r>
            <w:r w:rsidRPr="00221FC9">
              <w:rPr>
                <w:rFonts w:cs="Arial"/>
              </w:rPr>
              <w:fldChar w:fldCharType="end"/>
            </w:r>
          </w:p>
        </w:tc>
        <w:tc>
          <w:tcPr>
            <w:tcW w:w="28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9470E1" w14:textId="77777777" w:rsidR="00685FBE" w:rsidRPr="00221FC9" w:rsidRDefault="00685FBE" w:rsidP="00D5086B">
            <w:pPr>
              <w:pStyle w:val="TableText"/>
              <w:jc w:val="center"/>
              <w:rPr>
                <w:rFonts w:cs="Arial"/>
              </w:rPr>
            </w:pPr>
            <w:r w:rsidRPr="00221FC9">
              <w:rPr>
                <w:rFonts w:cs="Arial"/>
              </w:rPr>
              <w:fldChar w:fldCharType="begin">
                <w:ffData>
                  <w:name w:val="Text12"/>
                  <w:enabled/>
                  <w:calcOnExit w:val="0"/>
                  <w:textInput/>
                </w:ffData>
              </w:fldChar>
            </w:r>
            <w:r w:rsidRPr="00221FC9">
              <w:rPr>
                <w:rFonts w:cs="Arial"/>
              </w:rPr>
              <w:instrText xml:space="preserve"> FORMTEXT </w:instrText>
            </w:r>
            <w:r w:rsidRPr="00221FC9">
              <w:rPr>
                <w:rFonts w:cs="Arial"/>
              </w:rPr>
            </w:r>
            <w:r w:rsidRPr="00221FC9">
              <w:rPr>
                <w:rFonts w:cs="Arial"/>
              </w:rPr>
              <w:fldChar w:fldCharType="separate"/>
            </w:r>
            <w:r w:rsidRPr="00221FC9">
              <w:rPr>
                <w:rFonts w:cs="Arial"/>
              </w:rPr>
              <w:t> </w:t>
            </w:r>
            <w:r w:rsidRPr="00221FC9">
              <w:rPr>
                <w:rFonts w:cs="Arial"/>
              </w:rPr>
              <w:t> </w:t>
            </w:r>
            <w:r w:rsidRPr="00221FC9">
              <w:rPr>
                <w:rFonts w:cs="Arial"/>
              </w:rPr>
              <w:t> </w:t>
            </w:r>
            <w:r w:rsidRPr="00221FC9">
              <w:rPr>
                <w:rFonts w:cs="Arial"/>
              </w:rPr>
              <w:t> </w:t>
            </w:r>
            <w:r w:rsidRPr="00221FC9">
              <w:rPr>
                <w:rFonts w:cs="Arial"/>
              </w:rPr>
              <w:t> </w:t>
            </w:r>
            <w:r w:rsidRPr="00221FC9">
              <w:rPr>
                <w:rFonts w:cs="Arial"/>
              </w:rPr>
              <w:fldChar w:fldCharType="end"/>
            </w:r>
          </w:p>
        </w:tc>
      </w:tr>
    </w:tbl>
    <w:p w14:paraId="62620A54" w14:textId="77777777" w:rsidR="00685FBE" w:rsidRPr="00221FC9" w:rsidRDefault="00685FBE" w:rsidP="00685FBE">
      <w:pPr>
        <w:rPr>
          <w:rFonts w:ascii="Arial" w:hAnsi="Arial" w:cs="Arial"/>
        </w:rPr>
      </w:pPr>
    </w:p>
    <w:tbl>
      <w:tblPr>
        <w:tblW w:w="86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722"/>
        <w:gridCol w:w="2977"/>
        <w:gridCol w:w="1418"/>
        <w:gridCol w:w="1559"/>
      </w:tblGrid>
      <w:tr w:rsidR="00685FBE" w:rsidRPr="00221FC9" w14:paraId="6364F1EC" w14:textId="77777777" w:rsidTr="00D5086B">
        <w:trPr>
          <w:cantSplit/>
        </w:trPr>
        <w:tc>
          <w:tcPr>
            <w:tcW w:w="27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663336C5" w14:textId="77777777" w:rsidR="00685FBE" w:rsidRPr="00221FC9" w:rsidRDefault="00685FBE" w:rsidP="00D5086B">
            <w:pPr>
              <w:pStyle w:val="TableText"/>
              <w:rPr>
                <w:rFonts w:cs="Arial"/>
                <w:b/>
              </w:rPr>
            </w:pPr>
            <w:r w:rsidRPr="00221FC9">
              <w:rPr>
                <w:rFonts w:cs="Arial"/>
                <w:b/>
              </w:rPr>
              <w:t>Staffing roles</w:t>
            </w:r>
          </w:p>
        </w:tc>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5C8FFE1" w14:textId="77777777" w:rsidR="00685FBE" w:rsidRPr="00221FC9" w:rsidRDefault="00685FBE" w:rsidP="00D5086B">
            <w:pPr>
              <w:pStyle w:val="TableText"/>
              <w:rPr>
                <w:rFonts w:cs="Arial"/>
                <w:b/>
              </w:rPr>
            </w:pPr>
            <w:r w:rsidRPr="00221FC9">
              <w:rPr>
                <w:rFonts w:cs="Arial"/>
                <w:b/>
              </w:rPr>
              <w:t>Qualifications</w:t>
            </w:r>
          </w:p>
        </w:tc>
        <w:tc>
          <w:tcPr>
            <w:tcW w:w="297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B0D2C30" w14:textId="77777777" w:rsidR="00685FBE" w:rsidRPr="00221FC9" w:rsidRDefault="00685FBE" w:rsidP="00D5086B">
            <w:pPr>
              <w:pStyle w:val="TableText"/>
              <w:jc w:val="center"/>
              <w:rPr>
                <w:rFonts w:cs="Arial"/>
                <w:b/>
              </w:rPr>
            </w:pPr>
            <w:r w:rsidRPr="00221FC9">
              <w:rPr>
                <w:rFonts w:cs="Arial"/>
                <w:b/>
              </w:rPr>
              <w:t>Number and % of staff with no professional registration</w:t>
            </w:r>
          </w:p>
        </w:tc>
      </w:tr>
      <w:tr w:rsidR="00685FBE" w:rsidRPr="00221FC9" w14:paraId="72A57066" w14:textId="77777777" w:rsidTr="00D5086B">
        <w:trPr>
          <w:cantSplit/>
        </w:trPr>
        <w:tc>
          <w:tcPr>
            <w:tcW w:w="27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2A1C553" w14:textId="77777777" w:rsidR="00685FBE" w:rsidRPr="00221FC9" w:rsidRDefault="00685FBE" w:rsidP="00D5086B">
            <w:pPr>
              <w:pStyle w:val="TableText"/>
              <w:rPr>
                <w:rFonts w:cs="Arial"/>
              </w:rPr>
            </w:pPr>
            <w:r w:rsidRPr="00221FC9">
              <w:rPr>
                <w:rFonts w:cs="Arial"/>
              </w:rPr>
              <w:fldChar w:fldCharType="begin">
                <w:ffData>
                  <w:name w:val="Text15"/>
                  <w:enabled/>
                  <w:calcOnExit w:val="0"/>
                  <w:textInput/>
                </w:ffData>
              </w:fldChar>
            </w:r>
            <w:r w:rsidRPr="00221FC9">
              <w:rPr>
                <w:rFonts w:cs="Arial"/>
              </w:rPr>
              <w:instrText xml:space="preserve"> FORMTEXT </w:instrText>
            </w:r>
            <w:r w:rsidRPr="00221FC9">
              <w:rPr>
                <w:rFonts w:cs="Arial"/>
              </w:rPr>
            </w:r>
            <w:r w:rsidRPr="00221FC9">
              <w:rPr>
                <w:rFonts w:cs="Arial"/>
              </w:rPr>
              <w:fldChar w:fldCharType="separate"/>
            </w:r>
            <w:r w:rsidRPr="00221FC9">
              <w:rPr>
                <w:rFonts w:cs="Arial"/>
              </w:rPr>
              <w:t> </w:t>
            </w:r>
            <w:r w:rsidRPr="00221FC9">
              <w:rPr>
                <w:rFonts w:cs="Arial"/>
              </w:rPr>
              <w:t> </w:t>
            </w:r>
            <w:r w:rsidRPr="00221FC9">
              <w:rPr>
                <w:rFonts w:cs="Arial"/>
              </w:rPr>
              <w:t> </w:t>
            </w:r>
            <w:r w:rsidRPr="00221FC9">
              <w:rPr>
                <w:rFonts w:cs="Arial"/>
              </w:rPr>
              <w:t> </w:t>
            </w:r>
            <w:r w:rsidRPr="00221FC9">
              <w:rPr>
                <w:rFonts w:cs="Arial"/>
              </w:rPr>
              <w:t> </w:t>
            </w:r>
            <w:r w:rsidRPr="00221FC9">
              <w:rPr>
                <w:rFonts w:cs="Arial"/>
              </w:rPr>
              <w:fldChar w:fldCharType="end"/>
            </w:r>
          </w:p>
        </w:tc>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31BCBC9" w14:textId="77777777" w:rsidR="00685FBE" w:rsidRPr="00221FC9" w:rsidRDefault="00685FBE" w:rsidP="00D5086B">
            <w:pPr>
              <w:pStyle w:val="TableText"/>
              <w:rPr>
                <w:rFonts w:cs="Arial"/>
              </w:rPr>
            </w:pPr>
            <w:r w:rsidRPr="00221FC9">
              <w:rPr>
                <w:rFonts w:cs="Arial"/>
              </w:rPr>
              <w:fldChar w:fldCharType="begin">
                <w:ffData>
                  <w:name w:val="Text16"/>
                  <w:enabled/>
                  <w:calcOnExit w:val="0"/>
                  <w:textInput/>
                </w:ffData>
              </w:fldChar>
            </w:r>
            <w:r w:rsidRPr="00221FC9">
              <w:rPr>
                <w:rFonts w:cs="Arial"/>
              </w:rPr>
              <w:instrText xml:space="preserve"> FORMTEXT </w:instrText>
            </w:r>
            <w:r w:rsidRPr="00221FC9">
              <w:rPr>
                <w:rFonts w:cs="Arial"/>
              </w:rPr>
            </w:r>
            <w:r w:rsidRPr="00221FC9">
              <w:rPr>
                <w:rFonts w:cs="Arial"/>
              </w:rPr>
              <w:fldChar w:fldCharType="separate"/>
            </w:r>
            <w:r w:rsidRPr="00221FC9">
              <w:rPr>
                <w:rFonts w:cs="Arial"/>
              </w:rPr>
              <w:t> </w:t>
            </w:r>
            <w:r w:rsidRPr="00221FC9">
              <w:rPr>
                <w:rFonts w:cs="Arial"/>
              </w:rPr>
              <w:t> </w:t>
            </w:r>
            <w:r w:rsidRPr="00221FC9">
              <w:rPr>
                <w:rFonts w:cs="Arial"/>
              </w:rPr>
              <w:t> </w:t>
            </w:r>
            <w:r w:rsidRPr="00221FC9">
              <w:rPr>
                <w:rFonts w:cs="Arial"/>
              </w:rPr>
              <w:t> </w:t>
            </w:r>
            <w:r w:rsidRPr="00221FC9">
              <w:rPr>
                <w:rFonts w:cs="Arial"/>
              </w:rPr>
              <w:t> </w:t>
            </w:r>
            <w:r w:rsidRPr="00221FC9">
              <w:rPr>
                <w:rFonts w:cs="Arial"/>
              </w:rPr>
              <w:fldChar w:fldCharType="end"/>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658E32" w14:textId="77777777" w:rsidR="00685FBE" w:rsidRPr="00221FC9" w:rsidRDefault="00685FBE" w:rsidP="00D5086B">
            <w:pPr>
              <w:pStyle w:val="TableText"/>
              <w:jc w:val="center"/>
              <w:rPr>
                <w:rFonts w:cs="Arial"/>
              </w:rPr>
            </w:pPr>
            <w:r w:rsidRPr="00221FC9">
              <w:rPr>
                <w:rFonts w:cs="Arial"/>
              </w:rPr>
              <w:fldChar w:fldCharType="begin">
                <w:ffData>
                  <w:name w:val="Text13"/>
                  <w:enabled/>
                  <w:calcOnExit w:val="0"/>
                  <w:textInput>
                    <w:default w:val="&lt;Number&gt;"/>
                  </w:textInput>
                </w:ffData>
              </w:fldChar>
            </w:r>
            <w:r w:rsidRPr="00221FC9">
              <w:rPr>
                <w:rFonts w:cs="Arial"/>
              </w:rPr>
              <w:instrText xml:space="preserve"> FORMTEXT </w:instrText>
            </w:r>
            <w:r w:rsidRPr="00221FC9">
              <w:rPr>
                <w:rFonts w:cs="Arial"/>
              </w:rPr>
            </w:r>
            <w:r w:rsidRPr="00221FC9">
              <w:rPr>
                <w:rFonts w:cs="Arial"/>
              </w:rPr>
              <w:fldChar w:fldCharType="separate"/>
            </w:r>
            <w:r w:rsidRPr="00221FC9">
              <w:rPr>
                <w:rFonts w:cs="Arial"/>
              </w:rPr>
              <w:t>&lt;Number&gt;</w:t>
            </w:r>
            <w:r w:rsidRPr="00221FC9">
              <w:rPr>
                <w:rFonts w:cs="Arial"/>
              </w:rPr>
              <w:fldChar w:fldCharType="end"/>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0D0C80" w14:textId="77777777" w:rsidR="00685FBE" w:rsidRPr="00221FC9" w:rsidRDefault="00685FBE" w:rsidP="00D5086B">
            <w:pPr>
              <w:pStyle w:val="TableText"/>
              <w:jc w:val="center"/>
              <w:rPr>
                <w:rFonts w:cs="Arial"/>
              </w:rPr>
            </w:pPr>
            <w:r w:rsidRPr="00221FC9">
              <w:rPr>
                <w:rFonts w:cs="Arial"/>
              </w:rPr>
              <w:fldChar w:fldCharType="begin">
                <w:ffData>
                  <w:name w:val="Text14"/>
                  <w:enabled/>
                  <w:calcOnExit w:val="0"/>
                  <w:textInput>
                    <w:default w:val="&lt;Percentage&gt;"/>
                  </w:textInput>
                </w:ffData>
              </w:fldChar>
            </w:r>
            <w:r w:rsidRPr="00221FC9">
              <w:rPr>
                <w:rFonts w:cs="Arial"/>
              </w:rPr>
              <w:instrText xml:space="preserve"> FORMTEXT </w:instrText>
            </w:r>
            <w:r w:rsidRPr="00221FC9">
              <w:rPr>
                <w:rFonts w:cs="Arial"/>
              </w:rPr>
            </w:r>
            <w:r w:rsidRPr="00221FC9">
              <w:rPr>
                <w:rFonts w:cs="Arial"/>
              </w:rPr>
              <w:fldChar w:fldCharType="separate"/>
            </w:r>
            <w:r w:rsidRPr="00221FC9">
              <w:rPr>
                <w:rFonts w:cs="Arial"/>
              </w:rPr>
              <w:t>&lt;Percentage&gt;</w:t>
            </w:r>
            <w:r w:rsidRPr="00221FC9">
              <w:rPr>
                <w:rFonts w:cs="Arial"/>
              </w:rPr>
              <w:fldChar w:fldCharType="end"/>
            </w:r>
            <w:r w:rsidRPr="00221FC9">
              <w:rPr>
                <w:rFonts w:cs="Arial"/>
              </w:rPr>
              <w:t>%</w:t>
            </w:r>
          </w:p>
        </w:tc>
      </w:tr>
      <w:tr w:rsidR="00685FBE" w:rsidRPr="00221FC9" w14:paraId="4BE821B0" w14:textId="77777777" w:rsidTr="00D5086B">
        <w:trPr>
          <w:cantSplit/>
        </w:trPr>
        <w:tc>
          <w:tcPr>
            <w:tcW w:w="27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D5FA75" w14:textId="77777777" w:rsidR="00685FBE" w:rsidRPr="00221FC9" w:rsidRDefault="00685FBE" w:rsidP="00D5086B">
            <w:pPr>
              <w:pStyle w:val="TableText"/>
              <w:rPr>
                <w:rFonts w:cs="Arial"/>
              </w:rPr>
            </w:pPr>
            <w:r w:rsidRPr="00221FC9">
              <w:rPr>
                <w:rFonts w:cs="Arial"/>
              </w:rPr>
              <w:fldChar w:fldCharType="begin">
                <w:ffData>
                  <w:name w:val="Text15"/>
                  <w:enabled/>
                  <w:calcOnExit w:val="0"/>
                  <w:textInput/>
                </w:ffData>
              </w:fldChar>
            </w:r>
            <w:r w:rsidRPr="00221FC9">
              <w:rPr>
                <w:rFonts w:cs="Arial"/>
              </w:rPr>
              <w:instrText xml:space="preserve"> FORMTEXT </w:instrText>
            </w:r>
            <w:r w:rsidRPr="00221FC9">
              <w:rPr>
                <w:rFonts w:cs="Arial"/>
              </w:rPr>
            </w:r>
            <w:r w:rsidRPr="00221FC9">
              <w:rPr>
                <w:rFonts w:cs="Arial"/>
              </w:rPr>
              <w:fldChar w:fldCharType="separate"/>
            </w:r>
            <w:r w:rsidRPr="00221FC9">
              <w:rPr>
                <w:rFonts w:cs="Arial"/>
              </w:rPr>
              <w:t> </w:t>
            </w:r>
            <w:r w:rsidRPr="00221FC9">
              <w:rPr>
                <w:rFonts w:cs="Arial"/>
              </w:rPr>
              <w:t> </w:t>
            </w:r>
            <w:r w:rsidRPr="00221FC9">
              <w:rPr>
                <w:rFonts w:cs="Arial"/>
              </w:rPr>
              <w:t> </w:t>
            </w:r>
            <w:r w:rsidRPr="00221FC9">
              <w:rPr>
                <w:rFonts w:cs="Arial"/>
              </w:rPr>
              <w:t> </w:t>
            </w:r>
            <w:r w:rsidRPr="00221FC9">
              <w:rPr>
                <w:rFonts w:cs="Arial"/>
              </w:rPr>
              <w:t> </w:t>
            </w:r>
            <w:r w:rsidRPr="00221FC9">
              <w:rPr>
                <w:rFonts w:cs="Arial"/>
              </w:rPr>
              <w:fldChar w:fldCharType="end"/>
            </w:r>
          </w:p>
        </w:tc>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EF628A7" w14:textId="77777777" w:rsidR="00685FBE" w:rsidRPr="00221FC9" w:rsidRDefault="00685FBE" w:rsidP="00D5086B">
            <w:pPr>
              <w:pStyle w:val="TableText"/>
              <w:rPr>
                <w:rFonts w:cs="Arial"/>
              </w:rPr>
            </w:pPr>
            <w:r w:rsidRPr="00221FC9">
              <w:rPr>
                <w:rFonts w:cs="Arial"/>
              </w:rPr>
              <w:fldChar w:fldCharType="begin">
                <w:ffData>
                  <w:name w:val="Text16"/>
                  <w:enabled/>
                  <w:calcOnExit w:val="0"/>
                  <w:textInput/>
                </w:ffData>
              </w:fldChar>
            </w:r>
            <w:r w:rsidRPr="00221FC9">
              <w:rPr>
                <w:rFonts w:cs="Arial"/>
              </w:rPr>
              <w:instrText xml:space="preserve"> FORMTEXT </w:instrText>
            </w:r>
            <w:r w:rsidRPr="00221FC9">
              <w:rPr>
                <w:rFonts w:cs="Arial"/>
              </w:rPr>
            </w:r>
            <w:r w:rsidRPr="00221FC9">
              <w:rPr>
                <w:rFonts w:cs="Arial"/>
              </w:rPr>
              <w:fldChar w:fldCharType="separate"/>
            </w:r>
            <w:r w:rsidRPr="00221FC9">
              <w:rPr>
                <w:rFonts w:cs="Arial"/>
              </w:rPr>
              <w:t> </w:t>
            </w:r>
            <w:r w:rsidRPr="00221FC9">
              <w:rPr>
                <w:rFonts w:cs="Arial"/>
              </w:rPr>
              <w:t> </w:t>
            </w:r>
            <w:r w:rsidRPr="00221FC9">
              <w:rPr>
                <w:rFonts w:cs="Arial"/>
              </w:rPr>
              <w:t> </w:t>
            </w:r>
            <w:r w:rsidRPr="00221FC9">
              <w:rPr>
                <w:rFonts w:cs="Arial"/>
              </w:rPr>
              <w:t> </w:t>
            </w:r>
            <w:r w:rsidRPr="00221FC9">
              <w:rPr>
                <w:rFonts w:cs="Arial"/>
              </w:rPr>
              <w:t> </w:t>
            </w:r>
            <w:r w:rsidRPr="00221FC9">
              <w:rPr>
                <w:rFonts w:cs="Arial"/>
              </w:rPr>
              <w:fldChar w:fldCharType="end"/>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8279D1" w14:textId="77777777" w:rsidR="00685FBE" w:rsidRPr="00221FC9" w:rsidRDefault="00685FBE" w:rsidP="00D5086B">
            <w:pPr>
              <w:pStyle w:val="TableText"/>
              <w:jc w:val="center"/>
              <w:rPr>
                <w:rFonts w:cs="Arial"/>
              </w:rPr>
            </w:pPr>
            <w:r w:rsidRPr="00221FC9">
              <w:rPr>
                <w:rFonts w:cs="Arial"/>
              </w:rPr>
              <w:fldChar w:fldCharType="begin">
                <w:ffData>
                  <w:name w:val="Text13"/>
                  <w:enabled/>
                  <w:calcOnExit w:val="0"/>
                  <w:textInput>
                    <w:default w:val="&lt;Number&gt;"/>
                  </w:textInput>
                </w:ffData>
              </w:fldChar>
            </w:r>
            <w:r w:rsidRPr="00221FC9">
              <w:rPr>
                <w:rFonts w:cs="Arial"/>
              </w:rPr>
              <w:instrText xml:space="preserve"> FORMTEXT </w:instrText>
            </w:r>
            <w:r w:rsidRPr="00221FC9">
              <w:rPr>
                <w:rFonts w:cs="Arial"/>
              </w:rPr>
            </w:r>
            <w:r w:rsidRPr="00221FC9">
              <w:rPr>
                <w:rFonts w:cs="Arial"/>
              </w:rPr>
              <w:fldChar w:fldCharType="separate"/>
            </w:r>
            <w:r w:rsidRPr="00221FC9">
              <w:rPr>
                <w:rFonts w:cs="Arial"/>
              </w:rPr>
              <w:t>&lt;Number&gt;</w:t>
            </w:r>
            <w:r w:rsidRPr="00221FC9">
              <w:rPr>
                <w:rFonts w:cs="Arial"/>
              </w:rPr>
              <w:fldChar w:fldCharType="end"/>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881706" w14:textId="77777777" w:rsidR="00685FBE" w:rsidRPr="00221FC9" w:rsidRDefault="00685FBE" w:rsidP="00D5086B">
            <w:pPr>
              <w:pStyle w:val="TableText"/>
              <w:jc w:val="center"/>
              <w:rPr>
                <w:rFonts w:cs="Arial"/>
              </w:rPr>
            </w:pPr>
            <w:r w:rsidRPr="00221FC9">
              <w:rPr>
                <w:rFonts w:cs="Arial"/>
              </w:rPr>
              <w:fldChar w:fldCharType="begin">
                <w:ffData>
                  <w:name w:val="Text14"/>
                  <w:enabled/>
                  <w:calcOnExit w:val="0"/>
                  <w:textInput>
                    <w:default w:val="&lt;Percentage&gt;"/>
                  </w:textInput>
                </w:ffData>
              </w:fldChar>
            </w:r>
            <w:r w:rsidRPr="00221FC9">
              <w:rPr>
                <w:rFonts w:cs="Arial"/>
              </w:rPr>
              <w:instrText xml:space="preserve"> FORMTEXT </w:instrText>
            </w:r>
            <w:r w:rsidRPr="00221FC9">
              <w:rPr>
                <w:rFonts w:cs="Arial"/>
              </w:rPr>
            </w:r>
            <w:r w:rsidRPr="00221FC9">
              <w:rPr>
                <w:rFonts w:cs="Arial"/>
              </w:rPr>
              <w:fldChar w:fldCharType="separate"/>
            </w:r>
            <w:r w:rsidRPr="00221FC9">
              <w:rPr>
                <w:rFonts w:cs="Arial"/>
              </w:rPr>
              <w:t>&lt;Percentage&gt;</w:t>
            </w:r>
            <w:r w:rsidRPr="00221FC9">
              <w:rPr>
                <w:rFonts w:cs="Arial"/>
              </w:rPr>
              <w:fldChar w:fldCharType="end"/>
            </w:r>
            <w:r w:rsidRPr="00221FC9">
              <w:rPr>
                <w:rFonts w:cs="Arial"/>
              </w:rPr>
              <w:t>%</w:t>
            </w:r>
          </w:p>
        </w:tc>
      </w:tr>
      <w:tr w:rsidR="00685FBE" w:rsidRPr="00221FC9" w14:paraId="6507E74E" w14:textId="77777777" w:rsidTr="00D5086B">
        <w:trPr>
          <w:cantSplit/>
        </w:trPr>
        <w:tc>
          <w:tcPr>
            <w:tcW w:w="27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6134FB" w14:textId="77777777" w:rsidR="00685FBE" w:rsidRPr="00221FC9" w:rsidRDefault="00685FBE" w:rsidP="00D5086B">
            <w:pPr>
              <w:pStyle w:val="TableText"/>
              <w:rPr>
                <w:rFonts w:cs="Arial"/>
              </w:rPr>
            </w:pPr>
            <w:r w:rsidRPr="00221FC9">
              <w:rPr>
                <w:rFonts w:cs="Arial"/>
              </w:rPr>
              <w:fldChar w:fldCharType="begin">
                <w:ffData>
                  <w:name w:val="Text15"/>
                  <w:enabled/>
                  <w:calcOnExit w:val="0"/>
                  <w:textInput/>
                </w:ffData>
              </w:fldChar>
            </w:r>
            <w:r w:rsidRPr="00221FC9">
              <w:rPr>
                <w:rFonts w:cs="Arial"/>
              </w:rPr>
              <w:instrText xml:space="preserve"> FORMTEXT </w:instrText>
            </w:r>
            <w:r w:rsidRPr="00221FC9">
              <w:rPr>
                <w:rFonts w:cs="Arial"/>
              </w:rPr>
            </w:r>
            <w:r w:rsidRPr="00221FC9">
              <w:rPr>
                <w:rFonts w:cs="Arial"/>
              </w:rPr>
              <w:fldChar w:fldCharType="separate"/>
            </w:r>
            <w:r w:rsidRPr="00221FC9">
              <w:rPr>
                <w:rFonts w:cs="Arial"/>
              </w:rPr>
              <w:t> </w:t>
            </w:r>
            <w:r w:rsidRPr="00221FC9">
              <w:rPr>
                <w:rFonts w:cs="Arial"/>
              </w:rPr>
              <w:t> </w:t>
            </w:r>
            <w:r w:rsidRPr="00221FC9">
              <w:rPr>
                <w:rFonts w:cs="Arial"/>
              </w:rPr>
              <w:t> </w:t>
            </w:r>
            <w:r w:rsidRPr="00221FC9">
              <w:rPr>
                <w:rFonts w:cs="Arial"/>
              </w:rPr>
              <w:t> </w:t>
            </w:r>
            <w:r w:rsidRPr="00221FC9">
              <w:rPr>
                <w:rFonts w:cs="Arial"/>
              </w:rPr>
              <w:t> </w:t>
            </w:r>
            <w:r w:rsidRPr="00221FC9">
              <w:rPr>
                <w:rFonts w:cs="Arial"/>
              </w:rPr>
              <w:fldChar w:fldCharType="end"/>
            </w:r>
          </w:p>
        </w:tc>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33A4511" w14:textId="77777777" w:rsidR="00685FBE" w:rsidRPr="00221FC9" w:rsidRDefault="00685FBE" w:rsidP="00D5086B">
            <w:pPr>
              <w:pStyle w:val="TableText"/>
              <w:rPr>
                <w:rFonts w:cs="Arial"/>
              </w:rPr>
            </w:pPr>
            <w:r w:rsidRPr="00221FC9">
              <w:rPr>
                <w:rFonts w:cs="Arial"/>
              </w:rPr>
              <w:fldChar w:fldCharType="begin">
                <w:ffData>
                  <w:name w:val="Text16"/>
                  <w:enabled/>
                  <w:calcOnExit w:val="0"/>
                  <w:textInput/>
                </w:ffData>
              </w:fldChar>
            </w:r>
            <w:r w:rsidRPr="00221FC9">
              <w:rPr>
                <w:rFonts w:cs="Arial"/>
              </w:rPr>
              <w:instrText xml:space="preserve"> FORMTEXT </w:instrText>
            </w:r>
            <w:r w:rsidRPr="00221FC9">
              <w:rPr>
                <w:rFonts w:cs="Arial"/>
              </w:rPr>
            </w:r>
            <w:r w:rsidRPr="00221FC9">
              <w:rPr>
                <w:rFonts w:cs="Arial"/>
              </w:rPr>
              <w:fldChar w:fldCharType="separate"/>
            </w:r>
            <w:r w:rsidRPr="00221FC9">
              <w:rPr>
                <w:rFonts w:cs="Arial"/>
              </w:rPr>
              <w:t> </w:t>
            </w:r>
            <w:r w:rsidRPr="00221FC9">
              <w:rPr>
                <w:rFonts w:cs="Arial"/>
              </w:rPr>
              <w:t> </w:t>
            </w:r>
            <w:r w:rsidRPr="00221FC9">
              <w:rPr>
                <w:rFonts w:cs="Arial"/>
              </w:rPr>
              <w:t> </w:t>
            </w:r>
            <w:r w:rsidRPr="00221FC9">
              <w:rPr>
                <w:rFonts w:cs="Arial"/>
              </w:rPr>
              <w:t> </w:t>
            </w:r>
            <w:r w:rsidRPr="00221FC9">
              <w:rPr>
                <w:rFonts w:cs="Arial"/>
              </w:rPr>
              <w:t> </w:t>
            </w:r>
            <w:r w:rsidRPr="00221FC9">
              <w:rPr>
                <w:rFonts w:cs="Arial"/>
              </w:rPr>
              <w:fldChar w:fldCharType="end"/>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788CBE" w14:textId="77777777" w:rsidR="00685FBE" w:rsidRPr="00221FC9" w:rsidRDefault="00685FBE" w:rsidP="00D5086B">
            <w:pPr>
              <w:pStyle w:val="TableText"/>
              <w:jc w:val="center"/>
              <w:rPr>
                <w:rFonts w:cs="Arial"/>
              </w:rPr>
            </w:pPr>
            <w:r w:rsidRPr="00221FC9">
              <w:rPr>
                <w:rFonts w:cs="Arial"/>
              </w:rPr>
              <w:fldChar w:fldCharType="begin">
                <w:ffData>
                  <w:name w:val="Text13"/>
                  <w:enabled/>
                  <w:calcOnExit w:val="0"/>
                  <w:textInput>
                    <w:default w:val="&lt;Number&gt;"/>
                  </w:textInput>
                </w:ffData>
              </w:fldChar>
            </w:r>
            <w:r w:rsidRPr="00221FC9">
              <w:rPr>
                <w:rFonts w:cs="Arial"/>
              </w:rPr>
              <w:instrText xml:space="preserve"> FORMTEXT </w:instrText>
            </w:r>
            <w:r w:rsidRPr="00221FC9">
              <w:rPr>
                <w:rFonts w:cs="Arial"/>
              </w:rPr>
            </w:r>
            <w:r w:rsidRPr="00221FC9">
              <w:rPr>
                <w:rFonts w:cs="Arial"/>
              </w:rPr>
              <w:fldChar w:fldCharType="separate"/>
            </w:r>
            <w:r w:rsidRPr="00221FC9">
              <w:rPr>
                <w:rFonts w:cs="Arial"/>
              </w:rPr>
              <w:t>&lt;Number&gt;</w:t>
            </w:r>
            <w:r w:rsidRPr="00221FC9">
              <w:rPr>
                <w:rFonts w:cs="Arial"/>
              </w:rPr>
              <w:fldChar w:fldCharType="end"/>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BC409F" w14:textId="77777777" w:rsidR="00685FBE" w:rsidRPr="00221FC9" w:rsidRDefault="00685FBE" w:rsidP="00D5086B">
            <w:pPr>
              <w:pStyle w:val="TableText"/>
              <w:jc w:val="center"/>
              <w:rPr>
                <w:rFonts w:cs="Arial"/>
              </w:rPr>
            </w:pPr>
            <w:r w:rsidRPr="00221FC9">
              <w:rPr>
                <w:rFonts w:cs="Arial"/>
              </w:rPr>
              <w:fldChar w:fldCharType="begin">
                <w:ffData>
                  <w:name w:val="Text14"/>
                  <w:enabled/>
                  <w:calcOnExit w:val="0"/>
                  <w:textInput>
                    <w:default w:val="&lt;Percentage&gt;"/>
                  </w:textInput>
                </w:ffData>
              </w:fldChar>
            </w:r>
            <w:r w:rsidRPr="00221FC9">
              <w:rPr>
                <w:rFonts w:cs="Arial"/>
              </w:rPr>
              <w:instrText xml:space="preserve"> FORMTEXT </w:instrText>
            </w:r>
            <w:r w:rsidRPr="00221FC9">
              <w:rPr>
                <w:rFonts w:cs="Arial"/>
              </w:rPr>
            </w:r>
            <w:r w:rsidRPr="00221FC9">
              <w:rPr>
                <w:rFonts w:cs="Arial"/>
              </w:rPr>
              <w:fldChar w:fldCharType="separate"/>
            </w:r>
            <w:r w:rsidRPr="00221FC9">
              <w:rPr>
                <w:rFonts w:cs="Arial"/>
              </w:rPr>
              <w:t>&lt;Percentage&gt;</w:t>
            </w:r>
            <w:r w:rsidRPr="00221FC9">
              <w:rPr>
                <w:rFonts w:cs="Arial"/>
              </w:rPr>
              <w:fldChar w:fldCharType="end"/>
            </w:r>
            <w:r w:rsidRPr="00221FC9">
              <w:rPr>
                <w:rFonts w:cs="Arial"/>
              </w:rPr>
              <w:t>%</w:t>
            </w:r>
          </w:p>
        </w:tc>
      </w:tr>
      <w:tr w:rsidR="00685FBE" w:rsidRPr="00221FC9" w14:paraId="7D947A52" w14:textId="77777777" w:rsidTr="00D5086B">
        <w:trPr>
          <w:cantSplit/>
        </w:trPr>
        <w:tc>
          <w:tcPr>
            <w:tcW w:w="27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B41897A" w14:textId="77777777" w:rsidR="00685FBE" w:rsidRPr="00221FC9" w:rsidRDefault="00685FBE" w:rsidP="00D5086B">
            <w:pPr>
              <w:pStyle w:val="TableText"/>
              <w:rPr>
                <w:rFonts w:cs="Arial"/>
              </w:rPr>
            </w:pPr>
            <w:r w:rsidRPr="00221FC9">
              <w:rPr>
                <w:rFonts w:cs="Arial"/>
              </w:rPr>
              <w:fldChar w:fldCharType="begin">
                <w:ffData>
                  <w:name w:val="Text15"/>
                  <w:enabled/>
                  <w:calcOnExit w:val="0"/>
                  <w:textInput/>
                </w:ffData>
              </w:fldChar>
            </w:r>
            <w:r w:rsidRPr="00221FC9">
              <w:rPr>
                <w:rFonts w:cs="Arial"/>
              </w:rPr>
              <w:instrText xml:space="preserve"> FORMTEXT </w:instrText>
            </w:r>
            <w:r w:rsidRPr="00221FC9">
              <w:rPr>
                <w:rFonts w:cs="Arial"/>
              </w:rPr>
            </w:r>
            <w:r w:rsidRPr="00221FC9">
              <w:rPr>
                <w:rFonts w:cs="Arial"/>
              </w:rPr>
              <w:fldChar w:fldCharType="separate"/>
            </w:r>
            <w:r w:rsidRPr="00221FC9">
              <w:rPr>
                <w:rFonts w:cs="Arial"/>
              </w:rPr>
              <w:t> </w:t>
            </w:r>
            <w:r w:rsidRPr="00221FC9">
              <w:rPr>
                <w:rFonts w:cs="Arial"/>
              </w:rPr>
              <w:t> </w:t>
            </w:r>
            <w:r w:rsidRPr="00221FC9">
              <w:rPr>
                <w:rFonts w:cs="Arial"/>
              </w:rPr>
              <w:t> </w:t>
            </w:r>
            <w:r w:rsidRPr="00221FC9">
              <w:rPr>
                <w:rFonts w:cs="Arial"/>
              </w:rPr>
              <w:t> </w:t>
            </w:r>
            <w:r w:rsidRPr="00221FC9">
              <w:rPr>
                <w:rFonts w:cs="Arial"/>
              </w:rPr>
              <w:t> </w:t>
            </w:r>
            <w:r w:rsidRPr="00221FC9">
              <w:rPr>
                <w:rFonts w:cs="Arial"/>
              </w:rPr>
              <w:fldChar w:fldCharType="end"/>
            </w:r>
          </w:p>
        </w:tc>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440DFA" w14:textId="77777777" w:rsidR="00685FBE" w:rsidRPr="00221FC9" w:rsidRDefault="00685FBE" w:rsidP="00D5086B">
            <w:pPr>
              <w:pStyle w:val="TableText"/>
              <w:rPr>
                <w:rFonts w:cs="Arial"/>
              </w:rPr>
            </w:pPr>
            <w:r w:rsidRPr="00221FC9">
              <w:rPr>
                <w:rFonts w:cs="Arial"/>
              </w:rPr>
              <w:fldChar w:fldCharType="begin">
                <w:ffData>
                  <w:name w:val="Text16"/>
                  <w:enabled/>
                  <w:calcOnExit w:val="0"/>
                  <w:textInput/>
                </w:ffData>
              </w:fldChar>
            </w:r>
            <w:r w:rsidRPr="00221FC9">
              <w:rPr>
                <w:rFonts w:cs="Arial"/>
              </w:rPr>
              <w:instrText xml:space="preserve"> FORMTEXT </w:instrText>
            </w:r>
            <w:r w:rsidRPr="00221FC9">
              <w:rPr>
                <w:rFonts w:cs="Arial"/>
              </w:rPr>
            </w:r>
            <w:r w:rsidRPr="00221FC9">
              <w:rPr>
                <w:rFonts w:cs="Arial"/>
              </w:rPr>
              <w:fldChar w:fldCharType="separate"/>
            </w:r>
            <w:r w:rsidRPr="00221FC9">
              <w:rPr>
                <w:rFonts w:cs="Arial"/>
              </w:rPr>
              <w:t> </w:t>
            </w:r>
            <w:r w:rsidRPr="00221FC9">
              <w:rPr>
                <w:rFonts w:cs="Arial"/>
              </w:rPr>
              <w:t> </w:t>
            </w:r>
            <w:r w:rsidRPr="00221FC9">
              <w:rPr>
                <w:rFonts w:cs="Arial"/>
              </w:rPr>
              <w:t> </w:t>
            </w:r>
            <w:r w:rsidRPr="00221FC9">
              <w:rPr>
                <w:rFonts w:cs="Arial"/>
              </w:rPr>
              <w:t> </w:t>
            </w:r>
            <w:r w:rsidRPr="00221FC9">
              <w:rPr>
                <w:rFonts w:cs="Arial"/>
              </w:rPr>
              <w:t> </w:t>
            </w:r>
            <w:r w:rsidRPr="00221FC9">
              <w:rPr>
                <w:rFonts w:cs="Arial"/>
              </w:rPr>
              <w:fldChar w:fldCharType="end"/>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D8DEA6" w14:textId="77777777" w:rsidR="00685FBE" w:rsidRPr="00221FC9" w:rsidRDefault="00685FBE" w:rsidP="00D5086B">
            <w:pPr>
              <w:pStyle w:val="TableText"/>
              <w:jc w:val="center"/>
              <w:rPr>
                <w:rFonts w:cs="Arial"/>
              </w:rPr>
            </w:pPr>
            <w:r w:rsidRPr="00221FC9">
              <w:rPr>
                <w:rFonts w:cs="Arial"/>
              </w:rPr>
              <w:fldChar w:fldCharType="begin">
                <w:ffData>
                  <w:name w:val="Text13"/>
                  <w:enabled/>
                  <w:calcOnExit w:val="0"/>
                  <w:textInput>
                    <w:default w:val="&lt;Number&gt;"/>
                  </w:textInput>
                </w:ffData>
              </w:fldChar>
            </w:r>
            <w:r w:rsidRPr="00221FC9">
              <w:rPr>
                <w:rFonts w:cs="Arial"/>
              </w:rPr>
              <w:instrText xml:space="preserve"> FORMTEXT </w:instrText>
            </w:r>
            <w:r w:rsidRPr="00221FC9">
              <w:rPr>
                <w:rFonts w:cs="Arial"/>
              </w:rPr>
            </w:r>
            <w:r w:rsidRPr="00221FC9">
              <w:rPr>
                <w:rFonts w:cs="Arial"/>
              </w:rPr>
              <w:fldChar w:fldCharType="separate"/>
            </w:r>
            <w:r w:rsidRPr="00221FC9">
              <w:rPr>
                <w:rFonts w:cs="Arial"/>
              </w:rPr>
              <w:t>&lt;Number&gt;</w:t>
            </w:r>
            <w:r w:rsidRPr="00221FC9">
              <w:rPr>
                <w:rFonts w:cs="Arial"/>
              </w:rPr>
              <w:fldChar w:fldCharType="end"/>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E2744D" w14:textId="77777777" w:rsidR="00685FBE" w:rsidRPr="00221FC9" w:rsidRDefault="00685FBE" w:rsidP="00D5086B">
            <w:pPr>
              <w:pStyle w:val="TableText"/>
              <w:jc w:val="center"/>
              <w:rPr>
                <w:rFonts w:cs="Arial"/>
              </w:rPr>
            </w:pPr>
            <w:r w:rsidRPr="00221FC9">
              <w:rPr>
                <w:rFonts w:cs="Arial"/>
              </w:rPr>
              <w:fldChar w:fldCharType="begin">
                <w:ffData>
                  <w:name w:val="Text14"/>
                  <w:enabled/>
                  <w:calcOnExit w:val="0"/>
                  <w:textInput>
                    <w:default w:val="&lt;Percentage&gt;"/>
                  </w:textInput>
                </w:ffData>
              </w:fldChar>
            </w:r>
            <w:r w:rsidRPr="00221FC9">
              <w:rPr>
                <w:rFonts w:cs="Arial"/>
              </w:rPr>
              <w:instrText xml:space="preserve"> FORMTEXT </w:instrText>
            </w:r>
            <w:r w:rsidRPr="00221FC9">
              <w:rPr>
                <w:rFonts w:cs="Arial"/>
              </w:rPr>
            </w:r>
            <w:r w:rsidRPr="00221FC9">
              <w:rPr>
                <w:rFonts w:cs="Arial"/>
              </w:rPr>
              <w:fldChar w:fldCharType="separate"/>
            </w:r>
            <w:r w:rsidRPr="00221FC9">
              <w:rPr>
                <w:rFonts w:cs="Arial"/>
              </w:rPr>
              <w:t>&lt;Percentage&gt;</w:t>
            </w:r>
            <w:r w:rsidRPr="00221FC9">
              <w:rPr>
                <w:rFonts w:cs="Arial"/>
              </w:rPr>
              <w:fldChar w:fldCharType="end"/>
            </w:r>
            <w:r w:rsidRPr="00221FC9">
              <w:rPr>
                <w:rFonts w:cs="Arial"/>
              </w:rPr>
              <w:t>%</w:t>
            </w:r>
          </w:p>
        </w:tc>
      </w:tr>
    </w:tbl>
    <w:p w14:paraId="44259F83" w14:textId="77777777" w:rsidR="00685FBE" w:rsidRPr="00221FC9" w:rsidRDefault="00685FBE" w:rsidP="00685FBE">
      <w:pPr>
        <w:rPr>
          <w:rFonts w:ascii="Arial" w:hAnsi="Arial" w:cs="Arial"/>
        </w:rPr>
      </w:pPr>
    </w:p>
    <w:p w14:paraId="72654B04" w14:textId="77777777" w:rsidR="00685FBE" w:rsidRPr="00221FC9" w:rsidRDefault="00685FBE" w:rsidP="00685FBE">
      <w:r w:rsidRPr="00221FC9">
        <w:t xml:space="preserve">Please attach an organizational chart which shows how the OST service fits within the organization (this also helps the Lead Auditor determine which senior management needs to be included within the audit site visit). </w:t>
      </w:r>
    </w:p>
    <w:p w14:paraId="32FBBDE8" w14:textId="77777777" w:rsidR="00685FBE" w:rsidRDefault="00685FBE" w:rsidP="00685FBE">
      <w:pPr>
        <w:rPr>
          <w:rFonts w:ascii="Arial" w:hAnsi="Arial" w:cs="Arial"/>
          <w:sz w:val="20"/>
        </w:rPr>
      </w:pPr>
    </w:p>
    <w:p w14:paraId="7EB14505" w14:textId="77777777" w:rsidR="00685FBE" w:rsidRPr="00221FC9" w:rsidRDefault="00685FBE" w:rsidP="00685FBE">
      <w:pPr>
        <w:rPr>
          <w:rFonts w:ascii="Arial" w:hAnsi="Arial" w:cs="Arial"/>
          <w:sz w:val="20"/>
        </w:rPr>
      </w:pPr>
    </w:p>
    <w:tbl>
      <w:tblPr>
        <w:tblW w:w="8505"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A0" w:firstRow="1" w:lastRow="0" w:firstColumn="1" w:lastColumn="0" w:noHBand="0" w:noVBand="0"/>
      </w:tblPr>
      <w:tblGrid>
        <w:gridCol w:w="3828"/>
        <w:gridCol w:w="850"/>
        <w:gridCol w:w="851"/>
        <w:gridCol w:w="2976"/>
      </w:tblGrid>
      <w:tr w:rsidR="00685FBE" w:rsidRPr="00221FC9" w14:paraId="5BA40748" w14:textId="77777777" w:rsidTr="00D5086B">
        <w:trPr>
          <w:cantSplit/>
          <w:tblHeader/>
        </w:trPr>
        <w:tc>
          <w:tcPr>
            <w:tcW w:w="3828" w:type="dxa"/>
            <w:shd w:val="clear" w:color="auto" w:fill="D9D9D9" w:themeFill="background1" w:themeFillShade="D9"/>
          </w:tcPr>
          <w:p w14:paraId="056DD159" w14:textId="77777777" w:rsidR="00685FBE" w:rsidRPr="00221FC9" w:rsidRDefault="00685FBE" w:rsidP="00D5086B">
            <w:pPr>
              <w:pStyle w:val="TableText"/>
              <w:rPr>
                <w:rFonts w:cs="Arial"/>
                <w:b/>
              </w:rPr>
            </w:pPr>
            <w:r>
              <w:rPr>
                <w:rFonts w:cs="Arial"/>
                <w:b/>
              </w:rPr>
              <w:lastRenderedPageBreak/>
              <w:t xml:space="preserve">Service context </w:t>
            </w:r>
          </w:p>
        </w:tc>
        <w:tc>
          <w:tcPr>
            <w:tcW w:w="850" w:type="dxa"/>
            <w:shd w:val="clear" w:color="auto" w:fill="D9D9D9" w:themeFill="background1" w:themeFillShade="D9"/>
          </w:tcPr>
          <w:p w14:paraId="6104FD53" w14:textId="77777777" w:rsidR="00685FBE" w:rsidRPr="00221FC9" w:rsidRDefault="00685FBE" w:rsidP="00D5086B">
            <w:pPr>
              <w:pStyle w:val="TableText"/>
              <w:jc w:val="center"/>
              <w:rPr>
                <w:rFonts w:cs="Arial"/>
                <w:b/>
              </w:rPr>
            </w:pPr>
            <w:r w:rsidRPr="00221FC9">
              <w:rPr>
                <w:rFonts w:cs="Arial"/>
                <w:b/>
              </w:rPr>
              <w:t>Yes</w:t>
            </w:r>
          </w:p>
        </w:tc>
        <w:tc>
          <w:tcPr>
            <w:tcW w:w="851" w:type="dxa"/>
            <w:shd w:val="clear" w:color="auto" w:fill="D9D9D9" w:themeFill="background1" w:themeFillShade="D9"/>
          </w:tcPr>
          <w:p w14:paraId="1777499F" w14:textId="77777777" w:rsidR="00685FBE" w:rsidRPr="00221FC9" w:rsidRDefault="00685FBE" w:rsidP="00D5086B">
            <w:pPr>
              <w:pStyle w:val="TableText"/>
              <w:jc w:val="center"/>
              <w:rPr>
                <w:rFonts w:cs="Arial"/>
                <w:b/>
              </w:rPr>
            </w:pPr>
            <w:r w:rsidRPr="00221FC9">
              <w:rPr>
                <w:rFonts w:cs="Arial"/>
                <w:b/>
              </w:rPr>
              <w:t>No</w:t>
            </w:r>
          </w:p>
        </w:tc>
        <w:tc>
          <w:tcPr>
            <w:tcW w:w="2976" w:type="dxa"/>
            <w:shd w:val="clear" w:color="auto" w:fill="D9D9D9" w:themeFill="background1" w:themeFillShade="D9"/>
          </w:tcPr>
          <w:p w14:paraId="565024E3" w14:textId="77777777" w:rsidR="00685FBE" w:rsidRPr="00221FC9" w:rsidRDefault="00685FBE" w:rsidP="00D5086B">
            <w:pPr>
              <w:pStyle w:val="TableText"/>
              <w:rPr>
                <w:rFonts w:cs="Arial"/>
                <w:b/>
              </w:rPr>
            </w:pPr>
            <w:r w:rsidRPr="00221FC9">
              <w:rPr>
                <w:rFonts w:cs="Arial"/>
                <w:b/>
              </w:rPr>
              <w:t>Comment (if necessary)</w:t>
            </w:r>
          </w:p>
        </w:tc>
      </w:tr>
      <w:tr w:rsidR="00685FBE" w:rsidRPr="002D0091" w14:paraId="48F1BD05" w14:textId="77777777" w:rsidTr="00D5086B">
        <w:trPr>
          <w:cantSplit/>
        </w:trPr>
        <w:tc>
          <w:tcPr>
            <w:tcW w:w="3828" w:type="dxa"/>
          </w:tcPr>
          <w:p w14:paraId="3EB847CC" w14:textId="77777777" w:rsidR="00685FBE" w:rsidRPr="00221FC9" w:rsidRDefault="00685FBE" w:rsidP="00D5086B">
            <w:pPr>
              <w:pStyle w:val="TableText"/>
              <w:rPr>
                <w:rFonts w:cs="Arial"/>
              </w:rPr>
            </w:pPr>
            <w:r w:rsidRPr="00314F7C">
              <w:rPr>
                <w:rFonts w:cs="Arial"/>
              </w:rPr>
              <w:t>Do you operate any satellite / outreach clinics? If so, where, and what days / times?</w:t>
            </w:r>
          </w:p>
        </w:tc>
        <w:tc>
          <w:tcPr>
            <w:tcW w:w="850" w:type="dxa"/>
          </w:tcPr>
          <w:p w14:paraId="3EA73381" w14:textId="77777777" w:rsidR="00685FBE" w:rsidRPr="00221FC9" w:rsidRDefault="00685FBE" w:rsidP="00D5086B">
            <w:pPr>
              <w:pStyle w:val="TableText"/>
              <w:jc w:val="center"/>
              <w:rPr>
                <w:rFonts w:cs="Arial"/>
                <w:sz w:val="22"/>
                <w:szCs w:val="22"/>
              </w:rPr>
            </w:pPr>
            <w:r w:rsidRPr="00221FC9">
              <w:rPr>
                <w:rFonts w:cs="Arial"/>
                <w:sz w:val="22"/>
                <w:szCs w:val="22"/>
              </w:rPr>
              <w:fldChar w:fldCharType="begin">
                <w:ffData>
                  <w:name w:val="Check2"/>
                  <w:enabled/>
                  <w:calcOnExit w:val="0"/>
                  <w:checkBox>
                    <w:sizeAuto/>
                    <w:default w:val="0"/>
                  </w:checkBox>
                </w:ffData>
              </w:fldChar>
            </w:r>
            <w:r w:rsidRPr="00221FC9">
              <w:rPr>
                <w:rFonts w:cs="Arial"/>
                <w:sz w:val="22"/>
                <w:szCs w:val="22"/>
              </w:rPr>
              <w:instrText xml:space="preserve"> FORMCHECKBOX </w:instrText>
            </w:r>
            <w:r w:rsidRPr="00221FC9">
              <w:rPr>
                <w:rFonts w:cs="Arial"/>
                <w:sz w:val="22"/>
                <w:szCs w:val="22"/>
              </w:rPr>
            </w:r>
            <w:r w:rsidRPr="00221FC9">
              <w:rPr>
                <w:rFonts w:cs="Arial"/>
                <w:sz w:val="22"/>
                <w:szCs w:val="22"/>
              </w:rPr>
              <w:fldChar w:fldCharType="separate"/>
            </w:r>
            <w:r w:rsidRPr="00221FC9">
              <w:rPr>
                <w:rFonts w:cs="Arial"/>
                <w:sz w:val="22"/>
                <w:szCs w:val="22"/>
              </w:rPr>
              <w:fldChar w:fldCharType="end"/>
            </w:r>
          </w:p>
        </w:tc>
        <w:tc>
          <w:tcPr>
            <w:tcW w:w="851" w:type="dxa"/>
          </w:tcPr>
          <w:p w14:paraId="2F6F9FE6" w14:textId="77777777" w:rsidR="00685FBE" w:rsidRPr="00221FC9" w:rsidRDefault="00685FBE" w:rsidP="00D5086B">
            <w:pPr>
              <w:pStyle w:val="TableText"/>
              <w:jc w:val="center"/>
              <w:rPr>
                <w:rFonts w:cs="Arial"/>
                <w:sz w:val="22"/>
                <w:szCs w:val="22"/>
              </w:rPr>
            </w:pPr>
            <w:r w:rsidRPr="00221FC9">
              <w:rPr>
                <w:rFonts w:cs="Arial"/>
                <w:sz w:val="22"/>
                <w:szCs w:val="22"/>
              </w:rPr>
              <w:fldChar w:fldCharType="begin">
                <w:ffData>
                  <w:name w:val="Check3"/>
                  <w:enabled/>
                  <w:calcOnExit w:val="0"/>
                  <w:checkBox>
                    <w:sizeAuto/>
                    <w:default w:val="0"/>
                  </w:checkBox>
                </w:ffData>
              </w:fldChar>
            </w:r>
            <w:r w:rsidRPr="00221FC9">
              <w:rPr>
                <w:rFonts w:cs="Arial"/>
                <w:sz w:val="22"/>
                <w:szCs w:val="22"/>
              </w:rPr>
              <w:instrText xml:space="preserve"> FORMCHECKBOX </w:instrText>
            </w:r>
            <w:r w:rsidRPr="00221FC9">
              <w:rPr>
                <w:rFonts w:cs="Arial"/>
                <w:sz w:val="22"/>
                <w:szCs w:val="22"/>
              </w:rPr>
            </w:r>
            <w:r w:rsidRPr="00221FC9">
              <w:rPr>
                <w:rFonts w:cs="Arial"/>
                <w:sz w:val="22"/>
                <w:szCs w:val="22"/>
              </w:rPr>
              <w:fldChar w:fldCharType="separate"/>
            </w:r>
            <w:r w:rsidRPr="00221FC9">
              <w:rPr>
                <w:rFonts w:cs="Arial"/>
                <w:sz w:val="22"/>
                <w:szCs w:val="22"/>
              </w:rPr>
              <w:fldChar w:fldCharType="end"/>
            </w:r>
          </w:p>
        </w:tc>
        <w:tc>
          <w:tcPr>
            <w:tcW w:w="2976" w:type="dxa"/>
          </w:tcPr>
          <w:p w14:paraId="685611B2" w14:textId="77777777" w:rsidR="00685FBE" w:rsidRPr="002D0091" w:rsidRDefault="00685FBE" w:rsidP="00D5086B">
            <w:pPr>
              <w:pStyle w:val="TableText"/>
              <w:rPr>
                <w:rFonts w:cs="Arial"/>
                <w:szCs w:val="18"/>
              </w:rPr>
            </w:pPr>
            <w:r w:rsidRPr="002D0091">
              <w:rPr>
                <w:rFonts w:cs="Arial"/>
                <w:szCs w:val="18"/>
              </w:rPr>
              <w:fldChar w:fldCharType="begin">
                <w:ffData>
                  <w:name w:val="Text39"/>
                  <w:enabled/>
                  <w:calcOnExit w:val="0"/>
                  <w:textInput/>
                </w:ffData>
              </w:fldChar>
            </w:r>
            <w:r w:rsidRPr="002D0091">
              <w:rPr>
                <w:rFonts w:cs="Arial"/>
                <w:szCs w:val="18"/>
              </w:rPr>
              <w:instrText xml:space="preserve"> FORMTEXT </w:instrText>
            </w:r>
            <w:r w:rsidRPr="002D0091">
              <w:rPr>
                <w:rFonts w:cs="Arial"/>
                <w:szCs w:val="18"/>
              </w:rPr>
            </w:r>
            <w:r w:rsidRPr="002D0091">
              <w:rPr>
                <w:rFonts w:cs="Arial"/>
                <w:szCs w:val="18"/>
              </w:rPr>
              <w:fldChar w:fldCharType="separate"/>
            </w:r>
            <w:r w:rsidRPr="002D0091">
              <w:rPr>
                <w:rFonts w:cs="Arial"/>
                <w:szCs w:val="18"/>
              </w:rPr>
              <w:t> </w:t>
            </w:r>
            <w:r w:rsidRPr="002D0091">
              <w:rPr>
                <w:rFonts w:cs="Arial"/>
                <w:szCs w:val="18"/>
              </w:rPr>
              <w:t> </w:t>
            </w:r>
            <w:r w:rsidRPr="002D0091">
              <w:rPr>
                <w:rFonts w:cs="Arial"/>
                <w:szCs w:val="18"/>
              </w:rPr>
              <w:t> </w:t>
            </w:r>
            <w:r w:rsidRPr="002D0091">
              <w:rPr>
                <w:rFonts w:cs="Arial"/>
                <w:szCs w:val="18"/>
              </w:rPr>
              <w:t> </w:t>
            </w:r>
            <w:r w:rsidRPr="002D0091">
              <w:rPr>
                <w:rFonts w:cs="Arial"/>
                <w:szCs w:val="18"/>
              </w:rPr>
              <w:t> </w:t>
            </w:r>
            <w:r w:rsidRPr="002D0091">
              <w:rPr>
                <w:rFonts w:cs="Arial"/>
                <w:szCs w:val="18"/>
              </w:rPr>
              <w:fldChar w:fldCharType="end"/>
            </w:r>
          </w:p>
        </w:tc>
      </w:tr>
      <w:tr w:rsidR="00685FBE" w:rsidRPr="002D0091" w14:paraId="125B108D" w14:textId="77777777" w:rsidTr="00D5086B">
        <w:trPr>
          <w:cantSplit/>
        </w:trPr>
        <w:tc>
          <w:tcPr>
            <w:tcW w:w="3828" w:type="dxa"/>
          </w:tcPr>
          <w:p w14:paraId="7CED3D1B" w14:textId="77777777" w:rsidR="00685FBE" w:rsidRPr="00221FC9" w:rsidRDefault="00685FBE" w:rsidP="00D5086B">
            <w:pPr>
              <w:pStyle w:val="TableText"/>
              <w:rPr>
                <w:rFonts w:cs="Arial"/>
              </w:rPr>
            </w:pPr>
            <w:r w:rsidRPr="00221FC9">
              <w:t>What day of the week and time is your MDT? (Some of the Audit Team will observe this).</w:t>
            </w:r>
          </w:p>
        </w:tc>
        <w:tc>
          <w:tcPr>
            <w:tcW w:w="850" w:type="dxa"/>
          </w:tcPr>
          <w:p w14:paraId="344E4246" w14:textId="77777777" w:rsidR="00685FBE" w:rsidRPr="00221FC9" w:rsidRDefault="00685FBE" w:rsidP="00D5086B">
            <w:pPr>
              <w:pStyle w:val="TableText"/>
              <w:jc w:val="center"/>
              <w:rPr>
                <w:rFonts w:cs="Arial"/>
                <w:sz w:val="22"/>
                <w:szCs w:val="22"/>
              </w:rPr>
            </w:pPr>
          </w:p>
        </w:tc>
        <w:tc>
          <w:tcPr>
            <w:tcW w:w="851" w:type="dxa"/>
          </w:tcPr>
          <w:p w14:paraId="39514EDF" w14:textId="77777777" w:rsidR="00685FBE" w:rsidRPr="00221FC9" w:rsidRDefault="00685FBE" w:rsidP="00D5086B">
            <w:pPr>
              <w:pStyle w:val="TableText"/>
              <w:jc w:val="center"/>
              <w:rPr>
                <w:rFonts w:cs="Arial"/>
                <w:sz w:val="22"/>
                <w:szCs w:val="22"/>
              </w:rPr>
            </w:pPr>
          </w:p>
        </w:tc>
        <w:tc>
          <w:tcPr>
            <w:tcW w:w="2976" w:type="dxa"/>
          </w:tcPr>
          <w:p w14:paraId="7F4B99E0" w14:textId="77777777" w:rsidR="00685FBE" w:rsidRPr="002D0091" w:rsidRDefault="00685FBE" w:rsidP="00D5086B">
            <w:pPr>
              <w:pStyle w:val="TableText"/>
              <w:rPr>
                <w:rFonts w:cs="Arial"/>
                <w:szCs w:val="18"/>
              </w:rPr>
            </w:pPr>
            <w:r w:rsidRPr="002D0091">
              <w:rPr>
                <w:rFonts w:cs="Arial"/>
                <w:szCs w:val="18"/>
              </w:rPr>
              <w:fldChar w:fldCharType="begin">
                <w:ffData>
                  <w:name w:val="Text39"/>
                  <w:enabled/>
                  <w:calcOnExit w:val="0"/>
                  <w:textInput/>
                </w:ffData>
              </w:fldChar>
            </w:r>
            <w:r w:rsidRPr="002D0091">
              <w:rPr>
                <w:rFonts w:cs="Arial"/>
                <w:szCs w:val="18"/>
              </w:rPr>
              <w:instrText xml:space="preserve"> FORMTEXT </w:instrText>
            </w:r>
            <w:r w:rsidRPr="002D0091">
              <w:rPr>
                <w:rFonts w:cs="Arial"/>
                <w:szCs w:val="18"/>
              </w:rPr>
            </w:r>
            <w:r w:rsidRPr="002D0091">
              <w:rPr>
                <w:rFonts w:cs="Arial"/>
                <w:szCs w:val="18"/>
              </w:rPr>
              <w:fldChar w:fldCharType="separate"/>
            </w:r>
            <w:r w:rsidRPr="002D0091">
              <w:rPr>
                <w:rFonts w:cs="Arial"/>
                <w:szCs w:val="18"/>
              </w:rPr>
              <w:t> </w:t>
            </w:r>
            <w:r w:rsidRPr="002D0091">
              <w:rPr>
                <w:rFonts w:cs="Arial"/>
                <w:szCs w:val="18"/>
              </w:rPr>
              <w:t> </w:t>
            </w:r>
            <w:r w:rsidRPr="002D0091">
              <w:rPr>
                <w:rFonts w:cs="Arial"/>
                <w:szCs w:val="18"/>
              </w:rPr>
              <w:t> </w:t>
            </w:r>
            <w:r w:rsidRPr="002D0091">
              <w:rPr>
                <w:rFonts w:cs="Arial"/>
                <w:szCs w:val="18"/>
              </w:rPr>
              <w:t> </w:t>
            </w:r>
            <w:r w:rsidRPr="002D0091">
              <w:rPr>
                <w:rFonts w:cs="Arial"/>
                <w:szCs w:val="18"/>
              </w:rPr>
              <w:t> </w:t>
            </w:r>
            <w:r w:rsidRPr="002D0091">
              <w:rPr>
                <w:rFonts w:cs="Arial"/>
                <w:szCs w:val="18"/>
              </w:rPr>
              <w:fldChar w:fldCharType="end"/>
            </w:r>
          </w:p>
        </w:tc>
      </w:tr>
      <w:tr w:rsidR="00685FBE" w:rsidRPr="002D0091" w14:paraId="79DB5CE4" w14:textId="77777777" w:rsidTr="00D5086B">
        <w:trPr>
          <w:cantSplit/>
        </w:trPr>
        <w:tc>
          <w:tcPr>
            <w:tcW w:w="3828" w:type="dxa"/>
          </w:tcPr>
          <w:p w14:paraId="4A96B389" w14:textId="77777777" w:rsidR="00685FBE" w:rsidRPr="00221FC9" w:rsidRDefault="00685FBE" w:rsidP="00D5086B">
            <w:pPr>
              <w:pStyle w:val="TableText"/>
              <w:rPr>
                <w:rFonts w:cs="Arial"/>
              </w:rPr>
            </w:pPr>
            <w:r w:rsidRPr="00221FC9">
              <w:t>Do you have hard copy / electronic / a mix of both ways of recording client files?</w:t>
            </w:r>
          </w:p>
        </w:tc>
        <w:tc>
          <w:tcPr>
            <w:tcW w:w="850" w:type="dxa"/>
          </w:tcPr>
          <w:p w14:paraId="12725F19" w14:textId="77777777" w:rsidR="00685FBE" w:rsidRPr="00221FC9" w:rsidRDefault="00685FBE" w:rsidP="00D5086B">
            <w:pPr>
              <w:pStyle w:val="TableText"/>
              <w:jc w:val="center"/>
              <w:rPr>
                <w:rFonts w:cs="Arial"/>
                <w:sz w:val="22"/>
                <w:szCs w:val="22"/>
              </w:rPr>
            </w:pPr>
            <w:r w:rsidRPr="00221FC9">
              <w:rPr>
                <w:rFonts w:cs="Arial"/>
                <w:sz w:val="22"/>
                <w:szCs w:val="22"/>
              </w:rPr>
              <w:fldChar w:fldCharType="begin">
                <w:ffData>
                  <w:name w:val="Check2"/>
                  <w:enabled/>
                  <w:calcOnExit w:val="0"/>
                  <w:checkBox>
                    <w:sizeAuto/>
                    <w:default w:val="0"/>
                  </w:checkBox>
                </w:ffData>
              </w:fldChar>
            </w:r>
            <w:r w:rsidRPr="00221FC9">
              <w:rPr>
                <w:rFonts w:cs="Arial"/>
                <w:sz w:val="22"/>
                <w:szCs w:val="22"/>
              </w:rPr>
              <w:instrText xml:space="preserve"> FORMCHECKBOX </w:instrText>
            </w:r>
            <w:r w:rsidRPr="00221FC9">
              <w:rPr>
                <w:rFonts w:cs="Arial"/>
                <w:sz w:val="22"/>
                <w:szCs w:val="22"/>
              </w:rPr>
            </w:r>
            <w:r w:rsidRPr="00221FC9">
              <w:rPr>
                <w:rFonts w:cs="Arial"/>
                <w:sz w:val="22"/>
                <w:szCs w:val="22"/>
              </w:rPr>
              <w:fldChar w:fldCharType="separate"/>
            </w:r>
            <w:r w:rsidRPr="00221FC9">
              <w:rPr>
                <w:rFonts w:cs="Arial"/>
                <w:sz w:val="22"/>
                <w:szCs w:val="22"/>
              </w:rPr>
              <w:fldChar w:fldCharType="end"/>
            </w:r>
          </w:p>
        </w:tc>
        <w:tc>
          <w:tcPr>
            <w:tcW w:w="851" w:type="dxa"/>
          </w:tcPr>
          <w:p w14:paraId="48B6EAC5" w14:textId="77777777" w:rsidR="00685FBE" w:rsidRPr="00221FC9" w:rsidRDefault="00685FBE" w:rsidP="00D5086B">
            <w:pPr>
              <w:pStyle w:val="TableText"/>
              <w:jc w:val="center"/>
              <w:rPr>
                <w:rFonts w:cs="Arial"/>
                <w:sz w:val="22"/>
                <w:szCs w:val="22"/>
              </w:rPr>
            </w:pPr>
            <w:r w:rsidRPr="00221FC9">
              <w:rPr>
                <w:rFonts w:cs="Arial"/>
                <w:sz w:val="22"/>
                <w:szCs w:val="22"/>
              </w:rPr>
              <w:fldChar w:fldCharType="begin">
                <w:ffData>
                  <w:name w:val="Check3"/>
                  <w:enabled/>
                  <w:calcOnExit w:val="0"/>
                  <w:checkBox>
                    <w:sizeAuto/>
                    <w:default w:val="0"/>
                  </w:checkBox>
                </w:ffData>
              </w:fldChar>
            </w:r>
            <w:r w:rsidRPr="00221FC9">
              <w:rPr>
                <w:rFonts w:cs="Arial"/>
                <w:sz w:val="22"/>
                <w:szCs w:val="22"/>
              </w:rPr>
              <w:instrText xml:space="preserve"> FORMCHECKBOX </w:instrText>
            </w:r>
            <w:r w:rsidRPr="00221FC9">
              <w:rPr>
                <w:rFonts w:cs="Arial"/>
                <w:sz w:val="22"/>
                <w:szCs w:val="22"/>
              </w:rPr>
            </w:r>
            <w:r w:rsidRPr="00221FC9">
              <w:rPr>
                <w:rFonts w:cs="Arial"/>
                <w:sz w:val="22"/>
                <w:szCs w:val="22"/>
              </w:rPr>
              <w:fldChar w:fldCharType="separate"/>
            </w:r>
            <w:r w:rsidRPr="00221FC9">
              <w:rPr>
                <w:rFonts w:cs="Arial"/>
                <w:sz w:val="22"/>
                <w:szCs w:val="22"/>
              </w:rPr>
              <w:fldChar w:fldCharType="end"/>
            </w:r>
          </w:p>
        </w:tc>
        <w:tc>
          <w:tcPr>
            <w:tcW w:w="2976" w:type="dxa"/>
          </w:tcPr>
          <w:p w14:paraId="2C59533F" w14:textId="77777777" w:rsidR="00685FBE" w:rsidRPr="002D0091" w:rsidRDefault="00685FBE" w:rsidP="00D5086B">
            <w:pPr>
              <w:pStyle w:val="TableText"/>
              <w:rPr>
                <w:rFonts w:cs="Arial"/>
                <w:szCs w:val="18"/>
              </w:rPr>
            </w:pPr>
            <w:r w:rsidRPr="002D0091">
              <w:rPr>
                <w:rFonts w:cs="Arial"/>
                <w:szCs w:val="18"/>
              </w:rPr>
              <w:fldChar w:fldCharType="begin">
                <w:ffData>
                  <w:name w:val="Text39"/>
                  <w:enabled/>
                  <w:calcOnExit w:val="0"/>
                  <w:textInput/>
                </w:ffData>
              </w:fldChar>
            </w:r>
            <w:r w:rsidRPr="002D0091">
              <w:rPr>
                <w:rFonts w:cs="Arial"/>
                <w:szCs w:val="18"/>
              </w:rPr>
              <w:instrText xml:space="preserve"> FORMTEXT </w:instrText>
            </w:r>
            <w:r w:rsidRPr="002D0091">
              <w:rPr>
                <w:rFonts w:cs="Arial"/>
                <w:szCs w:val="18"/>
              </w:rPr>
            </w:r>
            <w:r w:rsidRPr="002D0091">
              <w:rPr>
                <w:rFonts w:cs="Arial"/>
                <w:szCs w:val="18"/>
              </w:rPr>
              <w:fldChar w:fldCharType="separate"/>
            </w:r>
            <w:r w:rsidRPr="002D0091">
              <w:rPr>
                <w:rFonts w:cs="Arial"/>
                <w:szCs w:val="18"/>
              </w:rPr>
              <w:t> </w:t>
            </w:r>
            <w:r w:rsidRPr="002D0091">
              <w:rPr>
                <w:rFonts w:cs="Arial"/>
                <w:szCs w:val="18"/>
              </w:rPr>
              <w:t> </w:t>
            </w:r>
            <w:r w:rsidRPr="002D0091">
              <w:rPr>
                <w:rFonts w:cs="Arial"/>
                <w:szCs w:val="18"/>
              </w:rPr>
              <w:t> </w:t>
            </w:r>
            <w:r w:rsidRPr="002D0091">
              <w:rPr>
                <w:rFonts w:cs="Arial"/>
                <w:szCs w:val="18"/>
              </w:rPr>
              <w:t> </w:t>
            </w:r>
            <w:r w:rsidRPr="002D0091">
              <w:rPr>
                <w:rFonts w:cs="Arial"/>
                <w:szCs w:val="18"/>
              </w:rPr>
              <w:t> </w:t>
            </w:r>
            <w:r w:rsidRPr="002D0091">
              <w:rPr>
                <w:rFonts w:cs="Arial"/>
                <w:szCs w:val="18"/>
              </w:rPr>
              <w:fldChar w:fldCharType="end"/>
            </w:r>
          </w:p>
        </w:tc>
      </w:tr>
      <w:tr w:rsidR="00685FBE" w:rsidRPr="002D0091" w14:paraId="2AAE981A" w14:textId="77777777" w:rsidTr="00D5086B">
        <w:trPr>
          <w:cantSplit/>
        </w:trPr>
        <w:tc>
          <w:tcPr>
            <w:tcW w:w="3828" w:type="dxa"/>
          </w:tcPr>
          <w:p w14:paraId="6F87A231" w14:textId="77777777" w:rsidR="00685FBE" w:rsidRPr="00221FC9" w:rsidRDefault="00685FBE" w:rsidP="00D5086B">
            <w:pPr>
              <w:pStyle w:val="TableText"/>
              <w:rPr>
                <w:rFonts w:cs="Arial"/>
              </w:rPr>
            </w:pPr>
            <w:r w:rsidRPr="00221FC9">
              <w:t xml:space="preserve">Do you have an e-prescribing system in place? </w:t>
            </w:r>
            <w:proofErr w:type="spellStart"/>
            <w:r w:rsidRPr="00221FC9">
              <w:t>ie</w:t>
            </w:r>
            <w:proofErr w:type="spellEnd"/>
            <w:r w:rsidRPr="00221FC9">
              <w:t xml:space="preserve">, </w:t>
            </w:r>
            <w:proofErr w:type="spellStart"/>
            <w:r w:rsidRPr="00221FC9">
              <w:t>Medimap</w:t>
            </w:r>
            <w:proofErr w:type="spellEnd"/>
            <w:r w:rsidRPr="00221FC9">
              <w:t>?</w:t>
            </w:r>
          </w:p>
        </w:tc>
        <w:tc>
          <w:tcPr>
            <w:tcW w:w="850" w:type="dxa"/>
          </w:tcPr>
          <w:p w14:paraId="41662C4F" w14:textId="77777777" w:rsidR="00685FBE" w:rsidRPr="00221FC9" w:rsidRDefault="00685FBE" w:rsidP="00D5086B">
            <w:pPr>
              <w:pStyle w:val="TableText"/>
              <w:jc w:val="center"/>
              <w:rPr>
                <w:rFonts w:cs="Arial"/>
                <w:sz w:val="22"/>
                <w:szCs w:val="22"/>
              </w:rPr>
            </w:pPr>
            <w:r w:rsidRPr="00221FC9">
              <w:rPr>
                <w:rFonts w:cs="Arial"/>
                <w:sz w:val="22"/>
                <w:szCs w:val="22"/>
              </w:rPr>
              <w:fldChar w:fldCharType="begin">
                <w:ffData>
                  <w:name w:val="Check2"/>
                  <w:enabled/>
                  <w:calcOnExit w:val="0"/>
                  <w:checkBox>
                    <w:sizeAuto/>
                    <w:default w:val="0"/>
                  </w:checkBox>
                </w:ffData>
              </w:fldChar>
            </w:r>
            <w:r w:rsidRPr="00221FC9">
              <w:rPr>
                <w:rFonts w:cs="Arial"/>
                <w:sz w:val="22"/>
                <w:szCs w:val="22"/>
              </w:rPr>
              <w:instrText xml:space="preserve"> FORMCHECKBOX </w:instrText>
            </w:r>
            <w:r w:rsidRPr="00221FC9">
              <w:rPr>
                <w:rFonts w:cs="Arial"/>
                <w:sz w:val="22"/>
                <w:szCs w:val="22"/>
              </w:rPr>
            </w:r>
            <w:r w:rsidRPr="00221FC9">
              <w:rPr>
                <w:rFonts w:cs="Arial"/>
                <w:sz w:val="22"/>
                <w:szCs w:val="22"/>
              </w:rPr>
              <w:fldChar w:fldCharType="separate"/>
            </w:r>
            <w:r w:rsidRPr="00221FC9">
              <w:rPr>
                <w:rFonts w:cs="Arial"/>
                <w:sz w:val="22"/>
                <w:szCs w:val="22"/>
              </w:rPr>
              <w:fldChar w:fldCharType="end"/>
            </w:r>
          </w:p>
        </w:tc>
        <w:tc>
          <w:tcPr>
            <w:tcW w:w="851" w:type="dxa"/>
          </w:tcPr>
          <w:p w14:paraId="07BEABF1" w14:textId="77777777" w:rsidR="00685FBE" w:rsidRPr="00221FC9" w:rsidRDefault="00685FBE" w:rsidP="00D5086B">
            <w:pPr>
              <w:pStyle w:val="TableText"/>
              <w:jc w:val="center"/>
              <w:rPr>
                <w:rFonts w:cs="Arial"/>
                <w:sz w:val="22"/>
                <w:szCs w:val="22"/>
              </w:rPr>
            </w:pPr>
            <w:r w:rsidRPr="00221FC9">
              <w:rPr>
                <w:rFonts w:cs="Arial"/>
                <w:sz w:val="22"/>
                <w:szCs w:val="22"/>
              </w:rPr>
              <w:fldChar w:fldCharType="begin">
                <w:ffData>
                  <w:name w:val="Check3"/>
                  <w:enabled/>
                  <w:calcOnExit w:val="0"/>
                  <w:checkBox>
                    <w:sizeAuto/>
                    <w:default w:val="0"/>
                  </w:checkBox>
                </w:ffData>
              </w:fldChar>
            </w:r>
            <w:r w:rsidRPr="00221FC9">
              <w:rPr>
                <w:rFonts w:cs="Arial"/>
                <w:sz w:val="22"/>
                <w:szCs w:val="22"/>
              </w:rPr>
              <w:instrText xml:space="preserve"> FORMCHECKBOX </w:instrText>
            </w:r>
            <w:r w:rsidRPr="00221FC9">
              <w:rPr>
                <w:rFonts w:cs="Arial"/>
                <w:sz w:val="22"/>
                <w:szCs w:val="22"/>
              </w:rPr>
            </w:r>
            <w:r w:rsidRPr="00221FC9">
              <w:rPr>
                <w:rFonts w:cs="Arial"/>
                <w:sz w:val="22"/>
                <w:szCs w:val="22"/>
              </w:rPr>
              <w:fldChar w:fldCharType="separate"/>
            </w:r>
            <w:r w:rsidRPr="00221FC9">
              <w:rPr>
                <w:rFonts w:cs="Arial"/>
                <w:sz w:val="22"/>
                <w:szCs w:val="22"/>
              </w:rPr>
              <w:fldChar w:fldCharType="end"/>
            </w:r>
          </w:p>
        </w:tc>
        <w:tc>
          <w:tcPr>
            <w:tcW w:w="2976" w:type="dxa"/>
          </w:tcPr>
          <w:p w14:paraId="38D6FCD7" w14:textId="77777777" w:rsidR="00685FBE" w:rsidRPr="002D0091" w:rsidRDefault="00685FBE" w:rsidP="00D5086B">
            <w:pPr>
              <w:pStyle w:val="TableText"/>
              <w:rPr>
                <w:rFonts w:cs="Arial"/>
                <w:szCs w:val="18"/>
              </w:rPr>
            </w:pPr>
            <w:r w:rsidRPr="002D0091">
              <w:rPr>
                <w:rFonts w:cs="Arial"/>
                <w:szCs w:val="18"/>
              </w:rPr>
              <w:fldChar w:fldCharType="begin">
                <w:ffData>
                  <w:name w:val="Text39"/>
                  <w:enabled/>
                  <w:calcOnExit w:val="0"/>
                  <w:textInput/>
                </w:ffData>
              </w:fldChar>
            </w:r>
            <w:r w:rsidRPr="002D0091">
              <w:rPr>
                <w:rFonts w:cs="Arial"/>
                <w:szCs w:val="18"/>
              </w:rPr>
              <w:instrText xml:space="preserve"> FORMTEXT </w:instrText>
            </w:r>
            <w:r w:rsidRPr="002D0091">
              <w:rPr>
                <w:rFonts w:cs="Arial"/>
                <w:szCs w:val="18"/>
              </w:rPr>
            </w:r>
            <w:r w:rsidRPr="002D0091">
              <w:rPr>
                <w:rFonts w:cs="Arial"/>
                <w:szCs w:val="18"/>
              </w:rPr>
              <w:fldChar w:fldCharType="separate"/>
            </w:r>
            <w:r w:rsidRPr="002D0091">
              <w:rPr>
                <w:rFonts w:cs="Arial"/>
                <w:szCs w:val="18"/>
              </w:rPr>
              <w:t> </w:t>
            </w:r>
            <w:r w:rsidRPr="002D0091">
              <w:rPr>
                <w:rFonts w:cs="Arial"/>
                <w:szCs w:val="18"/>
              </w:rPr>
              <w:t> </w:t>
            </w:r>
            <w:r w:rsidRPr="002D0091">
              <w:rPr>
                <w:rFonts w:cs="Arial"/>
                <w:szCs w:val="18"/>
              </w:rPr>
              <w:t> </w:t>
            </w:r>
            <w:r w:rsidRPr="002D0091">
              <w:rPr>
                <w:rFonts w:cs="Arial"/>
                <w:szCs w:val="18"/>
              </w:rPr>
              <w:t> </w:t>
            </w:r>
            <w:r w:rsidRPr="002D0091">
              <w:rPr>
                <w:rFonts w:cs="Arial"/>
                <w:szCs w:val="18"/>
              </w:rPr>
              <w:t> </w:t>
            </w:r>
            <w:r w:rsidRPr="002D0091">
              <w:rPr>
                <w:rFonts w:cs="Arial"/>
                <w:szCs w:val="18"/>
              </w:rPr>
              <w:fldChar w:fldCharType="end"/>
            </w:r>
          </w:p>
        </w:tc>
      </w:tr>
      <w:tr w:rsidR="00685FBE" w:rsidRPr="002D0091" w14:paraId="5A558357" w14:textId="77777777" w:rsidTr="00D5086B">
        <w:trPr>
          <w:cantSplit/>
        </w:trPr>
        <w:tc>
          <w:tcPr>
            <w:tcW w:w="3828" w:type="dxa"/>
          </w:tcPr>
          <w:p w14:paraId="070DE8AD" w14:textId="77777777" w:rsidR="00685FBE" w:rsidRPr="00221FC9" w:rsidRDefault="00685FBE" w:rsidP="00D5086B">
            <w:pPr>
              <w:pStyle w:val="TableText"/>
              <w:rPr>
                <w:rFonts w:cs="Arial"/>
              </w:rPr>
            </w:pPr>
            <w:r w:rsidRPr="00314F7C">
              <w:rPr>
                <w:rFonts w:cs="Arial"/>
              </w:rPr>
              <w:t>Do you provide interim prescribing?</w:t>
            </w:r>
          </w:p>
        </w:tc>
        <w:tc>
          <w:tcPr>
            <w:tcW w:w="850" w:type="dxa"/>
          </w:tcPr>
          <w:p w14:paraId="3BA3F669" w14:textId="77777777" w:rsidR="00685FBE" w:rsidRPr="00221FC9" w:rsidRDefault="00685FBE" w:rsidP="00D5086B">
            <w:pPr>
              <w:pStyle w:val="TableText"/>
              <w:jc w:val="center"/>
              <w:rPr>
                <w:rFonts w:cs="Arial"/>
                <w:sz w:val="22"/>
                <w:szCs w:val="22"/>
              </w:rPr>
            </w:pPr>
            <w:r w:rsidRPr="00221FC9">
              <w:rPr>
                <w:rFonts w:cs="Arial"/>
                <w:sz w:val="22"/>
                <w:szCs w:val="22"/>
              </w:rPr>
              <w:fldChar w:fldCharType="begin">
                <w:ffData>
                  <w:name w:val="Check2"/>
                  <w:enabled/>
                  <w:calcOnExit w:val="0"/>
                  <w:checkBox>
                    <w:sizeAuto/>
                    <w:default w:val="0"/>
                  </w:checkBox>
                </w:ffData>
              </w:fldChar>
            </w:r>
            <w:r w:rsidRPr="00221FC9">
              <w:rPr>
                <w:rFonts w:cs="Arial"/>
                <w:sz w:val="22"/>
                <w:szCs w:val="22"/>
              </w:rPr>
              <w:instrText xml:space="preserve"> FORMCHECKBOX </w:instrText>
            </w:r>
            <w:r w:rsidRPr="00221FC9">
              <w:rPr>
                <w:rFonts w:cs="Arial"/>
                <w:sz w:val="22"/>
                <w:szCs w:val="22"/>
              </w:rPr>
            </w:r>
            <w:r w:rsidRPr="00221FC9">
              <w:rPr>
                <w:rFonts w:cs="Arial"/>
                <w:sz w:val="22"/>
                <w:szCs w:val="22"/>
              </w:rPr>
              <w:fldChar w:fldCharType="separate"/>
            </w:r>
            <w:r w:rsidRPr="00221FC9">
              <w:rPr>
                <w:rFonts w:cs="Arial"/>
                <w:sz w:val="22"/>
                <w:szCs w:val="22"/>
              </w:rPr>
              <w:fldChar w:fldCharType="end"/>
            </w:r>
          </w:p>
        </w:tc>
        <w:tc>
          <w:tcPr>
            <w:tcW w:w="851" w:type="dxa"/>
          </w:tcPr>
          <w:p w14:paraId="1C30F183" w14:textId="77777777" w:rsidR="00685FBE" w:rsidRPr="00221FC9" w:rsidRDefault="00685FBE" w:rsidP="00D5086B">
            <w:pPr>
              <w:pStyle w:val="TableText"/>
              <w:jc w:val="center"/>
              <w:rPr>
                <w:rFonts w:cs="Arial"/>
                <w:sz w:val="22"/>
                <w:szCs w:val="22"/>
              </w:rPr>
            </w:pPr>
            <w:r w:rsidRPr="00221FC9">
              <w:rPr>
                <w:rFonts w:cs="Arial"/>
                <w:sz w:val="22"/>
                <w:szCs w:val="22"/>
              </w:rPr>
              <w:fldChar w:fldCharType="begin">
                <w:ffData>
                  <w:name w:val="Check3"/>
                  <w:enabled/>
                  <w:calcOnExit w:val="0"/>
                  <w:checkBox>
                    <w:sizeAuto/>
                    <w:default w:val="0"/>
                  </w:checkBox>
                </w:ffData>
              </w:fldChar>
            </w:r>
            <w:r w:rsidRPr="00221FC9">
              <w:rPr>
                <w:rFonts w:cs="Arial"/>
                <w:sz w:val="22"/>
                <w:szCs w:val="22"/>
              </w:rPr>
              <w:instrText xml:space="preserve"> FORMCHECKBOX </w:instrText>
            </w:r>
            <w:r w:rsidRPr="00221FC9">
              <w:rPr>
                <w:rFonts w:cs="Arial"/>
                <w:sz w:val="22"/>
                <w:szCs w:val="22"/>
              </w:rPr>
            </w:r>
            <w:r w:rsidRPr="00221FC9">
              <w:rPr>
                <w:rFonts w:cs="Arial"/>
                <w:sz w:val="22"/>
                <w:szCs w:val="22"/>
              </w:rPr>
              <w:fldChar w:fldCharType="separate"/>
            </w:r>
            <w:r w:rsidRPr="00221FC9">
              <w:rPr>
                <w:rFonts w:cs="Arial"/>
                <w:sz w:val="22"/>
                <w:szCs w:val="22"/>
              </w:rPr>
              <w:fldChar w:fldCharType="end"/>
            </w:r>
          </w:p>
        </w:tc>
        <w:tc>
          <w:tcPr>
            <w:tcW w:w="2976" w:type="dxa"/>
          </w:tcPr>
          <w:p w14:paraId="1CAE007D" w14:textId="77777777" w:rsidR="00685FBE" w:rsidRPr="002D0091" w:rsidRDefault="00685FBE" w:rsidP="00D5086B">
            <w:pPr>
              <w:pStyle w:val="TableText"/>
              <w:rPr>
                <w:rFonts w:cs="Arial"/>
                <w:szCs w:val="18"/>
              </w:rPr>
            </w:pPr>
            <w:r w:rsidRPr="002D0091">
              <w:rPr>
                <w:rFonts w:cs="Arial"/>
                <w:szCs w:val="18"/>
              </w:rPr>
              <w:fldChar w:fldCharType="begin">
                <w:ffData>
                  <w:name w:val="Text39"/>
                  <w:enabled/>
                  <w:calcOnExit w:val="0"/>
                  <w:textInput/>
                </w:ffData>
              </w:fldChar>
            </w:r>
            <w:r w:rsidRPr="002D0091">
              <w:rPr>
                <w:rFonts w:cs="Arial"/>
                <w:szCs w:val="18"/>
              </w:rPr>
              <w:instrText xml:space="preserve"> FORMTEXT </w:instrText>
            </w:r>
            <w:r w:rsidRPr="002D0091">
              <w:rPr>
                <w:rFonts w:cs="Arial"/>
                <w:szCs w:val="18"/>
              </w:rPr>
            </w:r>
            <w:r w:rsidRPr="002D0091">
              <w:rPr>
                <w:rFonts w:cs="Arial"/>
                <w:szCs w:val="18"/>
              </w:rPr>
              <w:fldChar w:fldCharType="separate"/>
            </w:r>
            <w:r w:rsidRPr="002D0091">
              <w:rPr>
                <w:rFonts w:cs="Arial"/>
                <w:szCs w:val="18"/>
              </w:rPr>
              <w:t> </w:t>
            </w:r>
            <w:r w:rsidRPr="002D0091">
              <w:rPr>
                <w:rFonts w:cs="Arial"/>
                <w:szCs w:val="18"/>
              </w:rPr>
              <w:t> </w:t>
            </w:r>
            <w:r w:rsidRPr="002D0091">
              <w:rPr>
                <w:rFonts w:cs="Arial"/>
                <w:szCs w:val="18"/>
              </w:rPr>
              <w:t> </w:t>
            </w:r>
            <w:r w:rsidRPr="002D0091">
              <w:rPr>
                <w:rFonts w:cs="Arial"/>
                <w:szCs w:val="18"/>
              </w:rPr>
              <w:t> </w:t>
            </w:r>
            <w:r w:rsidRPr="002D0091">
              <w:rPr>
                <w:rFonts w:cs="Arial"/>
                <w:szCs w:val="18"/>
              </w:rPr>
              <w:t> </w:t>
            </w:r>
            <w:r w:rsidRPr="002D0091">
              <w:rPr>
                <w:rFonts w:cs="Arial"/>
                <w:szCs w:val="18"/>
              </w:rPr>
              <w:fldChar w:fldCharType="end"/>
            </w:r>
          </w:p>
        </w:tc>
      </w:tr>
      <w:tr w:rsidR="00685FBE" w:rsidRPr="002D0091" w14:paraId="7239AA9D" w14:textId="77777777" w:rsidTr="00D5086B">
        <w:trPr>
          <w:cantSplit/>
        </w:trPr>
        <w:tc>
          <w:tcPr>
            <w:tcW w:w="3828" w:type="dxa"/>
          </w:tcPr>
          <w:p w14:paraId="1D9C88D5" w14:textId="77777777" w:rsidR="00685FBE" w:rsidRPr="0071754A" w:rsidRDefault="00685FBE" w:rsidP="00D5086B">
            <w:pPr>
              <w:pStyle w:val="TableText"/>
            </w:pPr>
            <w:r w:rsidRPr="00221FC9">
              <w:t>Do you have a local Needle Exchange you connect with? If so please provide a contact name and contact details.</w:t>
            </w:r>
          </w:p>
        </w:tc>
        <w:tc>
          <w:tcPr>
            <w:tcW w:w="850" w:type="dxa"/>
          </w:tcPr>
          <w:p w14:paraId="193A2042" w14:textId="77777777" w:rsidR="00685FBE" w:rsidRPr="00221FC9" w:rsidRDefault="00685FBE" w:rsidP="00D5086B">
            <w:pPr>
              <w:pStyle w:val="TableText"/>
              <w:jc w:val="center"/>
              <w:rPr>
                <w:rFonts w:cs="Arial"/>
                <w:sz w:val="22"/>
                <w:szCs w:val="22"/>
              </w:rPr>
            </w:pPr>
            <w:r w:rsidRPr="00221FC9">
              <w:rPr>
                <w:rFonts w:cs="Arial"/>
                <w:sz w:val="22"/>
                <w:szCs w:val="22"/>
              </w:rPr>
              <w:fldChar w:fldCharType="begin">
                <w:ffData>
                  <w:name w:val="Check2"/>
                  <w:enabled/>
                  <w:calcOnExit w:val="0"/>
                  <w:checkBox>
                    <w:sizeAuto/>
                    <w:default w:val="0"/>
                  </w:checkBox>
                </w:ffData>
              </w:fldChar>
            </w:r>
            <w:r w:rsidRPr="00221FC9">
              <w:rPr>
                <w:rFonts w:cs="Arial"/>
                <w:sz w:val="22"/>
                <w:szCs w:val="22"/>
              </w:rPr>
              <w:instrText xml:space="preserve"> FORMCHECKBOX </w:instrText>
            </w:r>
            <w:r w:rsidRPr="00221FC9">
              <w:rPr>
                <w:rFonts w:cs="Arial"/>
                <w:sz w:val="22"/>
                <w:szCs w:val="22"/>
              </w:rPr>
            </w:r>
            <w:r w:rsidRPr="00221FC9">
              <w:rPr>
                <w:rFonts w:cs="Arial"/>
                <w:sz w:val="22"/>
                <w:szCs w:val="22"/>
              </w:rPr>
              <w:fldChar w:fldCharType="separate"/>
            </w:r>
            <w:r w:rsidRPr="00221FC9">
              <w:rPr>
                <w:rFonts w:cs="Arial"/>
                <w:sz w:val="22"/>
                <w:szCs w:val="22"/>
              </w:rPr>
              <w:fldChar w:fldCharType="end"/>
            </w:r>
          </w:p>
        </w:tc>
        <w:tc>
          <w:tcPr>
            <w:tcW w:w="851" w:type="dxa"/>
          </w:tcPr>
          <w:p w14:paraId="65F44563" w14:textId="77777777" w:rsidR="00685FBE" w:rsidRPr="00221FC9" w:rsidRDefault="00685FBE" w:rsidP="00D5086B">
            <w:pPr>
              <w:pStyle w:val="TableText"/>
              <w:jc w:val="center"/>
              <w:rPr>
                <w:rFonts w:cs="Arial"/>
                <w:sz w:val="22"/>
                <w:szCs w:val="22"/>
              </w:rPr>
            </w:pPr>
            <w:r w:rsidRPr="00221FC9">
              <w:rPr>
                <w:rFonts w:cs="Arial"/>
                <w:sz w:val="22"/>
                <w:szCs w:val="22"/>
              </w:rPr>
              <w:fldChar w:fldCharType="begin">
                <w:ffData>
                  <w:name w:val="Check3"/>
                  <w:enabled/>
                  <w:calcOnExit w:val="0"/>
                  <w:checkBox>
                    <w:sizeAuto/>
                    <w:default w:val="0"/>
                  </w:checkBox>
                </w:ffData>
              </w:fldChar>
            </w:r>
            <w:r w:rsidRPr="00221FC9">
              <w:rPr>
                <w:rFonts w:cs="Arial"/>
                <w:sz w:val="22"/>
                <w:szCs w:val="22"/>
              </w:rPr>
              <w:instrText xml:space="preserve"> FORMCHECKBOX </w:instrText>
            </w:r>
            <w:r w:rsidRPr="00221FC9">
              <w:rPr>
                <w:rFonts w:cs="Arial"/>
                <w:sz w:val="22"/>
                <w:szCs w:val="22"/>
              </w:rPr>
            </w:r>
            <w:r w:rsidRPr="00221FC9">
              <w:rPr>
                <w:rFonts w:cs="Arial"/>
                <w:sz w:val="22"/>
                <w:szCs w:val="22"/>
              </w:rPr>
              <w:fldChar w:fldCharType="separate"/>
            </w:r>
            <w:r w:rsidRPr="00221FC9">
              <w:rPr>
                <w:rFonts w:cs="Arial"/>
                <w:sz w:val="22"/>
                <w:szCs w:val="22"/>
              </w:rPr>
              <w:fldChar w:fldCharType="end"/>
            </w:r>
          </w:p>
        </w:tc>
        <w:tc>
          <w:tcPr>
            <w:tcW w:w="2976" w:type="dxa"/>
          </w:tcPr>
          <w:p w14:paraId="6716D6C1" w14:textId="77777777" w:rsidR="00685FBE" w:rsidRPr="002D0091" w:rsidRDefault="00685FBE" w:rsidP="00D5086B">
            <w:pPr>
              <w:pStyle w:val="TableText"/>
              <w:rPr>
                <w:rFonts w:cs="Arial"/>
                <w:szCs w:val="18"/>
              </w:rPr>
            </w:pPr>
            <w:r w:rsidRPr="002D0091">
              <w:rPr>
                <w:rFonts w:cs="Arial"/>
                <w:szCs w:val="18"/>
              </w:rPr>
              <w:fldChar w:fldCharType="begin">
                <w:ffData>
                  <w:name w:val="Text39"/>
                  <w:enabled/>
                  <w:calcOnExit w:val="0"/>
                  <w:textInput/>
                </w:ffData>
              </w:fldChar>
            </w:r>
            <w:r w:rsidRPr="002D0091">
              <w:rPr>
                <w:rFonts w:cs="Arial"/>
                <w:szCs w:val="18"/>
              </w:rPr>
              <w:instrText xml:space="preserve"> FORMTEXT </w:instrText>
            </w:r>
            <w:r w:rsidRPr="002D0091">
              <w:rPr>
                <w:rFonts w:cs="Arial"/>
                <w:szCs w:val="18"/>
              </w:rPr>
            </w:r>
            <w:r w:rsidRPr="002D0091">
              <w:rPr>
                <w:rFonts w:cs="Arial"/>
                <w:szCs w:val="18"/>
              </w:rPr>
              <w:fldChar w:fldCharType="separate"/>
            </w:r>
            <w:r w:rsidRPr="002D0091">
              <w:rPr>
                <w:rFonts w:cs="Arial"/>
                <w:szCs w:val="18"/>
              </w:rPr>
              <w:t> </w:t>
            </w:r>
            <w:r w:rsidRPr="002D0091">
              <w:rPr>
                <w:rFonts w:cs="Arial"/>
                <w:szCs w:val="18"/>
              </w:rPr>
              <w:t> </w:t>
            </w:r>
            <w:r w:rsidRPr="002D0091">
              <w:rPr>
                <w:rFonts w:cs="Arial"/>
                <w:szCs w:val="18"/>
              </w:rPr>
              <w:t> </w:t>
            </w:r>
            <w:r w:rsidRPr="002D0091">
              <w:rPr>
                <w:rFonts w:cs="Arial"/>
                <w:szCs w:val="18"/>
              </w:rPr>
              <w:t> </w:t>
            </w:r>
            <w:r w:rsidRPr="002D0091">
              <w:rPr>
                <w:rFonts w:cs="Arial"/>
                <w:szCs w:val="18"/>
              </w:rPr>
              <w:t> </w:t>
            </w:r>
            <w:r w:rsidRPr="002D0091">
              <w:rPr>
                <w:rFonts w:cs="Arial"/>
                <w:szCs w:val="18"/>
              </w:rPr>
              <w:fldChar w:fldCharType="end"/>
            </w:r>
          </w:p>
        </w:tc>
      </w:tr>
      <w:tr w:rsidR="00685FBE" w:rsidRPr="002D0091" w14:paraId="721789C3" w14:textId="77777777" w:rsidTr="00D5086B">
        <w:trPr>
          <w:cantSplit/>
        </w:trPr>
        <w:tc>
          <w:tcPr>
            <w:tcW w:w="3828" w:type="dxa"/>
          </w:tcPr>
          <w:p w14:paraId="29533695" w14:textId="77777777" w:rsidR="00685FBE" w:rsidRPr="0071754A" w:rsidRDefault="00685FBE" w:rsidP="00D5086B">
            <w:pPr>
              <w:pStyle w:val="TableText"/>
            </w:pPr>
            <w:r w:rsidRPr="00221FC9">
              <w:t>Do you employ a Consumer Advisor? If so, contact details please.</w:t>
            </w:r>
          </w:p>
        </w:tc>
        <w:tc>
          <w:tcPr>
            <w:tcW w:w="850" w:type="dxa"/>
          </w:tcPr>
          <w:p w14:paraId="7861BB2E" w14:textId="77777777" w:rsidR="00685FBE" w:rsidRPr="00221FC9" w:rsidRDefault="00685FBE" w:rsidP="00D5086B">
            <w:pPr>
              <w:pStyle w:val="TableText"/>
              <w:jc w:val="center"/>
              <w:rPr>
                <w:rFonts w:cs="Arial"/>
                <w:sz w:val="22"/>
                <w:szCs w:val="22"/>
              </w:rPr>
            </w:pPr>
            <w:r w:rsidRPr="00221FC9">
              <w:rPr>
                <w:rFonts w:cs="Arial"/>
                <w:sz w:val="22"/>
                <w:szCs w:val="22"/>
              </w:rPr>
              <w:fldChar w:fldCharType="begin">
                <w:ffData>
                  <w:name w:val="Check2"/>
                  <w:enabled/>
                  <w:calcOnExit w:val="0"/>
                  <w:checkBox>
                    <w:sizeAuto/>
                    <w:default w:val="0"/>
                  </w:checkBox>
                </w:ffData>
              </w:fldChar>
            </w:r>
            <w:r w:rsidRPr="00221FC9">
              <w:rPr>
                <w:rFonts w:cs="Arial"/>
                <w:sz w:val="22"/>
                <w:szCs w:val="22"/>
              </w:rPr>
              <w:instrText xml:space="preserve"> FORMCHECKBOX </w:instrText>
            </w:r>
            <w:r w:rsidRPr="00221FC9">
              <w:rPr>
                <w:rFonts w:cs="Arial"/>
                <w:sz w:val="22"/>
                <w:szCs w:val="22"/>
              </w:rPr>
            </w:r>
            <w:r w:rsidRPr="00221FC9">
              <w:rPr>
                <w:rFonts w:cs="Arial"/>
                <w:sz w:val="22"/>
                <w:szCs w:val="22"/>
              </w:rPr>
              <w:fldChar w:fldCharType="separate"/>
            </w:r>
            <w:r w:rsidRPr="00221FC9">
              <w:rPr>
                <w:rFonts w:cs="Arial"/>
                <w:sz w:val="22"/>
                <w:szCs w:val="22"/>
              </w:rPr>
              <w:fldChar w:fldCharType="end"/>
            </w:r>
          </w:p>
        </w:tc>
        <w:tc>
          <w:tcPr>
            <w:tcW w:w="851" w:type="dxa"/>
          </w:tcPr>
          <w:p w14:paraId="5856D7BC" w14:textId="77777777" w:rsidR="00685FBE" w:rsidRPr="00221FC9" w:rsidRDefault="00685FBE" w:rsidP="00D5086B">
            <w:pPr>
              <w:pStyle w:val="TableText"/>
              <w:jc w:val="center"/>
              <w:rPr>
                <w:rFonts w:cs="Arial"/>
                <w:sz w:val="22"/>
                <w:szCs w:val="22"/>
              </w:rPr>
            </w:pPr>
            <w:r w:rsidRPr="00221FC9">
              <w:rPr>
                <w:rFonts w:cs="Arial"/>
                <w:sz w:val="22"/>
                <w:szCs w:val="22"/>
              </w:rPr>
              <w:fldChar w:fldCharType="begin">
                <w:ffData>
                  <w:name w:val="Check3"/>
                  <w:enabled/>
                  <w:calcOnExit w:val="0"/>
                  <w:checkBox>
                    <w:sizeAuto/>
                    <w:default w:val="0"/>
                  </w:checkBox>
                </w:ffData>
              </w:fldChar>
            </w:r>
            <w:r w:rsidRPr="00221FC9">
              <w:rPr>
                <w:rFonts w:cs="Arial"/>
                <w:sz w:val="22"/>
                <w:szCs w:val="22"/>
              </w:rPr>
              <w:instrText xml:space="preserve"> FORMCHECKBOX </w:instrText>
            </w:r>
            <w:r w:rsidRPr="00221FC9">
              <w:rPr>
                <w:rFonts w:cs="Arial"/>
                <w:sz w:val="22"/>
                <w:szCs w:val="22"/>
              </w:rPr>
            </w:r>
            <w:r w:rsidRPr="00221FC9">
              <w:rPr>
                <w:rFonts w:cs="Arial"/>
                <w:sz w:val="22"/>
                <w:szCs w:val="22"/>
              </w:rPr>
              <w:fldChar w:fldCharType="separate"/>
            </w:r>
            <w:r w:rsidRPr="00221FC9">
              <w:rPr>
                <w:rFonts w:cs="Arial"/>
                <w:sz w:val="22"/>
                <w:szCs w:val="22"/>
              </w:rPr>
              <w:fldChar w:fldCharType="end"/>
            </w:r>
          </w:p>
        </w:tc>
        <w:tc>
          <w:tcPr>
            <w:tcW w:w="2976" w:type="dxa"/>
          </w:tcPr>
          <w:p w14:paraId="169F233D" w14:textId="77777777" w:rsidR="00685FBE" w:rsidRPr="002D0091" w:rsidRDefault="00685FBE" w:rsidP="00D5086B">
            <w:pPr>
              <w:pStyle w:val="TableText"/>
              <w:rPr>
                <w:rFonts w:cs="Arial"/>
                <w:szCs w:val="18"/>
              </w:rPr>
            </w:pPr>
            <w:r w:rsidRPr="002D0091">
              <w:rPr>
                <w:rFonts w:cs="Arial"/>
                <w:szCs w:val="18"/>
              </w:rPr>
              <w:fldChar w:fldCharType="begin">
                <w:ffData>
                  <w:name w:val="Text39"/>
                  <w:enabled/>
                  <w:calcOnExit w:val="0"/>
                  <w:textInput/>
                </w:ffData>
              </w:fldChar>
            </w:r>
            <w:r w:rsidRPr="002D0091">
              <w:rPr>
                <w:rFonts w:cs="Arial"/>
                <w:szCs w:val="18"/>
              </w:rPr>
              <w:instrText xml:space="preserve"> FORMTEXT </w:instrText>
            </w:r>
            <w:r w:rsidRPr="002D0091">
              <w:rPr>
                <w:rFonts w:cs="Arial"/>
                <w:szCs w:val="18"/>
              </w:rPr>
            </w:r>
            <w:r w:rsidRPr="002D0091">
              <w:rPr>
                <w:rFonts w:cs="Arial"/>
                <w:szCs w:val="18"/>
              </w:rPr>
              <w:fldChar w:fldCharType="separate"/>
            </w:r>
            <w:r w:rsidRPr="002D0091">
              <w:rPr>
                <w:rFonts w:cs="Arial"/>
                <w:szCs w:val="18"/>
              </w:rPr>
              <w:t> </w:t>
            </w:r>
            <w:r w:rsidRPr="002D0091">
              <w:rPr>
                <w:rFonts w:cs="Arial"/>
                <w:szCs w:val="18"/>
              </w:rPr>
              <w:t> </w:t>
            </w:r>
            <w:r w:rsidRPr="002D0091">
              <w:rPr>
                <w:rFonts w:cs="Arial"/>
                <w:szCs w:val="18"/>
              </w:rPr>
              <w:t> </w:t>
            </w:r>
            <w:r w:rsidRPr="002D0091">
              <w:rPr>
                <w:rFonts w:cs="Arial"/>
                <w:szCs w:val="18"/>
              </w:rPr>
              <w:t> </w:t>
            </w:r>
            <w:r w:rsidRPr="002D0091">
              <w:rPr>
                <w:rFonts w:cs="Arial"/>
                <w:szCs w:val="18"/>
              </w:rPr>
              <w:t> </w:t>
            </w:r>
            <w:r w:rsidRPr="002D0091">
              <w:rPr>
                <w:rFonts w:cs="Arial"/>
                <w:szCs w:val="18"/>
              </w:rPr>
              <w:fldChar w:fldCharType="end"/>
            </w:r>
          </w:p>
        </w:tc>
      </w:tr>
      <w:tr w:rsidR="00685FBE" w:rsidRPr="002D0091" w14:paraId="410A0931" w14:textId="77777777" w:rsidTr="00D5086B">
        <w:trPr>
          <w:cantSplit/>
        </w:trPr>
        <w:tc>
          <w:tcPr>
            <w:tcW w:w="3828" w:type="dxa"/>
          </w:tcPr>
          <w:p w14:paraId="0C0CFD4C" w14:textId="77777777" w:rsidR="00685FBE" w:rsidRPr="00221FC9" w:rsidRDefault="00685FBE" w:rsidP="00D5086B">
            <w:pPr>
              <w:pStyle w:val="TableText"/>
              <w:rPr>
                <w:rFonts w:cs="Arial"/>
              </w:rPr>
            </w:pPr>
            <w:r w:rsidRPr="00221FC9">
              <w:t xml:space="preserve">What other consumer functions are also provided within or external to your service that OST consumers may access, </w:t>
            </w:r>
            <w:proofErr w:type="spellStart"/>
            <w:r w:rsidRPr="00221FC9">
              <w:t>eg</w:t>
            </w:r>
            <w:proofErr w:type="spellEnd"/>
            <w:r w:rsidRPr="00221FC9">
              <w:t>, peer support. Contact details, please</w:t>
            </w:r>
          </w:p>
        </w:tc>
        <w:tc>
          <w:tcPr>
            <w:tcW w:w="850" w:type="dxa"/>
          </w:tcPr>
          <w:p w14:paraId="695DFF09" w14:textId="77777777" w:rsidR="00685FBE" w:rsidRPr="00221FC9" w:rsidRDefault="00685FBE" w:rsidP="00D5086B">
            <w:pPr>
              <w:pStyle w:val="TableText"/>
              <w:jc w:val="center"/>
              <w:rPr>
                <w:rFonts w:cs="Arial"/>
                <w:sz w:val="22"/>
                <w:szCs w:val="22"/>
              </w:rPr>
            </w:pPr>
          </w:p>
        </w:tc>
        <w:tc>
          <w:tcPr>
            <w:tcW w:w="851" w:type="dxa"/>
          </w:tcPr>
          <w:p w14:paraId="560DDF79" w14:textId="77777777" w:rsidR="00685FBE" w:rsidRPr="00221FC9" w:rsidRDefault="00685FBE" w:rsidP="00D5086B">
            <w:pPr>
              <w:pStyle w:val="TableText"/>
              <w:jc w:val="center"/>
              <w:rPr>
                <w:rFonts w:cs="Arial"/>
                <w:sz w:val="22"/>
                <w:szCs w:val="22"/>
              </w:rPr>
            </w:pPr>
          </w:p>
        </w:tc>
        <w:tc>
          <w:tcPr>
            <w:tcW w:w="2976" w:type="dxa"/>
          </w:tcPr>
          <w:p w14:paraId="6D4311AD" w14:textId="77777777" w:rsidR="00685FBE" w:rsidRPr="002D0091" w:rsidRDefault="00685FBE" w:rsidP="00D5086B">
            <w:pPr>
              <w:pStyle w:val="TableText"/>
              <w:rPr>
                <w:rFonts w:cs="Arial"/>
                <w:szCs w:val="18"/>
              </w:rPr>
            </w:pPr>
            <w:r w:rsidRPr="002D0091">
              <w:rPr>
                <w:rFonts w:cs="Arial"/>
                <w:szCs w:val="18"/>
              </w:rPr>
              <w:fldChar w:fldCharType="begin">
                <w:ffData>
                  <w:name w:val="Text39"/>
                  <w:enabled/>
                  <w:calcOnExit w:val="0"/>
                  <w:textInput/>
                </w:ffData>
              </w:fldChar>
            </w:r>
            <w:r w:rsidRPr="002D0091">
              <w:rPr>
                <w:rFonts w:cs="Arial"/>
                <w:szCs w:val="18"/>
              </w:rPr>
              <w:instrText xml:space="preserve"> FORMTEXT </w:instrText>
            </w:r>
            <w:r w:rsidRPr="002D0091">
              <w:rPr>
                <w:rFonts w:cs="Arial"/>
                <w:szCs w:val="18"/>
              </w:rPr>
            </w:r>
            <w:r w:rsidRPr="002D0091">
              <w:rPr>
                <w:rFonts w:cs="Arial"/>
                <w:szCs w:val="18"/>
              </w:rPr>
              <w:fldChar w:fldCharType="separate"/>
            </w:r>
            <w:r w:rsidRPr="002D0091">
              <w:rPr>
                <w:rFonts w:cs="Arial"/>
                <w:szCs w:val="18"/>
              </w:rPr>
              <w:t> </w:t>
            </w:r>
            <w:r w:rsidRPr="002D0091">
              <w:rPr>
                <w:rFonts w:cs="Arial"/>
                <w:szCs w:val="18"/>
              </w:rPr>
              <w:t> </w:t>
            </w:r>
            <w:r w:rsidRPr="002D0091">
              <w:rPr>
                <w:rFonts w:cs="Arial"/>
                <w:szCs w:val="18"/>
              </w:rPr>
              <w:t> </w:t>
            </w:r>
            <w:r w:rsidRPr="002D0091">
              <w:rPr>
                <w:rFonts w:cs="Arial"/>
                <w:szCs w:val="18"/>
              </w:rPr>
              <w:t> </w:t>
            </w:r>
            <w:r w:rsidRPr="002D0091">
              <w:rPr>
                <w:rFonts w:cs="Arial"/>
                <w:szCs w:val="18"/>
              </w:rPr>
              <w:t> </w:t>
            </w:r>
            <w:r w:rsidRPr="002D0091">
              <w:rPr>
                <w:rFonts w:cs="Arial"/>
                <w:szCs w:val="18"/>
              </w:rPr>
              <w:fldChar w:fldCharType="end"/>
            </w:r>
          </w:p>
        </w:tc>
      </w:tr>
      <w:tr w:rsidR="00685FBE" w:rsidRPr="002D0091" w14:paraId="6C0E7FD4" w14:textId="77777777" w:rsidTr="00D5086B">
        <w:trPr>
          <w:cantSplit/>
        </w:trPr>
        <w:tc>
          <w:tcPr>
            <w:tcW w:w="3828" w:type="dxa"/>
          </w:tcPr>
          <w:p w14:paraId="390F73A5" w14:textId="77777777" w:rsidR="00685FBE" w:rsidRPr="00221FC9" w:rsidRDefault="00685FBE" w:rsidP="00D5086B">
            <w:pPr>
              <w:pStyle w:val="TableText"/>
              <w:rPr>
                <w:rFonts w:cs="Arial"/>
              </w:rPr>
            </w:pPr>
            <w:r w:rsidRPr="0071754A">
              <w:rPr>
                <w:rFonts w:cs="Arial"/>
              </w:rPr>
              <w:t>Do you employ a Family/whānau Advisor? If so, contact details please.</w:t>
            </w:r>
          </w:p>
        </w:tc>
        <w:tc>
          <w:tcPr>
            <w:tcW w:w="850" w:type="dxa"/>
          </w:tcPr>
          <w:p w14:paraId="20D4486D" w14:textId="77777777" w:rsidR="00685FBE" w:rsidRPr="00221FC9" w:rsidRDefault="00685FBE" w:rsidP="00D5086B">
            <w:pPr>
              <w:pStyle w:val="TableText"/>
              <w:jc w:val="center"/>
              <w:rPr>
                <w:rFonts w:cs="Arial"/>
                <w:sz w:val="22"/>
                <w:szCs w:val="22"/>
              </w:rPr>
            </w:pPr>
            <w:r w:rsidRPr="00221FC9">
              <w:rPr>
                <w:rFonts w:cs="Arial"/>
                <w:sz w:val="22"/>
                <w:szCs w:val="22"/>
              </w:rPr>
              <w:fldChar w:fldCharType="begin">
                <w:ffData>
                  <w:name w:val="Check2"/>
                  <w:enabled/>
                  <w:calcOnExit w:val="0"/>
                  <w:checkBox>
                    <w:sizeAuto/>
                    <w:default w:val="0"/>
                  </w:checkBox>
                </w:ffData>
              </w:fldChar>
            </w:r>
            <w:r w:rsidRPr="00221FC9">
              <w:rPr>
                <w:rFonts w:cs="Arial"/>
                <w:sz w:val="22"/>
                <w:szCs w:val="22"/>
              </w:rPr>
              <w:instrText xml:space="preserve"> FORMCHECKBOX </w:instrText>
            </w:r>
            <w:r w:rsidRPr="00221FC9">
              <w:rPr>
                <w:rFonts w:cs="Arial"/>
                <w:sz w:val="22"/>
                <w:szCs w:val="22"/>
              </w:rPr>
            </w:r>
            <w:r w:rsidRPr="00221FC9">
              <w:rPr>
                <w:rFonts w:cs="Arial"/>
                <w:sz w:val="22"/>
                <w:szCs w:val="22"/>
              </w:rPr>
              <w:fldChar w:fldCharType="separate"/>
            </w:r>
            <w:r w:rsidRPr="00221FC9">
              <w:rPr>
                <w:rFonts w:cs="Arial"/>
                <w:sz w:val="22"/>
                <w:szCs w:val="22"/>
              </w:rPr>
              <w:fldChar w:fldCharType="end"/>
            </w:r>
          </w:p>
        </w:tc>
        <w:tc>
          <w:tcPr>
            <w:tcW w:w="851" w:type="dxa"/>
          </w:tcPr>
          <w:p w14:paraId="0AEB3C04" w14:textId="77777777" w:rsidR="00685FBE" w:rsidRPr="00221FC9" w:rsidRDefault="00685FBE" w:rsidP="00D5086B">
            <w:pPr>
              <w:pStyle w:val="TableText"/>
              <w:jc w:val="center"/>
              <w:rPr>
                <w:rFonts w:cs="Arial"/>
                <w:sz w:val="22"/>
                <w:szCs w:val="22"/>
              </w:rPr>
            </w:pPr>
            <w:r w:rsidRPr="00221FC9">
              <w:rPr>
                <w:rFonts w:cs="Arial"/>
                <w:sz w:val="22"/>
                <w:szCs w:val="22"/>
              </w:rPr>
              <w:fldChar w:fldCharType="begin">
                <w:ffData>
                  <w:name w:val="Check3"/>
                  <w:enabled/>
                  <w:calcOnExit w:val="0"/>
                  <w:checkBox>
                    <w:sizeAuto/>
                    <w:default w:val="0"/>
                  </w:checkBox>
                </w:ffData>
              </w:fldChar>
            </w:r>
            <w:r w:rsidRPr="00221FC9">
              <w:rPr>
                <w:rFonts w:cs="Arial"/>
                <w:sz w:val="22"/>
                <w:szCs w:val="22"/>
              </w:rPr>
              <w:instrText xml:space="preserve"> FORMCHECKBOX </w:instrText>
            </w:r>
            <w:r w:rsidRPr="00221FC9">
              <w:rPr>
                <w:rFonts w:cs="Arial"/>
                <w:sz w:val="22"/>
                <w:szCs w:val="22"/>
              </w:rPr>
            </w:r>
            <w:r w:rsidRPr="00221FC9">
              <w:rPr>
                <w:rFonts w:cs="Arial"/>
                <w:sz w:val="22"/>
                <w:szCs w:val="22"/>
              </w:rPr>
              <w:fldChar w:fldCharType="separate"/>
            </w:r>
            <w:r w:rsidRPr="00221FC9">
              <w:rPr>
                <w:rFonts w:cs="Arial"/>
                <w:sz w:val="22"/>
                <w:szCs w:val="22"/>
              </w:rPr>
              <w:fldChar w:fldCharType="end"/>
            </w:r>
          </w:p>
        </w:tc>
        <w:tc>
          <w:tcPr>
            <w:tcW w:w="2976" w:type="dxa"/>
          </w:tcPr>
          <w:p w14:paraId="7D6A24B0" w14:textId="77777777" w:rsidR="00685FBE" w:rsidRPr="002D0091" w:rsidRDefault="00685FBE" w:rsidP="00D5086B">
            <w:pPr>
              <w:pStyle w:val="TableText"/>
              <w:rPr>
                <w:rFonts w:cs="Arial"/>
                <w:szCs w:val="18"/>
              </w:rPr>
            </w:pPr>
            <w:r w:rsidRPr="002D0091">
              <w:rPr>
                <w:rFonts w:cs="Arial"/>
                <w:szCs w:val="18"/>
              </w:rPr>
              <w:fldChar w:fldCharType="begin">
                <w:ffData>
                  <w:name w:val="Text39"/>
                  <w:enabled/>
                  <w:calcOnExit w:val="0"/>
                  <w:textInput/>
                </w:ffData>
              </w:fldChar>
            </w:r>
            <w:r w:rsidRPr="002D0091">
              <w:rPr>
                <w:rFonts w:cs="Arial"/>
                <w:szCs w:val="18"/>
              </w:rPr>
              <w:instrText xml:space="preserve"> FORMTEXT </w:instrText>
            </w:r>
            <w:r w:rsidRPr="002D0091">
              <w:rPr>
                <w:rFonts w:cs="Arial"/>
                <w:szCs w:val="18"/>
              </w:rPr>
            </w:r>
            <w:r w:rsidRPr="002D0091">
              <w:rPr>
                <w:rFonts w:cs="Arial"/>
                <w:szCs w:val="18"/>
              </w:rPr>
              <w:fldChar w:fldCharType="separate"/>
            </w:r>
            <w:r w:rsidRPr="002D0091">
              <w:rPr>
                <w:rFonts w:cs="Arial"/>
                <w:szCs w:val="18"/>
              </w:rPr>
              <w:t> </w:t>
            </w:r>
            <w:r w:rsidRPr="002D0091">
              <w:rPr>
                <w:rFonts w:cs="Arial"/>
                <w:szCs w:val="18"/>
              </w:rPr>
              <w:t> </w:t>
            </w:r>
            <w:r w:rsidRPr="002D0091">
              <w:rPr>
                <w:rFonts w:cs="Arial"/>
                <w:szCs w:val="18"/>
              </w:rPr>
              <w:t> </w:t>
            </w:r>
            <w:r w:rsidRPr="002D0091">
              <w:rPr>
                <w:rFonts w:cs="Arial"/>
                <w:szCs w:val="18"/>
              </w:rPr>
              <w:t> </w:t>
            </w:r>
            <w:r w:rsidRPr="002D0091">
              <w:rPr>
                <w:rFonts w:cs="Arial"/>
                <w:szCs w:val="18"/>
              </w:rPr>
              <w:t> </w:t>
            </w:r>
            <w:r w:rsidRPr="002D0091">
              <w:rPr>
                <w:rFonts w:cs="Arial"/>
                <w:szCs w:val="18"/>
              </w:rPr>
              <w:fldChar w:fldCharType="end"/>
            </w:r>
          </w:p>
        </w:tc>
      </w:tr>
      <w:tr w:rsidR="00685FBE" w:rsidRPr="002D0091" w14:paraId="44304F9B" w14:textId="77777777" w:rsidTr="00D5086B">
        <w:trPr>
          <w:cantSplit/>
        </w:trPr>
        <w:tc>
          <w:tcPr>
            <w:tcW w:w="3828" w:type="dxa"/>
          </w:tcPr>
          <w:p w14:paraId="034AC6A7" w14:textId="77777777" w:rsidR="00685FBE" w:rsidRPr="00221FC9" w:rsidRDefault="00685FBE" w:rsidP="00D5086B">
            <w:pPr>
              <w:pStyle w:val="TableText"/>
              <w:rPr>
                <w:rFonts w:cs="Arial"/>
              </w:rPr>
            </w:pPr>
            <w:r w:rsidRPr="0071754A">
              <w:rPr>
                <w:rFonts w:cs="Arial"/>
              </w:rPr>
              <w:t>What is the closest prison you connect with?  Please provide contact name and details.</w:t>
            </w:r>
          </w:p>
        </w:tc>
        <w:tc>
          <w:tcPr>
            <w:tcW w:w="850" w:type="dxa"/>
          </w:tcPr>
          <w:p w14:paraId="66B3B807" w14:textId="77777777" w:rsidR="00685FBE" w:rsidRPr="00221FC9" w:rsidRDefault="00685FBE" w:rsidP="00D5086B">
            <w:pPr>
              <w:pStyle w:val="TableText"/>
              <w:jc w:val="center"/>
              <w:rPr>
                <w:rFonts w:cs="Arial"/>
                <w:sz w:val="22"/>
                <w:szCs w:val="22"/>
              </w:rPr>
            </w:pPr>
          </w:p>
        </w:tc>
        <w:tc>
          <w:tcPr>
            <w:tcW w:w="851" w:type="dxa"/>
          </w:tcPr>
          <w:p w14:paraId="17A7C9B4" w14:textId="77777777" w:rsidR="00685FBE" w:rsidRPr="00221FC9" w:rsidRDefault="00685FBE" w:rsidP="00D5086B">
            <w:pPr>
              <w:pStyle w:val="TableText"/>
              <w:jc w:val="center"/>
              <w:rPr>
                <w:rFonts w:cs="Arial"/>
                <w:sz w:val="22"/>
                <w:szCs w:val="22"/>
              </w:rPr>
            </w:pPr>
          </w:p>
        </w:tc>
        <w:tc>
          <w:tcPr>
            <w:tcW w:w="2976" w:type="dxa"/>
          </w:tcPr>
          <w:p w14:paraId="1AF1AAC0" w14:textId="77777777" w:rsidR="00685FBE" w:rsidRPr="002D0091" w:rsidRDefault="00685FBE" w:rsidP="00D5086B">
            <w:pPr>
              <w:pStyle w:val="TableText"/>
              <w:rPr>
                <w:rFonts w:cs="Arial"/>
                <w:szCs w:val="18"/>
              </w:rPr>
            </w:pPr>
            <w:r w:rsidRPr="002D0091">
              <w:rPr>
                <w:rFonts w:cs="Arial"/>
                <w:szCs w:val="18"/>
              </w:rPr>
              <w:fldChar w:fldCharType="begin">
                <w:ffData>
                  <w:name w:val="Text39"/>
                  <w:enabled/>
                  <w:calcOnExit w:val="0"/>
                  <w:textInput/>
                </w:ffData>
              </w:fldChar>
            </w:r>
            <w:r w:rsidRPr="002D0091">
              <w:rPr>
                <w:rFonts w:cs="Arial"/>
                <w:szCs w:val="18"/>
              </w:rPr>
              <w:instrText xml:space="preserve"> FORMTEXT </w:instrText>
            </w:r>
            <w:r w:rsidRPr="002D0091">
              <w:rPr>
                <w:rFonts w:cs="Arial"/>
                <w:szCs w:val="18"/>
              </w:rPr>
            </w:r>
            <w:r w:rsidRPr="002D0091">
              <w:rPr>
                <w:rFonts w:cs="Arial"/>
                <w:szCs w:val="18"/>
              </w:rPr>
              <w:fldChar w:fldCharType="separate"/>
            </w:r>
            <w:r w:rsidRPr="002D0091">
              <w:rPr>
                <w:rFonts w:cs="Arial"/>
                <w:szCs w:val="18"/>
              </w:rPr>
              <w:t> </w:t>
            </w:r>
            <w:r w:rsidRPr="002D0091">
              <w:rPr>
                <w:rFonts w:cs="Arial"/>
                <w:szCs w:val="18"/>
              </w:rPr>
              <w:t> </w:t>
            </w:r>
            <w:r w:rsidRPr="002D0091">
              <w:rPr>
                <w:rFonts w:cs="Arial"/>
                <w:szCs w:val="18"/>
              </w:rPr>
              <w:t> </w:t>
            </w:r>
            <w:r w:rsidRPr="002D0091">
              <w:rPr>
                <w:rFonts w:cs="Arial"/>
                <w:szCs w:val="18"/>
              </w:rPr>
              <w:t> </w:t>
            </w:r>
            <w:r w:rsidRPr="002D0091">
              <w:rPr>
                <w:rFonts w:cs="Arial"/>
                <w:szCs w:val="18"/>
              </w:rPr>
              <w:t> </w:t>
            </w:r>
            <w:r w:rsidRPr="002D0091">
              <w:rPr>
                <w:rFonts w:cs="Arial"/>
                <w:szCs w:val="18"/>
              </w:rPr>
              <w:fldChar w:fldCharType="end"/>
            </w:r>
          </w:p>
        </w:tc>
      </w:tr>
      <w:tr w:rsidR="00685FBE" w:rsidRPr="002D0091" w14:paraId="51947840" w14:textId="77777777" w:rsidTr="00D5086B">
        <w:trPr>
          <w:cantSplit/>
        </w:trPr>
        <w:tc>
          <w:tcPr>
            <w:tcW w:w="3828" w:type="dxa"/>
          </w:tcPr>
          <w:p w14:paraId="0C6ACE92" w14:textId="77777777" w:rsidR="00685FBE" w:rsidRPr="00221FC9" w:rsidRDefault="00685FBE" w:rsidP="00D5086B">
            <w:pPr>
              <w:pStyle w:val="TableText"/>
              <w:rPr>
                <w:rFonts w:cs="Arial"/>
              </w:rPr>
            </w:pPr>
            <w:r w:rsidRPr="0071754A">
              <w:rPr>
                <w:rFonts w:cs="Arial"/>
              </w:rPr>
              <w:t xml:space="preserve">Who do you connect within the Health New Zealand – </w:t>
            </w:r>
            <w:proofErr w:type="spellStart"/>
            <w:r w:rsidRPr="0071754A">
              <w:rPr>
                <w:rFonts w:cs="Arial"/>
              </w:rPr>
              <w:t>Te</w:t>
            </w:r>
            <w:proofErr w:type="spellEnd"/>
            <w:r w:rsidRPr="0071754A">
              <w:rPr>
                <w:rFonts w:cs="Arial"/>
              </w:rPr>
              <w:t xml:space="preserve"> Whatu Ora locality regarding Pharmacy incidents / dispensing / medication errors /complaints and incidents? (Contact details please.)</w:t>
            </w:r>
          </w:p>
        </w:tc>
        <w:tc>
          <w:tcPr>
            <w:tcW w:w="850" w:type="dxa"/>
          </w:tcPr>
          <w:p w14:paraId="788361AC" w14:textId="77777777" w:rsidR="00685FBE" w:rsidRPr="00221FC9" w:rsidRDefault="00685FBE" w:rsidP="00D5086B">
            <w:pPr>
              <w:pStyle w:val="TableText"/>
              <w:jc w:val="center"/>
              <w:rPr>
                <w:rFonts w:cs="Arial"/>
                <w:sz w:val="22"/>
                <w:szCs w:val="22"/>
              </w:rPr>
            </w:pPr>
          </w:p>
        </w:tc>
        <w:tc>
          <w:tcPr>
            <w:tcW w:w="851" w:type="dxa"/>
          </w:tcPr>
          <w:p w14:paraId="6346EAE2" w14:textId="77777777" w:rsidR="00685FBE" w:rsidRPr="00221FC9" w:rsidRDefault="00685FBE" w:rsidP="00D5086B">
            <w:pPr>
              <w:pStyle w:val="TableText"/>
              <w:jc w:val="center"/>
              <w:rPr>
                <w:rFonts w:cs="Arial"/>
                <w:sz w:val="22"/>
                <w:szCs w:val="22"/>
              </w:rPr>
            </w:pPr>
          </w:p>
        </w:tc>
        <w:tc>
          <w:tcPr>
            <w:tcW w:w="2976" w:type="dxa"/>
          </w:tcPr>
          <w:p w14:paraId="32ADD36B" w14:textId="77777777" w:rsidR="00685FBE" w:rsidRPr="002D0091" w:rsidRDefault="00685FBE" w:rsidP="00D5086B">
            <w:pPr>
              <w:pStyle w:val="TableText"/>
              <w:rPr>
                <w:rFonts w:cs="Arial"/>
                <w:szCs w:val="18"/>
              </w:rPr>
            </w:pPr>
            <w:r w:rsidRPr="002D0091">
              <w:rPr>
                <w:rFonts w:cs="Arial"/>
                <w:szCs w:val="18"/>
              </w:rPr>
              <w:fldChar w:fldCharType="begin">
                <w:ffData>
                  <w:name w:val="Text39"/>
                  <w:enabled/>
                  <w:calcOnExit w:val="0"/>
                  <w:textInput/>
                </w:ffData>
              </w:fldChar>
            </w:r>
            <w:r w:rsidRPr="002D0091">
              <w:rPr>
                <w:rFonts w:cs="Arial"/>
                <w:szCs w:val="18"/>
              </w:rPr>
              <w:instrText xml:space="preserve"> FORMTEXT </w:instrText>
            </w:r>
            <w:r w:rsidRPr="002D0091">
              <w:rPr>
                <w:rFonts w:cs="Arial"/>
                <w:szCs w:val="18"/>
              </w:rPr>
            </w:r>
            <w:r w:rsidRPr="002D0091">
              <w:rPr>
                <w:rFonts w:cs="Arial"/>
                <w:szCs w:val="18"/>
              </w:rPr>
              <w:fldChar w:fldCharType="separate"/>
            </w:r>
            <w:r w:rsidRPr="002D0091">
              <w:rPr>
                <w:rFonts w:cs="Arial"/>
                <w:szCs w:val="18"/>
              </w:rPr>
              <w:t> </w:t>
            </w:r>
            <w:r w:rsidRPr="002D0091">
              <w:rPr>
                <w:rFonts w:cs="Arial"/>
                <w:szCs w:val="18"/>
              </w:rPr>
              <w:t> </w:t>
            </w:r>
            <w:r w:rsidRPr="002D0091">
              <w:rPr>
                <w:rFonts w:cs="Arial"/>
                <w:szCs w:val="18"/>
              </w:rPr>
              <w:t> </w:t>
            </w:r>
            <w:r w:rsidRPr="002D0091">
              <w:rPr>
                <w:rFonts w:cs="Arial"/>
                <w:szCs w:val="18"/>
              </w:rPr>
              <w:t> </w:t>
            </w:r>
            <w:r w:rsidRPr="002D0091">
              <w:rPr>
                <w:rFonts w:cs="Arial"/>
                <w:szCs w:val="18"/>
              </w:rPr>
              <w:t> </w:t>
            </w:r>
            <w:r w:rsidRPr="002D0091">
              <w:rPr>
                <w:rFonts w:cs="Arial"/>
                <w:szCs w:val="18"/>
              </w:rPr>
              <w:fldChar w:fldCharType="end"/>
            </w:r>
          </w:p>
        </w:tc>
      </w:tr>
      <w:tr w:rsidR="00685FBE" w:rsidRPr="002D0091" w14:paraId="63A5152B" w14:textId="77777777" w:rsidTr="00D5086B">
        <w:trPr>
          <w:cantSplit/>
        </w:trPr>
        <w:tc>
          <w:tcPr>
            <w:tcW w:w="3828" w:type="dxa"/>
          </w:tcPr>
          <w:p w14:paraId="47D61AEC" w14:textId="77777777" w:rsidR="00685FBE" w:rsidRPr="00221FC9" w:rsidRDefault="00685FBE" w:rsidP="00D5086B">
            <w:pPr>
              <w:pStyle w:val="TableText"/>
              <w:rPr>
                <w:rFonts w:cs="Arial"/>
              </w:rPr>
            </w:pPr>
            <w:r w:rsidRPr="0071754A">
              <w:rPr>
                <w:rFonts w:cs="Arial"/>
              </w:rPr>
              <w:t xml:space="preserve">Who is the Health New Zealand – </w:t>
            </w:r>
            <w:proofErr w:type="spellStart"/>
            <w:r w:rsidRPr="0071754A">
              <w:rPr>
                <w:rFonts w:cs="Arial"/>
              </w:rPr>
              <w:t>Te</w:t>
            </w:r>
            <w:proofErr w:type="spellEnd"/>
            <w:r w:rsidRPr="0071754A">
              <w:rPr>
                <w:rFonts w:cs="Arial"/>
              </w:rPr>
              <w:t xml:space="preserve"> Whatu Ora locality person who oversees the complaints and incidents process? Contact details please.</w:t>
            </w:r>
          </w:p>
        </w:tc>
        <w:tc>
          <w:tcPr>
            <w:tcW w:w="850" w:type="dxa"/>
          </w:tcPr>
          <w:p w14:paraId="7BD3AA3F" w14:textId="77777777" w:rsidR="00685FBE" w:rsidRPr="00221FC9" w:rsidRDefault="00685FBE" w:rsidP="00D5086B">
            <w:pPr>
              <w:pStyle w:val="TableText"/>
              <w:jc w:val="center"/>
              <w:rPr>
                <w:rFonts w:cs="Arial"/>
                <w:sz w:val="22"/>
                <w:szCs w:val="22"/>
              </w:rPr>
            </w:pPr>
          </w:p>
        </w:tc>
        <w:tc>
          <w:tcPr>
            <w:tcW w:w="851" w:type="dxa"/>
          </w:tcPr>
          <w:p w14:paraId="02371CEA" w14:textId="77777777" w:rsidR="00685FBE" w:rsidRPr="00221FC9" w:rsidRDefault="00685FBE" w:rsidP="00D5086B">
            <w:pPr>
              <w:pStyle w:val="TableText"/>
              <w:jc w:val="center"/>
              <w:rPr>
                <w:rFonts w:cs="Arial"/>
                <w:sz w:val="22"/>
                <w:szCs w:val="22"/>
              </w:rPr>
            </w:pPr>
          </w:p>
        </w:tc>
        <w:tc>
          <w:tcPr>
            <w:tcW w:w="2976" w:type="dxa"/>
          </w:tcPr>
          <w:p w14:paraId="175CF163" w14:textId="77777777" w:rsidR="00685FBE" w:rsidRPr="002D0091" w:rsidRDefault="00685FBE" w:rsidP="00D5086B">
            <w:pPr>
              <w:pStyle w:val="TableText"/>
              <w:rPr>
                <w:rFonts w:cs="Arial"/>
                <w:szCs w:val="18"/>
              </w:rPr>
            </w:pPr>
            <w:r w:rsidRPr="002D0091">
              <w:rPr>
                <w:rFonts w:cs="Arial"/>
                <w:szCs w:val="18"/>
              </w:rPr>
              <w:fldChar w:fldCharType="begin">
                <w:ffData>
                  <w:name w:val="Text39"/>
                  <w:enabled/>
                  <w:calcOnExit w:val="0"/>
                  <w:textInput/>
                </w:ffData>
              </w:fldChar>
            </w:r>
            <w:r w:rsidRPr="002D0091">
              <w:rPr>
                <w:rFonts w:cs="Arial"/>
                <w:szCs w:val="18"/>
              </w:rPr>
              <w:instrText xml:space="preserve"> FORMTEXT </w:instrText>
            </w:r>
            <w:r w:rsidRPr="002D0091">
              <w:rPr>
                <w:rFonts w:cs="Arial"/>
                <w:szCs w:val="18"/>
              </w:rPr>
            </w:r>
            <w:r w:rsidRPr="002D0091">
              <w:rPr>
                <w:rFonts w:cs="Arial"/>
                <w:szCs w:val="18"/>
              </w:rPr>
              <w:fldChar w:fldCharType="separate"/>
            </w:r>
            <w:r w:rsidRPr="002D0091">
              <w:rPr>
                <w:rFonts w:cs="Arial"/>
                <w:szCs w:val="18"/>
              </w:rPr>
              <w:t> </w:t>
            </w:r>
            <w:r w:rsidRPr="002D0091">
              <w:rPr>
                <w:rFonts w:cs="Arial"/>
                <w:szCs w:val="18"/>
              </w:rPr>
              <w:t> </w:t>
            </w:r>
            <w:r w:rsidRPr="002D0091">
              <w:rPr>
                <w:rFonts w:cs="Arial"/>
                <w:szCs w:val="18"/>
              </w:rPr>
              <w:t> </w:t>
            </w:r>
            <w:r w:rsidRPr="002D0091">
              <w:rPr>
                <w:rFonts w:cs="Arial"/>
                <w:szCs w:val="18"/>
              </w:rPr>
              <w:t> </w:t>
            </w:r>
            <w:r w:rsidRPr="002D0091">
              <w:rPr>
                <w:rFonts w:cs="Arial"/>
                <w:szCs w:val="18"/>
              </w:rPr>
              <w:t> </w:t>
            </w:r>
            <w:r w:rsidRPr="002D0091">
              <w:rPr>
                <w:rFonts w:cs="Arial"/>
                <w:szCs w:val="18"/>
              </w:rPr>
              <w:fldChar w:fldCharType="end"/>
            </w:r>
          </w:p>
        </w:tc>
      </w:tr>
      <w:tr w:rsidR="00685FBE" w:rsidRPr="002D0091" w14:paraId="6F928C7D" w14:textId="77777777" w:rsidTr="00D5086B">
        <w:trPr>
          <w:cantSplit/>
        </w:trPr>
        <w:tc>
          <w:tcPr>
            <w:tcW w:w="3828" w:type="dxa"/>
          </w:tcPr>
          <w:p w14:paraId="4F29F7EC" w14:textId="77777777" w:rsidR="00685FBE" w:rsidRPr="00221FC9" w:rsidRDefault="00685FBE" w:rsidP="00D5086B">
            <w:pPr>
              <w:pStyle w:val="TableText"/>
              <w:rPr>
                <w:rFonts w:cs="Arial"/>
              </w:rPr>
            </w:pPr>
            <w:r w:rsidRPr="00221FC9">
              <w:t>Do you provide for smoking cessation?</w:t>
            </w:r>
          </w:p>
        </w:tc>
        <w:tc>
          <w:tcPr>
            <w:tcW w:w="850" w:type="dxa"/>
          </w:tcPr>
          <w:p w14:paraId="181908C1" w14:textId="77777777" w:rsidR="00685FBE" w:rsidRPr="00221FC9" w:rsidRDefault="00685FBE" w:rsidP="00D5086B">
            <w:pPr>
              <w:pStyle w:val="TableText"/>
              <w:jc w:val="center"/>
              <w:rPr>
                <w:rFonts w:cs="Arial"/>
                <w:sz w:val="22"/>
                <w:szCs w:val="22"/>
              </w:rPr>
            </w:pPr>
            <w:r w:rsidRPr="00221FC9">
              <w:rPr>
                <w:rFonts w:cs="Arial"/>
                <w:sz w:val="22"/>
                <w:szCs w:val="22"/>
              </w:rPr>
              <w:fldChar w:fldCharType="begin">
                <w:ffData>
                  <w:name w:val="Check2"/>
                  <w:enabled/>
                  <w:calcOnExit w:val="0"/>
                  <w:checkBox>
                    <w:sizeAuto/>
                    <w:default w:val="0"/>
                  </w:checkBox>
                </w:ffData>
              </w:fldChar>
            </w:r>
            <w:r w:rsidRPr="00221FC9">
              <w:rPr>
                <w:rFonts w:cs="Arial"/>
                <w:sz w:val="22"/>
                <w:szCs w:val="22"/>
              </w:rPr>
              <w:instrText xml:space="preserve"> FORMCHECKBOX </w:instrText>
            </w:r>
            <w:r w:rsidRPr="00221FC9">
              <w:rPr>
                <w:rFonts w:cs="Arial"/>
                <w:sz w:val="22"/>
                <w:szCs w:val="22"/>
              </w:rPr>
            </w:r>
            <w:r w:rsidRPr="00221FC9">
              <w:rPr>
                <w:rFonts w:cs="Arial"/>
                <w:sz w:val="22"/>
                <w:szCs w:val="22"/>
              </w:rPr>
              <w:fldChar w:fldCharType="separate"/>
            </w:r>
            <w:r w:rsidRPr="00221FC9">
              <w:rPr>
                <w:rFonts w:cs="Arial"/>
                <w:sz w:val="22"/>
                <w:szCs w:val="22"/>
              </w:rPr>
              <w:fldChar w:fldCharType="end"/>
            </w:r>
          </w:p>
        </w:tc>
        <w:tc>
          <w:tcPr>
            <w:tcW w:w="851" w:type="dxa"/>
          </w:tcPr>
          <w:p w14:paraId="13719CCC" w14:textId="77777777" w:rsidR="00685FBE" w:rsidRPr="00221FC9" w:rsidRDefault="00685FBE" w:rsidP="00D5086B">
            <w:pPr>
              <w:pStyle w:val="TableText"/>
              <w:jc w:val="center"/>
              <w:rPr>
                <w:rFonts w:cs="Arial"/>
                <w:sz w:val="22"/>
                <w:szCs w:val="22"/>
              </w:rPr>
            </w:pPr>
            <w:r w:rsidRPr="00221FC9">
              <w:rPr>
                <w:rFonts w:cs="Arial"/>
                <w:sz w:val="22"/>
                <w:szCs w:val="22"/>
              </w:rPr>
              <w:fldChar w:fldCharType="begin">
                <w:ffData>
                  <w:name w:val="Check3"/>
                  <w:enabled/>
                  <w:calcOnExit w:val="0"/>
                  <w:checkBox>
                    <w:sizeAuto/>
                    <w:default w:val="0"/>
                  </w:checkBox>
                </w:ffData>
              </w:fldChar>
            </w:r>
            <w:r w:rsidRPr="00221FC9">
              <w:rPr>
                <w:rFonts w:cs="Arial"/>
                <w:sz w:val="22"/>
                <w:szCs w:val="22"/>
              </w:rPr>
              <w:instrText xml:space="preserve"> FORMCHECKBOX </w:instrText>
            </w:r>
            <w:r w:rsidRPr="00221FC9">
              <w:rPr>
                <w:rFonts w:cs="Arial"/>
                <w:sz w:val="22"/>
                <w:szCs w:val="22"/>
              </w:rPr>
            </w:r>
            <w:r w:rsidRPr="00221FC9">
              <w:rPr>
                <w:rFonts w:cs="Arial"/>
                <w:sz w:val="22"/>
                <w:szCs w:val="22"/>
              </w:rPr>
              <w:fldChar w:fldCharType="separate"/>
            </w:r>
            <w:r w:rsidRPr="00221FC9">
              <w:rPr>
                <w:rFonts w:cs="Arial"/>
                <w:sz w:val="22"/>
                <w:szCs w:val="22"/>
              </w:rPr>
              <w:fldChar w:fldCharType="end"/>
            </w:r>
          </w:p>
        </w:tc>
        <w:tc>
          <w:tcPr>
            <w:tcW w:w="2976" w:type="dxa"/>
          </w:tcPr>
          <w:p w14:paraId="0898F8EF" w14:textId="77777777" w:rsidR="00685FBE" w:rsidRPr="002D0091" w:rsidRDefault="00685FBE" w:rsidP="00D5086B">
            <w:pPr>
              <w:pStyle w:val="TableText"/>
              <w:rPr>
                <w:rFonts w:cs="Arial"/>
                <w:szCs w:val="18"/>
              </w:rPr>
            </w:pPr>
            <w:r w:rsidRPr="002D0091">
              <w:rPr>
                <w:rFonts w:cs="Arial"/>
                <w:szCs w:val="18"/>
              </w:rPr>
              <w:fldChar w:fldCharType="begin">
                <w:ffData>
                  <w:name w:val="Text39"/>
                  <w:enabled/>
                  <w:calcOnExit w:val="0"/>
                  <w:textInput/>
                </w:ffData>
              </w:fldChar>
            </w:r>
            <w:r w:rsidRPr="002D0091">
              <w:rPr>
                <w:rFonts w:cs="Arial"/>
                <w:szCs w:val="18"/>
              </w:rPr>
              <w:instrText xml:space="preserve"> FORMTEXT </w:instrText>
            </w:r>
            <w:r w:rsidRPr="002D0091">
              <w:rPr>
                <w:rFonts w:cs="Arial"/>
                <w:szCs w:val="18"/>
              </w:rPr>
            </w:r>
            <w:r w:rsidRPr="002D0091">
              <w:rPr>
                <w:rFonts w:cs="Arial"/>
                <w:szCs w:val="18"/>
              </w:rPr>
              <w:fldChar w:fldCharType="separate"/>
            </w:r>
            <w:r w:rsidRPr="002D0091">
              <w:rPr>
                <w:rFonts w:cs="Arial"/>
                <w:szCs w:val="18"/>
              </w:rPr>
              <w:t> </w:t>
            </w:r>
            <w:r w:rsidRPr="002D0091">
              <w:rPr>
                <w:rFonts w:cs="Arial"/>
                <w:szCs w:val="18"/>
              </w:rPr>
              <w:t> </w:t>
            </w:r>
            <w:r w:rsidRPr="002D0091">
              <w:rPr>
                <w:rFonts w:cs="Arial"/>
                <w:szCs w:val="18"/>
              </w:rPr>
              <w:t> </w:t>
            </w:r>
            <w:r w:rsidRPr="002D0091">
              <w:rPr>
                <w:rFonts w:cs="Arial"/>
                <w:szCs w:val="18"/>
              </w:rPr>
              <w:t> </w:t>
            </w:r>
            <w:r w:rsidRPr="002D0091">
              <w:rPr>
                <w:rFonts w:cs="Arial"/>
                <w:szCs w:val="18"/>
              </w:rPr>
              <w:t> </w:t>
            </w:r>
            <w:r w:rsidRPr="002D0091">
              <w:rPr>
                <w:rFonts w:cs="Arial"/>
                <w:szCs w:val="18"/>
              </w:rPr>
              <w:fldChar w:fldCharType="end"/>
            </w:r>
          </w:p>
        </w:tc>
      </w:tr>
      <w:tr w:rsidR="00685FBE" w:rsidRPr="002D0091" w14:paraId="73385F3B" w14:textId="77777777" w:rsidTr="00D5086B">
        <w:trPr>
          <w:cantSplit/>
        </w:trPr>
        <w:tc>
          <w:tcPr>
            <w:tcW w:w="3828" w:type="dxa"/>
          </w:tcPr>
          <w:p w14:paraId="642482EE" w14:textId="77777777" w:rsidR="00685FBE" w:rsidRPr="00221FC9" w:rsidRDefault="00685FBE" w:rsidP="00D5086B">
            <w:pPr>
              <w:pStyle w:val="TableText"/>
              <w:rPr>
                <w:rFonts w:cs="Arial"/>
              </w:rPr>
            </w:pPr>
            <w:r w:rsidRPr="0071754A">
              <w:rPr>
                <w:rFonts w:cs="Arial"/>
              </w:rPr>
              <w:t>Do you have an after-hours service?</w:t>
            </w:r>
          </w:p>
        </w:tc>
        <w:tc>
          <w:tcPr>
            <w:tcW w:w="850" w:type="dxa"/>
          </w:tcPr>
          <w:p w14:paraId="67BFD779" w14:textId="77777777" w:rsidR="00685FBE" w:rsidRPr="00221FC9" w:rsidRDefault="00685FBE" w:rsidP="00D5086B">
            <w:pPr>
              <w:pStyle w:val="TableText"/>
              <w:jc w:val="center"/>
              <w:rPr>
                <w:rFonts w:cs="Arial"/>
                <w:sz w:val="22"/>
                <w:szCs w:val="22"/>
              </w:rPr>
            </w:pPr>
            <w:r w:rsidRPr="00221FC9">
              <w:rPr>
                <w:rFonts w:cs="Arial"/>
                <w:sz w:val="22"/>
                <w:szCs w:val="22"/>
              </w:rPr>
              <w:fldChar w:fldCharType="begin">
                <w:ffData>
                  <w:name w:val="Check2"/>
                  <w:enabled/>
                  <w:calcOnExit w:val="0"/>
                  <w:checkBox>
                    <w:sizeAuto/>
                    <w:default w:val="0"/>
                  </w:checkBox>
                </w:ffData>
              </w:fldChar>
            </w:r>
            <w:r w:rsidRPr="00221FC9">
              <w:rPr>
                <w:rFonts w:cs="Arial"/>
                <w:sz w:val="22"/>
                <w:szCs w:val="22"/>
              </w:rPr>
              <w:instrText xml:space="preserve"> FORMCHECKBOX </w:instrText>
            </w:r>
            <w:r w:rsidRPr="00221FC9">
              <w:rPr>
                <w:rFonts w:cs="Arial"/>
                <w:sz w:val="22"/>
                <w:szCs w:val="22"/>
              </w:rPr>
            </w:r>
            <w:r w:rsidRPr="00221FC9">
              <w:rPr>
                <w:rFonts w:cs="Arial"/>
                <w:sz w:val="22"/>
                <w:szCs w:val="22"/>
              </w:rPr>
              <w:fldChar w:fldCharType="separate"/>
            </w:r>
            <w:r w:rsidRPr="00221FC9">
              <w:rPr>
                <w:rFonts w:cs="Arial"/>
                <w:sz w:val="22"/>
                <w:szCs w:val="22"/>
              </w:rPr>
              <w:fldChar w:fldCharType="end"/>
            </w:r>
          </w:p>
        </w:tc>
        <w:tc>
          <w:tcPr>
            <w:tcW w:w="851" w:type="dxa"/>
          </w:tcPr>
          <w:p w14:paraId="45BA3631" w14:textId="77777777" w:rsidR="00685FBE" w:rsidRPr="00221FC9" w:rsidRDefault="00685FBE" w:rsidP="00D5086B">
            <w:pPr>
              <w:pStyle w:val="TableText"/>
              <w:jc w:val="center"/>
              <w:rPr>
                <w:rFonts w:cs="Arial"/>
                <w:sz w:val="22"/>
                <w:szCs w:val="22"/>
              </w:rPr>
            </w:pPr>
            <w:r w:rsidRPr="00221FC9">
              <w:rPr>
                <w:rFonts w:cs="Arial"/>
                <w:sz w:val="22"/>
                <w:szCs w:val="22"/>
              </w:rPr>
              <w:fldChar w:fldCharType="begin">
                <w:ffData>
                  <w:name w:val="Check3"/>
                  <w:enabled/>
                  <w:calcOnExit w:val="0"/>
                  <w:checkBox>
                    <w:sizeAuto/>
                    <w:default w:val="0"/>
                  </w:checkBox>
                </w:ffData>
              </w:fldChar>
            </w:r>
            <w:r w:rsidRPr="00221FC9">
              <w:rPr>
                <w:rFonts w:cs="Arial"/>
                <w:sz w:val="22"/>
                <w:szCs w:val="22"/>
              </w:rPr>
              <w:instrText xml:space="preserve"> FORMCHECKBOX </w:instrText>
            </w:r>
            <w:r w:rsidRPr="00221FC9">
              <w:rPr>
                <w:rFonts w:cs="Arial"/>
                <w:sz w:val="22"/>
                <w:szCs w:val="22"/>
              </w:rPr>
            </w:r>
            <w:r w:rsidRPr="00221FC9">
              <w:rPr>
                <w:rFonts w:cs="Arial"/>
                <w:sz w:val="22"/>
                <w:szCs w:val="22"/>
              </w:rPr>
              <w:fldChar w:fldCharType="separate"/>
            </w:r>
            <w:r w:rsidRPr="00221FC9">
              <w:rPr>
                <w:rFonts w:cs="Arial"/>
                <w:sz w:val="22"/>
                <w:szCs w:val="22"/>
              </w:rPr>
              <w:fldChar w:fldCharType="end"/>
            </w:r>
          </w:p>
        </w:tc>
        <w:tc>
          <w:tcPr>
            <w:tcW w:w="2976" w:type="dxa"/>
          </w:tcPr>
          <w:p w14:paraId="13BDCB99" w14:textId="77777777" w:rsidR="00685FBE" w:rsidRPr="002D0091" w:rsidRDefault="00685FBE" w:rsidP="00D5086B">
            <w:pPr>
              <w:pStyle w:val="TableText"/>
              <w:rPr>
                <w:rFonts w:cs="Arial"/>
                <w:szCs w:val="18"/>
              </w:rPr>
            </w:pPr>
            <w:r w:rsidRPr="002D0091">
              <w:rPr>
                <w:rFonts w:cs="Arial"/>
                <w:szCs w:val="18"/>
              </w:rPr>
              <w:fldChar w:fldCharType="begin">
                <w:ffData>
                  <w:name w:val="Text39"/>
                  <w:enabled/>
                  <w:calcOnExit w:val="0"/>
                  <w:textInput/>
                </w:ffData>
              </w:fldChar>
            </w:r>
            <w:r w:rsidRPr="002D0091">
              <w:rPr>
                <w:rFonts w:cs="Arial"/>
                <w:szCs w:val="18"/>
              </w:rPr>
              <w:instrText xml:space="preserve"> FORMTEXT </w:instrText>
            </w:r>
            <w:r w:rsidRPr="002D0091">
              <w:rPr>
                <w:rFonts w:cs="Arial"/>
                <w:szCs w:val="18"/>
              </w:rPr>
            </w:r>
            <w:r w:rsidRPr="002D0091">
              <w:rPr>
                <w:rFonts w:cs="Arial"/>
                <w:szCs w:val="18"/>
              </w:rPr>
              <w:fldChar w:fldCharType="separate"/>
            </w:r>
            <w:r w:rsidRPr="002D0091">
              <w:rPr>
                <w:rFonts w:cs="Arial"/>
                <w:szCs w:val="18"/>
              </w:rPr>
              <w:t> </w:t>
            </w:r>
            <w:r w:rsidRPr="002D0091">
              <w:rPr>
                <w:rFonts w:cs="Arial"/>
                <w:szCs w:val="18"/>
              </w:rPr>
              <w:t> </w:t>
            </w:r>
            <w:r w:rsidRPr="002D0091">
              <w:rPr>
                <w:rFonts w:cs="Arial"/>
                <w:szCs w:val="18"/>
              </w:rPr>
              <w:t> </w:t>
            </w:r>
            <w:r w:rsidRPr="002D0091">
              <w:rPr>
                <w:rFonts w:cs="Arial"/>
                <w:szCs w:val="18"/>
              </w:rPr>
              <w:t> </w:t>
            </w:r>
            <w:r w:rsidRPr="002D0091">
              <w:rPr>
                <w:rFonts w:cs="Arial"/>
                <w:szCs w:val="18"/>
              </w:rPr>
              <w:t> </w:t>
            </w:r>
            <w:r w:rsidRPr="002D0091">
              <w:rPr>
                <w:rFonts w:cs="Arial"/>
                <w:szCs w:val="18"/>
              </w:rPr>
              <w:fldChar w:fldCharType="end"/>
            </w:r>
          </w:p>
        </w:tc>
      </w:tr>
      <w:tr w:rsidR="00685FBE" w:rsidRPr="002D0091" w14:paraId="6F31571F" w14:textId="77777777" w:rsidTr="00D5086B">
        <w:trPr>
          <w:cantSplit/>
        </w:trPr>
        <w:tc>
          <w:tcPr>
            <w:tcW w:w="3828" w:type="dxa"/>
          </w:tcPr>
          <w:p w14:paraId="54AA528B" w14:textId="77777777" w:rsidR="00685FBE" w:rsidRPr="00221FC9" w:rsidRDefault="00685FBE" w:rsidP="00D5086B">
            <w:pPr>
              <w:pStyle w:val="TableText"/>
              <w:rPr>
                <w:rFonts w:cs="Arial"/>
              </w:rPr>
            </w:pPr>
            <w:r w:rsidRPr="0071754A">
              <w:rPr>
                <w:rFonts w:cs="Arial"/>
              </w:rPr>
              <w:t>What are the arrangements for Māori support of clients and staff? Contact details of internal Māori service leader.</w:t>
            </w:r>
          </w:p>
        </w:tc>
        <w:tc>
          <w:tcPr>
            <w:tcW w:w="850" w:type="dxa"/>
          </w:tcPr>
          <w:p w14:paraId="252D7EEE" w14:textId="77777777" w:rsidR="00685FBE" w:rsidRPr="00221FC9" w:rsidRDefault="00685FBE" w:rsidP="00D5086B">
            <w:pPr>
              <w:pStyle w:val="TableText"/>
              <w:jc w:val="center"/>
              <w:rPr>
                <w:rFonts w:cs="Arial"/>
                <w:sz w:val="22"/>
                <w:szCs w:val="22"/>
              </w:rPr>
            </w:pPr>
          </w:p>
        </w:tc>
        <w:tc>
          <w:tcPr>
            <w:tcW w:w="851" w:type="dxa"/>
          </w:tcPr>
          <w:p w14:paraId="5D6B4188" w14:textId="77777777" w:rsidR="00685FBE" w:rsidRPr="00221FC9" w:rsidRDefault="00685FBE" w:rsidP="00D5086B">
            <w:pPr>
              <w:pStyle w:val="TableText"/>
              <w:jc w:val="center"/>
              <w:rPr>
                <w:rFonts w:cs="Arial"/>
                <w:sz w:val="22"/>
                <w:szCs w:val="22"/>
              </w:rPr>
            </w:pPr>
          </w:p>
        </w:tc>
        <w:tc>
          <w:tcPr>
            <w:tcW w:w="2976" w:type="dxa"/>
          </w:tcPr>
          <w:p w14:paraId="76BDECC6" w14:textId="77777777" w:rsidR="00685FBE" w:rsidRPr="002D0091" w:rsidRDefault="00685FBE" w:rsidP="00D5086B">
            <w:pPr>
              <w:pStyle w:val="TableText"/>
              <w:rPr>
                <w:rFonts w:cs="Arial"/>
                <w:szCs w:val="18"/>
              </w:rPr>
            </w:pPr>
            <w:r w:rsidRPr="002D0091">
              <w:rPr>
                <w:rFonts w:cs="Arial"/>
                <w:szCs w:val="18"/>
              </w:rPr>
              <w:fldChar w:fldCharType="begin">
                <w:ffData>
                  <w:name w:val="Text39"/>
                  <w:enabled/>
                  <w:calcOnExit w:val="0"/>
                  <w:textInput/>
                </w:ffData>
              </w:fldChar>
            </w:r>
            <w:r w:rsidRPr="002D0091">
              <w:rPr>
                <w:rFonts w:cs="Arial"/>
                <w:szCs w:val="18"/>
              </w:rPr>
              <w:instrText xml:space="preserve"> FORMTEXT </w:instrText>
            </w:r>
            <w:r w:rsidRPr="002D0091">
              <w:rPr>
                <w:rFonts w:cs="Arial"/>
                <w:szCs w:val="18"/>
              </w:rPr>
            </w:r>
            <w:r w:rsidRPr="002D0091">
              <w:rPr>
                <w:rFonts w:cs="Arial"/>
                <w:szCs w:val="18"/>
              </w:rPr>
              <w:fldChar w:fldCharType="separate"/>
            </w:r>
            <w:r w:rsidRPr="002D0091">
              <w:rPr>
                <w:rFonts w:cs="Arial"/>
                <w:szCs w:val="18"/>
              </w:rPr>
              <w:t> </w:t>
            </w:r>
            <w:r w:rsidRPr="002D0091">
              <w:rPr>
                <w:rFonts w:cs="Arial"/>
                <w:szCs w:val="18"/>
              </w:rPr>
              <w:t> </w:t>
            </w:r>
            <w:r w:rsidRPr="002D0091">
              <w:rPr>
                <w:rFonts w:cs="Arial"/>
                <w:szCs w:val="18"/>
              </w:rPr>
              <w:t> </w:t>
            </w:r>
            <w:r w:rsidRPr="002D0091">
              <w:rPr>
                <w:rFonts w:cs="Arial"/>
                <w:szCs w:val="18"/>
              </w:rPr>
              <w:t> </w:t>
            </w:r>
            <w:r w:rsidRPr="002D0091">
              <w:rPr>
                <w:rFonts w:cs="Arial"/>
                <w:szCs w:val="18"/>
              </w:rPr>
              <w:t> </w:t>
            </w:r>
            <w:r w:rsidRPr="002D0091">
              <w:rPr>
                <w:rFonts w:cs="Arial"/>
                <w:szCs w:val="18"/>
              </w:rPr>
              <w:fldChar w:fldCharType="end"/>
            </w:r>
          </w:p>
        </w:tc>
      </w:tr>
      <w:tr w:rsidR="00685FBE" w:rsidRPr="002D0091" w14:paraId="504D50EC" w14:textId="77777777" w:rsidTr="00D5086B">
        <w:trPr>
          <w:cantSplit/>
        </w:trPr>
        <w:tc>
          <w:tcPr>
            <w:tcW w:w="3828" w:type="dxa"/>
          </w:tcPr>
          <w:p w14:paraId="52E82F61" w14:textId="77777777" w:rsidR="00685FBE" w:rsidRPr="0071754A" w:rsidRDefault="00685FBE" w:rsidP="00D5086B">
            <w:pPr>
              <w:pStyle w:val="TableText"/>
              <w:rPr>
                <w:rFonts w:cs="Arial"/>
              </w:rPr>
            </w:pPr>
            <w:r w:rsidRPr="0071754A">
              <w:rPr>
                <w:rFonts w:cs="Arial"/>
              </w:rPr>
              <w:t xml:space="preserve">What allied health staff do OST clients access </w:t>
            </w:r>
            <w:proofErr w:type="spellStart"/>
            <w:r w:rsidRPr="0071754A">
              <w:rPr>
                <w:rFonts w:cs="Arial"/>
              </w:rPr>
              <w:t>eg</w:t>
            </w:r>
            <w:proofErr w:type="spellEnd"/>
            <w:r w:rsidRPr="0071754A">
              <w:rPr>
                <w:rFonts w:cs="Arial"/>
              </w:rPr>
              <w:t>, social worker / psychologist? Are they based in the Addiction Team / wider Mental Health? Contact details please.</w:t>
            </w:r>
          </w:p>
        </w:tc>
        <w:tc>
          <w:tcPr>
            <w:tcW w:w="850" w:type="dxa"/>
          </w:tcPr>
          <w:p w14:paraId="306E8477" w14:textId="77777777" w:rsidR="00685FBE" w:rsidRPr="00221FC9" w:rsidRDefault="00685FBE" w:rsidP="00D5086B">
            <w:pPr>
              <w:pStyle w:val="TableText"/>
              <w:jc w:val="center"/>
              <w:rPr>
                <w:rFonts w:cs="Arial"/>
                <w:sz w:val="22"/>
                <w:szCs w:val="22"/>
              </w:rPr>
            </w:pPr>
          </w:p>
        </w:tc>
        <w:tc>
          <w:tcPr>
            <w:tcW w:w="851" w:type="dxa"/>
          </w:tcPr>
          <w:p w14:paraId="1ADC961C" w14:textId="77777777" w:rsidR="00685FBE" w:rsidRPr="00221FC9" w:rsidRDefault="00685FBE" w:rsidP="00D5086B">
            <w:pPr>
              <w:pStyle w:val="TableText"/>
              <w:jc w:val="center"/>
              <w:rPr>
                <w:rFonts w:cs="Arial"/>
                <w:sz w:val="22"/>
                <w:szCs w:val="22"/>
              </w:rPr>
            </w:pPr>
          </w:p>
        </w:tc>
        <w:tc>
          <w:tcPr>
            <w:tcW w:w="2976" w:type="dxa"/>
          </w:tcPr>
          <w:p w14:paraId="1B777196" w14:textId="77777777" w:rsidR="00685FBE" w:rsidRPr="002D0091" w:rsidRDefault="00685FBE" w:rsidP="00D5086B">
            <w:pPr>
              <w:pStyle w:val="TableText"/>
              <w:rPr>
                <w:rFonts w:cs="Arial"/>
                <w:szCs w:val="18"/>
              </w:rPr>
            </w:pPr>
            <w:r w:rsidRPr="002D0091">
              <w:rPr>
                <w:rFonts w:cs="Arial"/>
                <w:szCs w:val="18"/>
              </w:rPr>
              <w:fldChar w:fldCharType="begin">
                <w:ffData>
                  <w:name w:val="Text39"/>
                  <w:enabled/>
                  <w:calcOnExit w:val="0"/>
                  <w:textInput/>
                </w:ffData>
              </w:fldChar>
            </w:r>
            <w:r w:rsidRPr="002D0091">
              <w:rPr>
                <w:rFonts w:cs="Arial"/>
                <w:szCs w:val="18"/>
              </w:rPr>
              <w:instrText xml:space="preserve"> FORMTEXT </w:instrText>
            </w:r>
            <w:r w:rsidRPr="002D0091">
              <w:rPr>
                <w:rFonts w:cs="Arial"/>
                <w:szCs w:val="18"/>
              </w:rPr>
            </w:r>
            <w:r w:rsidRPr="002D0091">
              <w:rPr>
                <w:rFonts w:cs="Arial"/>
                <w:szCs w:val="18"/>
              </w:rPr>
              <w:fldChar w:fldCharType="separate"/>
            </w:r>
            <w:r w:rsidRPr="002D0091">
              <w:rPr>
                <w:rFonts w:cs="Arial"/>
                <w:szCs w:val="18"/>
              </w:rPr>
              <w:t> </w:t>
            </w:r>
            <w:r w:rsidRPr="002D0091">
              <w:rPr>
                <w:rFonts w:cs="Arial"/>
                <w:szCs w:val="18"/>
              </w:rPr>
              <w:t> </w:t>
            </w:r>
            <w:r w:rsidRPr="002D0091">
              <w:rPr>
                <w:rFonts w:cs="Arial"/>
                <w:szCs w:val="18"/>
              </w:rPr>
              <w:t> </w:t>
            </w:r>
            <w:r w:rsidRPr="002D0091">
              <w:rPr>
                <w:rFonts w:cs="Arial"/>
                <w:szCs w:val="18"/>
              </w:rPr>
              <w:t> </w:t>
            </w:r>
            <w:r w:rsidRPr="002D0091">
              <w:rPr>
                <w:rFonts w:cs="Arial"/>
                <w:szCs w:val="18"/>
              </w:rPr>
              <w:t> </w:t>
            </w:r>
            <w:r w:rsidRPr="002D0091">
              <w:rPr>
                <w:rFonts w:cs="Arial"/>
                <w:szCs w:val="18"/>
              </w:rPr>
              <w:fldChar w:fldCharType="end"/>
            </w:r>
          </w:p>
        </w:tc>
      </w:tr>
      <w:tr w:rsidR="00685FBE" w:rsidRPr="002D0091" w14:paraId="55C7200E" w14:textId="77777777" w:rsidTr="00D5086B">
        <w:trPr>
          <w:cantSplit/>
        </w:trPr>
        <w:tc>
          <w:tcPr>
            <w:tcW w:w="3828" w:type="dxa"/>
          </w:tcPr>
          <w:p w14:paraId="412647E0" w14:textId="77777777" w:rsidR="00685FBE" w:rsidRPr="0071754A" w:rsidRDefault="00685FBE" w:rsidP="00D5086B">
            <w:pPr>
              <w:pStyle w:val="TableText"/>
              <w:rPr>
                <w:rFonts w:cs="Arial"/>
              </w:rPr>
            </w:pPr>
            <w:r w:rsidRPr="00A72DD3">
              <w:rPr>
                <w:rFonts w:cs="Arial"/>
              </w:rPr>
              <w:t>Is there a local Pain Clinic you work with? If so, where is this situated? Key contact person please.</w:t>
            </w:r>
          </w:p>
        </w:tc>
        <w:tc>
          <w:tcPr>
            <w:tcW w:w="850" w:type="dxa"/>
          </w:tcPr>
          <w:p w14:paraId="74A0238E" w14:textId="77777777" w:rsidR="00685FBE" w:rsidRPr="00221FC9" w:rsidRDefault="00685FBE" w:rsidP="00D5086B">
            <w:pPr>
              <w:pStyle w:val="TableText"/>
              <w:jc w:val="center"/>
              <w:rPr>
                <w:rFonts w:cs="Arial"/>
                <w:sz w:val="22"/>
                <w:szCs w:val="22"/>
              </w:rPr>
            </w:pPr>
            <w:r w:rsidRPr="00221FC9">
              <w:rPr>
                <w:rFonts w:cs="Arial"/>
                <w:sz w:val="22"/>
                <w:szCs w:val="22"/>
              </w:rPr>
              <w:fldChar w:fldCharType="begin">
                <w:ffData>
                  <w:name w:val="Check2"/>
                  <w:enabled/>
                  <w:calcOnExit w:val="0"/>
                  <w:checkBox>
                    <w:sizeAuto/>
                    <w:default w:val="0"/>
                  </w:checkBox>
                </w:ffData>
              </w:fldChar>
            </w:r>
            <w:r w:rsidRPr="00221FC9">
              <w:rPr>
                <w:rFonts w:cs="Arial"/>
                <w:sz w:val="22"/>
                <w:szCs w:val="22"/>
              </w:rPr>
              <w:instrText xml:space="preserve"> FORMCHECKBOX </w:instrText>
            </w:r>
            <w:r w:rsidRPr="00221FC9">
              <w:rPr>
                <w:rFonts w:cs="Arial"/>
                <w:sz w:val="22"/>
                <w:szCs w:val="22"/>
              </w:rPr>
            </w:r>
            <w:r w:rsidRPr="00221FC9">
              <w:rPr>
                <w:rFonts w:cs="Arial"/>
                <w:sz w:val="22"/>
                <w:szCs w:val="22"/>
              </w:rPr>
              <w:fldChar w:fldCharType="separate"/>
            </w:r>
            <w:r w:rsidRPr="00221FC9">
              <w:rPr>
                <w:rFonts w:cs="Arial"/>
                <w:sz w:val="22"/>
                <w:szCs w:val="22"/>
              </w:rPr>
              <w:fldChar w:fldCharType="end"/>
            </w:r>
          </w:p>
        </w:tc>
        <w:tc>
          <w:tcPr>
            <w:tcW w:w="851" w:type="dxa"/>
          </w:tcPr>
          <w:p w14:paraId="3E80EDDB" w14:textId="77777777" w:rsidR="00685FBE" w:rsidRPr="00221FC9" w:rsidRDefault="00685FBE" w:rsidP="00D5086B">
            <w:pPr>
              <w:pStyle w:val="TableText"/>
              <w:jc w:val="center"/>
              <w:rPr>
                <w:rFonts w:cs="Arial"/>
                <w:sz w:val="22"/>
                <w:szCs w:val="22"/>
              </w:rPr>
            </w:pPr>
            <w:r w:rsidRPr="00221FC9">
              <w:rPr>
                <w:rFonts w:cs="Arial"/>
                <w:sz w:val="22"/>
                <w:szCs w:val="22"/>
              </w:rPr>
              <w:fldChar w:fldCharType="begin">
                <w:ffData>
                  <w:name w:val="Check3"/>
                  <w:enabled/>
                  <w:calcOnExit w:val="0"/>
                  <w:checkBox>
                    <w:sizeAuto/>
                    <w:default w:val="0"/>
                  </w:checkBox>
                </w:ffData>
              </w:fldChar>
            </w:r>
            <w:r w:rsidRPr="00221FC9">
              <w:rPr>
                <w:rFonts w:cs="Arial"/>
                <w:sz w:val="22"/>
                <w:szCs w:val="22"/>
              </w:rPr>
              <w:instrText xml:space="preserve"> FORMCHECKBOX </w:instrText>
            </w:r>
            <w:r w:rsidRPr="00221FC9">
              <w:rPr>
                <w:rFonts w:cs="Arial"/>
                <w:sz w:val="22"/>
                <w:szCs w:val="22"/>
              </w:rPr>
            </w:r>
            <w:r w:rsidRPr="00221FC9">
              <w:rPr>
                <w:rFonts w:cs="Arial"/>
                <w:sz w:val="22"/>
                <w:szCs w:val="22"/>
              </w:rPr>
              <w:fldChar w:fldCharType="separate"/>
            </w:r>
            <w:r w:rsidRPr="00221FC9">
              <w:rPr>
                <w:rFonts w:cs="Arial"/>
                <w:sz w:val="22"/>
                <w:szCs w:val="22"/>
              </w:rPr>
              <w:fldChar w:fldCharType="end"/>
            </w:r>
          </w:p>
        </w:tc>
        <w:tc>
          <w:tcPr>
            <w:tcW w:w="2976" w:type="dxa"/>
          </w:tcPr>
          <w:p w14:paraId="7331BA5B" w14:textId="77777777" w:rsidR="00685FBE" w:rsidRPr="002D0091" w:rsidRDefault="00685FBE" w:rsidP="00D5086B">
            <w:pPr>
              <w:pStyle w:val="TableText"/>
              <w:rPr>
                <w:rFonts w:cs="Arial"/>
                <w:szCs w:val="18"/>
              </w:rPr>
            </w:pPr>
            <w:r w:rsidRPr="002D0091">
              <w:rPr>
                <w:rFonts w:cs="Arial"/>
                <w:szCs w:val="18"/>
              </w:rPr>
              <w:fldChar w:fldCharType="begin">
                <w:ffData>
                  <w:name w:val="Text39"/>
                  <w:enabled/>
                  <w:calcOnExit w:val="0"/>
                  <w:textInput/>
                </w:ffData>
              </w:fldChar>
            </w:r>
            <w:r w:rsidRPr="002D0091">
              <w:rPr>
                <w:rFonts w:cs="Arial"/>
                <w:szCs w:val="18"/>
              </w:rPr>
              <w:instrText xml:space="preserve"> FORMTEXT </w:instrText>
            </w:r>
            <w:r w:rsidRPr="002D0091">
              <w:rPr>
                <w:rFonts w:cs="Arial"/>
                <w:szCs w:val="18"/>
              </w:rPr>
            </w:r>
            <w:r w:rsidRPr="002D0091">
              <w:rPr>
                <w:rFonts w:cs="Arial"/>
                <w:szCs w:val="18"/>
              </w:rPr>
              <w:fldChar w:fldCharType="separate"/>
            </w:r>
            <w:r w:rsidRPr="002D0091">
              <w:rPr>
                <w:rFonts w:cs="Arial"/>
                <w:szCs w:val="18"/>
              </w:rPr>
              <w:t> </w:t>
            </w:r>
            <w:r w:rsidRPr="002D0091">
              <w:rPr>
                <w:rFonts w:cs="Arial"/>
                <w:szCs w:val="18"/>
              </w:rPr>
              <w:t> </w:t>
            </w:r>
            <w:r w:rsidRPr="002D0091">
              <w:rPr>
                <w:rFonts w:cs="Arial"/>
                <w:szCs w:val="18"/>
              </w:rPr>
              <w:t> </w:t>
            </w:r>
            <w:r w:rsidRPr="002D0091">
              <w:rPr>
                <w:rFonts w:cs="Arial"/>
                <w:szCs w:val="18"/>
              </w:rPr>
              <w:t> </w:t>
            </w:r>
            <w:r w:rsidRPr="002D0091">
              <w:rPr>
                <w:rFonts w:cs="Arial"/>
                <w:szCs w:val="18"/>
              </w:rPr>
              <w:t> </w:t>
            </w:r>
            <w:r w:rsidRPr="002D0091">
              <w:rPr>
                <w:rFonts w:cs="Arial"/>
                <w:szCs w:val="18"/>
              </w:rPr>
              <w:fldChar w:fldCharType="end"/>
            </w:r>
          </w:p>
        </w:tc>
      </w:tr>
      <w:tr w:rsidR="00685FBE" w:rsidRPr="002D0091" w14:paraId="3F638182" w14:textId="77777777" w:rsidTr="00D5086B">
        <w:trPr>
          <w:cantSplit/>
        </w:trPr>
        <w:tc>
          <w:tcPr>
            <w:tcW w:w="3828" w:type="dxa"/>
          </w:tcPr>
          <w:p w14:paraId="5325A19C" w14:textId="77777777" w:rsidR="00685FBE" w:rsidRPr="0071754A" w:rsidRDefault="00685FBE" w:rsidP="00D5086B">
            <w:pPr>
              <w:pStyle w:val="TableText"/>
              <w:rPr>
                <w:rFonts w:cs="Arial"/>
              </w:rPr>
            </w:pPr>
            <w:r w:rsidRPr="001A1694">
              <w:rPr>
                <w:rFonts w:cs="Arial"/>
              </w:rPr>
              <w:t>Are there any concerns about prescribers in your area? If so, please describe. Is Medicines Control alerted?</w:t>
            </w:r>
          </w:p>
        </w:tc>
        <w:tc>
          <w:tcPr>
            <w:tcW w:w="850" w:type="dxa"/>
          </w:tcPr>
          <w:p w14:paraId="65B5C66B" w14:textId="77777777" w:rsidR="00685FBE" w:rsidRPr="00221FC9" w:rsidRDefault="00685FBE" w:rsidP="00D5086B">
            <w:pPr>
              <w:pStyle w:val="TableText"/>
              <w:jc w:val="center"/>
              <w:rPr>
                <w:rFonts w:cs="Arial"/>
                <w:sz w:val="22"/>
                <w:szCs w:val="22"/>
              </w:rPr>
            </w:pPr>
            <w:r w:rsidRPr="00221FC9">
              <w:rPr>
                <w:rFonts w:cs="Arial"/>
                <w:sz w:val="22"/>
                <w:szCs w:val="22"/>
              </w:rPr>
              <w:fldChar w:fldCharType="begin">
                <w:ffData>
                  <w:name w:val="Check2"/>
                  <w:enabled/>
                  <w:calcOnExit w:val="0"/>
                  <w:checkBox>
                    <w:sizeAuto/>
                    <w:default w:val="0"/>
                  </w:checkBox>
                </w:ffData>
              </w:fldChar>
            </w:r>
            <w:r w:rsidRPr="00221FC9">
              <w:rPr>
                <w:rFonts w:cs="Arial"/>
                <w:sz w:val="22"/>
                <w:szCs w:val="22"/>
              </w:rPr>
              <w:instrText xml:space="preserve"> FORMCHECKBOX </w:instrText>
            </w:r>
            <w:r w:rsidRPr="00221FC9">
              <w:rPr>
                <w:rFonts w:cs="Arial"/>
                <w:sz w:val="22"/>
                <w:szCs w:val="22"/>
              </w:rPr>
            </w:r>
            <w:r w:rsidRPr="00221FC9">
              <w:rPr>
                <w:rFonts w:cs="Arial"/>
                <w:sz w:val="22"/>
                <w:szCs w:val="22"/>
              </w:rPr>
              <w:fldChar w:fldCharType="separate"/>
            </w:r>
            <w:r w:rsidRPr="00221FC9">
              <w:rPr>
                <w:rFonts w:cs="Arial"/>
                <w:sz w:val="22"/>
                <w:szCs w:val="22"/>
              </w:rPr>
              <w:fldChar w:fldCharType="end"/>
            </w:r>
          </w:p>
        </w:tc>
        <w:tc>
          <w:tcPr>
            <w:tcW w:w="851" w:type="dxa"/>
          </w:tcPr>
          <w:p w14:paraId="0989F488" w14:textId="77777777" w:rsidR="00685FBE" w:rsidRPr="00221FC9" w:rsidRDefault="00685FBE" w:rsidP="00D5086B">
            <w:pPr>
              <w:pStyle w:val="TableText"/>
              <w:jc w:val="center"/>
              <w:rPr>
                <w:rFonts w:cs="Arial"/>
                <w:sz w:val="22"/>
                <w:szCs w:val="22"/>
              </w:rPr>
            </w:pPr>
            <w:r w:rsidRPr="00221FC9">
              <w:rPr>
                <w:rFonts w:cs="Arial"/>
                <w:sz w:val="22"/>
                <w:szCs w:val="22"/>
              </w:rPr>
              <w:fldChar w:fldCharType="begin">
                <w:ffData>
                  <w:name w:val="Check3"/>
                  <w:enabled/>
                  <w:calcOnExit w:val="0"/>
                  <w:checkBox>
                    <w:sizeAuto/>
                    <w:default w:val="0"/>
                  </w:checkBox>
                </w:ffData>
              </w:fldChar>
            </w:r>
            <w:r w:rsidRPr="00221FC9">
              <w:rPr>
                <w:rFonts w:cs="Arial"/>
                <w:sz w:val="22"/>
                <w:szCs w:val="22"/>
              </w:rPr>
              <w:instrText xml:space="preserve"> FORMCHECKBOX </w:instrText>
            </w:r>
            <w:r w:rsidRPr="00221FC9">
              <w:rPr>
                <w:rFonts w:cs="Arial"/>
                <w:sz w:val="22"/>
                <w:szCs w:val="22"/>
              </w:rPr>
            </w:r>
            <w:r w:rsidRPr="00221FC9">
              <w:rPr>
                <w:rFonts w:cs="Arial"/>
                <w:sz w:val="22"/>
                <w:szCs w:val="22"/>
              </w:rPr>
              <w:fldChar w:fldCharType="separate"/>
            </w:r>
            <w:r w:rsidRPr="00221FC9">
              <w:rPr>
                <w:rFonts w:cs="Arial"/>
                <w:sz w:val="22"/>
                <w:szCs w:val="22"/>
              </w:rPr>
              <w:fldChar w:fldCharType="end"/>
            </w:r>
          </w:p>
        </w:tc>
        <w:tc>
          <w:tcPr>
            <w:tcW w:w="2976" w:type="dxa"/>
          </w:tcPr>
          <w:p w14:paraId="0C76A9FA" w14:textId="77777777" w:rsidR="00685FBE" w:rsidRPr="002D0091" w:rsidRDefault="00685FBE" w:rsidP="00D5086B">
            <w:pPr>
              <w:pStyle w:val="TableText"/>
              <w:rPr>
                <w:rFonts w:cs="Arial"/>
                <w:szCs w:val="18"/>
              </w:rPr>
            </w:pPr>
            <w:r w:rsidRPr="002D0091">
              <w:rPr>
                <w:rFonts w:cs="Arial"/>
                <w:szCs w:val="18"/>
              </w:rPr>
              <w:fldChar w:fldCharType="begin">
                <w:ffData>
                  <w:name w:val="Text39"/>
                  <w:enabled/>
                  <w:calcOnExit w:val="0"/>
                  <w:textInput/>
                </w:ffData>
              </w:fldChar>
            </w:r>
            <w:r w:rsidRPr="002D0091">
              <w:rPr>
                <w:rFonts w:cs="Arial"/>
                <w:szCs w:val="18"/>
              </w:rPr>
              <w:instrText xml:space="preserve"> FORMTEXT </w:instrText>
            </w:r>
            <w:r w:rsidRPr="002D0091">
              <w:rPr>
                <w:rFonts w:cs="Arial"/>
                <w:szCs w:val="18"/>
              </w:rPr>
            </w:r>
            <w:r w:rsidRPr="002D0091">
              <w:rPr>
                <w:rFonts w:cs="Arial"/>
                <w:szCs w:val="18"/>
              </w:rPr>
              <w:fldChar w:fldCharType="separate"/>
            </w:r>
            <w:r w:rsidRPr="002D0091">
              <w:rPr>
                <w:rFonts w:cs="Arial"/>
                <w:szCs w:val="18"/>
              </w:rPr>
              <w:t> </w:t>
            </w:r>
            <w:r w:rsidRPr="002D0091">
              <w:rPr>
                <w:rFonts w:cs="Arial"/>
                <w:szCs w:val="18"/>
              </w:rPr>
              <w:t> </w:t>
            </w:r>
            <w:r w:rsidRPr="002D0091">
              <w:rPr>
                <w:rFonts w:cs="Arial"/>
                <w:szCs w:val="18"/>
              </w:rPr>
              <w:t> </w:t>
            </w:r>
            <w:r w:rsidRPr="002D0091">
              <w:rPr>
                <w:rFonts w:cs="Arial"/>
                <w:szCs w:val="18"/>
              </w:rPr>
              <w:t> </w:t>
            </w:r>
            <w:r w:rsidRPr="002D0091">
              <w:rPr>
                <w:rFonts w:cs="Arial"/>
                <w:szCs w:val="18"/>
              </w:rPr>
              <w:t> </w:t>
            </w:r>
            <w:r w:rsidRPr="002D0091">
              <w:rPr>
                <w:rFonts w:cs="Arial"/>
                <w:szCs w:val="18"/>
              </w:rPr>
              <w:fldChar w:fldCharType="end"/>
            </w:r>
          </w:p>
        </w:tc>
      </w:tr>
      <w:tr w:rsidR="00685FBE" w:rsidRPr="002D0091" w14:paraId="51EB5794" w14:textId="77777777" w:rsidTr="00D5086B">
        <w:trPr>
          <w:cantSplit/>
        </w:trPr>
        <w:tc>
          <w:tcPr>
            <w:tcW w:w="3828" w:type="dxa"/>
          </w:tcPr>
          <w:p w14:paraId="676C4013" w14:textId="77777777" w:rsidR="00685FBE" w:rsidRPr="0071754A" w:rsidRDefault="00685FBE" w:rsidP="00D5086B">
            <w:pPr>
              <w:pStyle w:val="TableText"/>
              <w:rPr>
                <w:rFonts w:cs="Arial"/>
              </w:rPr>
            </w:pPr>
            <w:r w:rsidRPr="001A1694">
              <w:rPr>
                <w:rFonts w:cs="Arial"/>
              </w:rPr>
              <w:lastRenderedPageBreak/>
              <w:t>Are there any concerns about prescribers in your area? If so, please describe. Is Medicines Control alerted?</w:t>
            </w:r>
          </w:p>
        </w:tc>
        <w:tc>
          <w:tcPr>
            <w:tcW w:w="850" w:type="dxa"/>
          </w:tcPr>
          <w:p w14:paraId="3EE30FAA" w14:textId="77777777" w:rsidR="00685FBE" w:rsidRPr="00221FC9" w:rsidRDefault="00685FBE" w:rsidP="00D5086B">
            <w:pPr>
              <w:pStyle w:val="TableText"/>
              <w:jc w:val="center"/>
              <w:rPr>
                <w:rFonts w:cs="Arial"/>
                <w:sz w:val="22"/>
                <w:szCs w:val="22"/>
              </w:rPr>
            </w:pPr>
            <w:r w:rsidRPr="00221FC9">
              <w:rPr>
                <w:rFonts w:cs="Arial"/>
                <w:sz w:val="22"/>
                <w:szCs w:val="22"/>
              </w:rPr>
              <w:fldChar w:fldCharType="begin">
                <w:ffData>
                  <w:name w:val="Check2"/>
                  <w:enabled/>
                  <w:calcOnExit w:val="0"/>
                  <w:checkBox>
                    <w:sizeAuto/>
                    <w:default w:val="0"/>
                  </w:checkBox>
                </w:ffData>
              </w:fldChar>
            </w:r>
            <w:r w:rsidRPr="00221FC9">
              <w:rPr>
                <w:rFonts w:cs="Arial"/>
                <w:sz w:val="22"/>
                <w:szCs w:val="22"/>
              </w:rPr>
              <w:instrText xml:space="preserve"> FORMCHECKBOX </w:instrText>
            </w:r>
            <w:r w:rsidRPr="00221FC9">
              <w:rPr>
                <w:rFonts w:cs="Arial"/>
                <w:sz w:val="22"/>
                <w:szCs w:val="22"/>
              </w:rPr>
            </w:r>
            <w:r w:rsidRPr="00221FC9">
              <w:rPr>
                <w:rFonts w:cs="Arial"/>
                <w:sz w:val="22"/>
                <w:szCs w:val="22"/>
              </w:rPr>
              <w:fldChar w:fldCharType="separate"/>
            </w:r>
            <w:r w:rsidRPr="00221FC9">
              <w:rPr>
                <w:rFonts w:cs="Arial"/>
                <w:sz w:val="22"/>
                <w:szCs w:val="22"/>
              </w:rPr>
              <w:fldChar w:fldCharType="end"/>
            </w:r>
          </w:p>
        </w:tc>
        <w:tc>
          <w:tcPr>
            <w:tcW w:w="851" w:type="dxa"/>
          </w:tcPr>
          <w:p w14:paraId="27DCC2C7" w14:textId="77777777" w:rsidR="00685FBE" w:rsidRPr="00221FC9" w:rsidRDefault="00685FBE" w:rsidP="00D5086B">
            <w:pPr>
              <w:pStyle w:val="TableText"/>
              <w:jc w:val="center"/>
              <w:rPr>
                <w:rFonts w:cs="Arial"/>
                <w:sz w:val="22"/>
                <w:szCs w:val="22"/>
              </w:rPr>
            </w:pPr>
            <w:r w:rsidRPr="00221FC9">
              <w:rPr>
                <w:rFonts w:cs="Arial"/>
                <w:sz w:val="22"/>
                <w:szCs w:val="22"/>
              </w:rPr>
              <w:fldChar w:fldCharType="begin">
                <w:ffData>
                  <w:name w:val="Check3"/>
                  <w:enabled/>
                  <w:calcOnExit w:val="0"/>
                  <w:checkBox>
                    <w:sizeAuto/>
                    <w:default w:val="0"/>
                  </w:checkBox>
                </w:ffData>
              </w:fldChar>
            </w:r>
            <w:r w:rsidRPr="00221FC9">
              <w:rPr>
                <w:rFonts w:cs="Arial"/>
                <w:sz w:val="22"/>
                <w:szCs w:val="22"/>
              </w:rPr>
              <w:instrText xml:space="preserve"> FORMCHECKBOX </w:instrText>
            </w:r>
            <w:r w:rsidRPr="00221FC9">
              <w:rPr>
                <w:rFonts w:cs="Arial"/>
                <w:sz w:val="22"/>
                <w:szCs w:val="22"/>
              </w:rPr>
            </w:r>
            <w:r w:rsidRPr="00221FC9">
              <w:rPr>
                <w:rFonts w:cs="Arial"/>
                <w:sz w:val="22"/>
                <w:szCs w:val="22"/>
              </w:rPr>
              <w:fldChar w:fldCharType="separate"/>
            </w:r>
            <w:r w:rsidRPr="00221FC9">
              <w:rPr>
                <w:rFonts w:cs="Arial"/>
                <w:sz w:val="22"/>
                <w:szCs w:val="22"/>
              </w:rPr>
              <w:fldChar w:fldCharType="end"/>
            </w:r>
          </w:p>
        </w:tc>
        <w:tc>
          <w:tcPr>
            <w:tcW w:w="2976" w:type="dxa"/>
          </w:tcPr>
          <w:p w14:paraId="5B2913D9" w14:textId="77777777" w:rsidR="00685FBE" w:rsidRPr="002D0091" w:rsidRDefault="00685FBE" w:rsidP="00D5086B">
            <w:pPr>
              <w:pStyle w:val="TableText"/>
              <w:rPr>
                <w:rFonts w:cs="Arial"/>
                <w:szCs w:val="18"/>
              </w:rPr>
            </w:pPr>
            <w:r w:rsidRPr="002D0091">
              <w:rPr>
                <w:rFonts w:cs="Arial"/>
                <w:szCs w:val="18"/>
              </w:rPr>
              <w:fldChar w:fldCharType="begin">
                <w:ffData>
                  <w:name w:val="Text39"/>
                  <w:enabled/>
                  <w:calcOnExit w:val="0"/>
                  <w:textInput/>
                </w:ffData>
              </w:fldChar>
            </w:r>
            <w:r w:rsidRPr="002D0091">
              <w:rPr>
                <w:rFonts w:cs="Arial"/>
                <w:szCs w:val="18"/>
              </w:rPr>
              <w:instrText xml:space="preserve"> FORMTEXT </w:instrText>
            </w:r>
            <w:r w:rsidRPr="002D0091">
              <w:rPr>
                <w:rFonts w:cs="Arial"/>
                <w:szCs w:val="18"/>
              </w:rPr>
            </w:r>
            <w:r w:rsidRPr="002D0091">
              <w:rPr>
                <w:rFonts w:cs="Arial"/>
                <w:szCs w:val="18"/>
              </w:rPr>
              <w:fldChar w:fldCharType="separate"/>
            </w:r>
            <w:r w:rsidRPr="002D0091">
              <w:rPr>
                <w:rFonts w:cs="Arial"/>
                <w:szCs w:val="18"/>
              </w:rPr>
              <w:t> </w:t>
            </w:r>
            <w:r w:rsidRPr="002D0091">
              <w:rPr>
                <w:rFonts w:cs="Arial"/>
                <w:szCs w:val="18"/>
              </w:rPr>
              <w:t> </w:t>
            </w:r>
            <w:r w:rsidRPr="002D0091">
              <w:rPr>
                <w:rFonts w:cs="Arial"/>
                <w:szCs w:val="18"/>
              </w:rPr>
              <w:t> </w:t>
            </w:r>
            <w:r w:rsidRPr="002D0091">
              <w:rPr>
                <w:rFonts w:cs="Arial"/>
                <w:szCs w:val="18"/>
              </w:rPr>
              <w:t> </w:t>
            </w:r>
            <w:r w:rsidRPr="002D0091">
              <w:rPr>
                <w:rFonts w:cs="Arial"/>
                <w:szCs w:val="18"/>
              </w:rPr>
              <w:t> </w:t>
            </w:r>
            <w:r w:rsidRPr="002D0091">
              <w:rPr>
                <w:rFonts w:cs="Arial"/>
                <w:szCs w:val="18"/>
              </w:rPr>
              <w:fldChar w:fldCharType="end"/>
            </w:r>
          </w:p>
        </w:tc>
      </w:tr>
    </w:tbl>
    <w:p w14:paraId="4C8BAA3F" w14:textId="77777777" w:rsidR="00685FBE" w:rsidRDefault="00685FBE" w:rsidP="00685FBE">
      <w:pPr>
        <w:rPr>
          <w:rFonts w:ascii="Arial" w:hAnsi="Arial" w:cs="Arial"/>
          <w:sz w:val="20"/>
        </w:rPr>
      </w:pPr>
    </w:p>
    <w:p w14:paraId="5A3C56C8" w14:textId="77777777" w:rsidR="00685FBE" w:rsidRPr="00685FBE" w:rsidRDefault="00685FBE" w:rsidP="00685FBE"/>
    <w:sectPr w:rsidR="00685FBE" w:rsidRPr="00685FBE" w:rsidSect="00150ECE">
      <w:headerReference w:type="even" r:id="rId12"/>
      <w:headerReference w:type="default" r:id="rId13"/>
      <w:footerReference w:type="even" r:id="rId14"/>
      <w:footerReference w:type="default" r:id="rId15"/>
      <w:headerReference w:type="first" r:id="rId16"/>
      <w:footerReference w:type="first" r:id="rId17"/>
      <w:pgSz w:w="11907" w:h="16834" w:code="9"/>
      <w:pgMar w:top="1418" w:right="1701" w:bottom="1134" w:left="1843" w:header="284" w:footer="425" w:gutter="28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F6BAD" w14:textId="77777777" w:rsidR="00DE560A" w:rsidRDefault="00DE560A">
      <w:r>
        <w:separator/>
      </w:r>
    </w:p>
    <w:p w14:paraId="1272A6F7" w14:textId="77777777" w:rsidR="00DE560A" w:rsidRDefault="00DE560A"/>
  </w:endnote>
  <w:endnote w:type="continuationSeparator" w:id="0">
    <w:p w14:paraId="57289C34" w14:textId="77777777" w:rsidR="00DE560A" w:rsidRDefault="00DE560A">
      <w:r>
        <w:continuationSeparator/>
      </w:r>
    </w:p>
    <w:p w14:paraId="4BFD4B7C" w14:textId="77777777" w:rsidR="00DE560A" w:rsidRDefault="00DE56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altName w:val="Arial"/>
    <w:panose1 w:val="00000000000000000000"/>
    <w:charset w:val="00"/>
    <w:family w:val="swiss"/>
    <w:notTrueType/>
    <w:pitch w:val="variable"/>
    <w:sig w:usb0="00000003" w:usb1="00000000" w:usb2="00000000" w:usb3="00000000" w:csb0="00000001" w:csb1="00000000"/>
  </w:font>
  <w:font w:name="Segoe UI">
    <w:altName w:val="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INPro-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4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9072"/>
    </w:tblGrid>
    <w:tr w:rsidR="00E95FF0" w14:paraId="013E9F98" w14:textId="77777777" w:rsidTr="00D662F8">
      <w:trPr>
        <w:cantSplit/>
      </w:trPr>
      <w:tc>
        <w:tcPr>
          <w:tcW w:w="675" w:type="dxa"/>
          <w:vAlign w:val="center"/>
        </w:tcPr>
        <w:p w14:paraId="69B2786A" w14:textId="77777777" w:rsidR="00E95FF0" w:rsidRPr="00931466" w:rsidRDefault="00E95FF0" w:rsidP="0043478F">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2</w:t>
          </w:r>
          <w:r w:rsidRPr="00931466">
            <w:rPr>
              <w:rStyle w:val="PageNumber"/>
            </w:rPr>
            <w:fldChar w:fldCharType="end"/>
          </w:r>
        </w:p>
      </w:tc>
      <w:tc>
        <w:tcPr>
          <w:tcW w:w="9072" w:type="dxa"/>
          <w:vAlign w:val="center"/>
        </w:tcPr>
        <w:p w14:paraId="7EC25B89" w14:textId="50DB8D61" w:rsidR="00E95FF0" w:rsidRDefault="00685FBE" w:rsidP="000D58DD">
          <w:pPr>
            <w:pStyle w:val="RectoFooter"/>
            <w:jc w:val="left"/>
          </w:pPr>
          <w:r w:rsidRPr="00685FBE">
            <w:t>Service Context Information Request Form</w:t>
          </w:r>
        </w:p>
      </w:tc>
    </w:tr>
  </w:tbl>
  <w:p w14:paraId="5A7D3168" w14:textId="77777777" w:rsidR="00E95FF0" w:rsidRPr="00571223" w:rsidRDefault="00E95FF0" w:rsidP="00571223">
    <w:pPr>
      <w:pStyle w:val="Verso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80"/>
      <w:gridCol w:w="709"/>
    </w:tblGrid>
    <w:tr w:rsidR="00E95FF0" w14:paraId="3760AFEC" w14:textId="77777777" w:rsidTr="00D662F8">
      <w:trPr>
        <w:cantSplit/>
      </w:trPr>
      <w:tc>
        <w:tcPr>
          <w:tcW w:w="8080" w:type="dxa"/>
          <w:vAlign w:val="center"/>
        </w:tcPr>
        <w:p w14:paraId="666DFDC7" w14:textId="5C35AB14" w:rsidR="00E95FF0" w:rsidRDefault="00685FBE" w:rsidP="00931466">
          <w:pPr>
            <w:pStyle w:val="RectoFooter"/>
          </w:pPr>
          <w:r w:rsidRPr="00685FBE">
            <w:t>Service Context Information Request Form</w:t>
          </w:r>
        </w:p>
      </w:tc>
      <w:tc>
        <w:tcPr>
          <w:tcW w:w="709" w:type="dxa"/>
          <w:vAlign w:val="center"/>
        </w:tcPr>
        <w:p w14:paraId="24ADB760" w14:textId="77777777" w:rsidR="00E95FF0" w:rsidRPr="00931466" w:rsidRDefault="00E95FF0" w:rsidP="0093146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1</w:t>
          </w:r>
          <w:r w:rsidRPr="00931466">
            <w:rPr>
              <w:rStyle w:val="PageNumber"/>
            </w:rPr>
            <w:fldChar w:fldCharType="end"/>
          </w:r>
        </w:p>
      </w:tc>
    </w:tr>
  </w:tbl>
  <w:p w14:paraId="1349C69B" w14:textId="77777777" w:rsidR="00E95FF0" w:rsidRPr="00581EB8" w:rsidRDefault="00E95FF0" w:rsidP="00581EB8">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B5D40" w14:textId="77777777" w:rsidR="00463669" w:rsidRDefault="004636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2D1C4" w14:textId="77777777" w:rsidR="00DE560A" w:rsidRPr="00A26E6B" w:rsidRDefault="00DE560A" w:rsidP="00A26E6B"/>
  </w:footnote>
  <w:footnote w:type="continuationSeparator" w:id="0">
    <w:p w14:paraId="06426084" w14:textId="77777777" w:rsidR="00DE560A" w:rsidRDefault="00DE560A">
      <w:r>
        <w:continuationSeparator/>
      </w:r>
    </w:p>
    <w:p w14:paraId="3B7D5656" w14:textId="77777777" w:rsidR="00DE560A" w:rsidRDefault="00DE56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74152" w14:textId="77777777" w:rsidR="00463669" w:rsidRDefault="004636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DEE47" w14:textId="77777777" w:rsidR="00463669" w:rsidRDefault="004636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82CD5" w14:textId="77777777" w:rsidR="00463669" w:rsidRDefault="004636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1B55"/>
    <w:multiLevelType w:val="singleLevel"/>
    <w:tmpl w:val="1A46536C"/>
    <w:lvl w:ilvl="0">
      <w:start w:val="1"/>
      <w:numFmt w:val="bullet"/>
      <w:pStyle w:val="TableBullet"/>
      <w:lvlText w:val=""/>
      <w:lvlJc w:val="left"/>
      <w:pPr>
        <w:tabs>
          <w:tab w:val="num" w:pos="284"/>
        </w:tabs>
        <w:ind w:left="284" w:hanging="284"/>
      </w:pPr>
      <w:rPr>
        <w:rFonts w:ascii="Symbol" w:hAnsi="Symbol" w:hint="default"/>
        <w:sz w:val="16"/>
        <w:szCs w:val="16"/>
      </w:rPr>
    </w:lvl>
  </w:abstractNum>
  <w:abstractNum w:abstractNumId="1" w15:restartNumberingAfterBreak="0">
    <w:nsid w:val="0635610B"/>
    <w:multiLevelType w:val="hybridMultilevel"/>
    <w:tmpl w:val="36BAD95C"/>
    <w:lvl w:ilvl="0" w:tplc="DE76FCD6">
      <w:start w:val="1"/>
      <w:numFmt w:val="bullet"/>
      <w:pStyle w:val="List"/>
      <w:lvlText w:val=""/>
      <w:lvlJc w:val="left"/>
      <w:pPr>
        <w:ind w:left="454" w:hanging="454"/>
      </w:pPr>
      <w:rPr>
        <w:rFonts w:ascii="Symbol" w:hAnsi="Symbol" w:hint="default"/>
        <w:color w:val="auto"/>
        <w:sz w:val="28"/>
        <w:szCs w:val="28"/>
      </w:rPr>
    </w:lvl>
    <w:lvl w:ilvl="1" w:tplc="14090003">
      <w:start w:val="1"/>
      <w:numFmt w:val="bullet"/>
      <w:lvlText w:val="o"/>
      <w:lvlJc w:val="left"/>
      <w:pPr>
        <w:ind w:left="786"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3DC7796"/>
    <w:multiLevelType w:val="multilevel"/>
    <w:tmpl w:val="38243F0A"/>
    <w:lvl w:ilvl="0">
      <w:start w:val="1"/>
      <w:numFmt w:val="decimal"/>
      <w:pStyle w:val="Number"/>
      <w:lvlText w:val="%1."/>
      <w:lvlJc w:val="left"/>
      <w:pPr>
        <w:ind w:left="567" w:hanging="567"/>
      </w:pPr>
      <w:rPr>
        <w:rFonts w:hint="default"/>
      </w:rPr>
    </w:lvl>
    <w:lvl w:ilvl="1">
      <w:start w:val="1"/>
      <w:numFmt w:val="lowerLetter"/>
      <w:pStyle w:val="Letter"/>
      <w:lvlText w:val="%2)"/>
      <w:lvlJc w:val="left"/>
      <w:pPr>
        <w:ind w:left="1134" w:hanging="567"/>
      </w:pPr>
      <w:rPr>
        <w:rFonts w:hint="default"/>
      </w:rPr>
    </w:lvl>
    <w:lvl w:ilvl="2">
      <w:start w:val="1"/>
      <w:numFmt w:val="lowerRoman"/>
      <w:pStyle w:val="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2C27089"/>
    <w:multiLevelType w:val="hybridMultilevel"/>
    <w:tmpl w:val="EF24F3DA"/>
    <w:lvl w:ilvl="0" w:tplc="D3286206">
      <w:start w:val="3"/>
      <w:numFmt w:val="decimal"/>
      <w:lvlText w:val="%1"/>
      <w:lvlJc w:val="left"/>
      <w:pPr>
        <w:ind w:left="720" w:hanging="360"/>
      </w:pPr>
      <w:rPr>
        <w:rFonts w:hint="default"/>
        <w:sz w:val="60"/>
        <w:szCs w:val="6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2FD3F40"/>
    <w:multiLevelType w:val="hybridMultilevel"/>
    <w:tmpl w:val="7256EEBE"/>
    <w:lvl w:ilvl="0" w:tplc="6A02395A">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3601E13"/>
    <w:multiLevelType w:val="multilevel"/>
    <w:tmpl w:val="022816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CA71F78"/>
    <w:multiLevelType w:val="hybridMultilevel"/>
    <w:tmpl w:val="0D76E58A"/>
    <w:lvl w:ilvl="0" w:tplc="33A80CE8">
      <w:start w:val="1"/>
      <w:numFmt w:val="bullet"/>
      <w:pStyle w:val="Dash"/>
      <w:lvlText w:val="–"/>
      <w:lvlJc w:val="left"/>
      <w:pPr>
        <w:tabs>
          <w:tab w:val="num" w:pos="567"/>
        </w:tabs>
        <w:ind w:left="567" w:hanging="283"/>
      </w:pPr>
      <w:rPr>
        <w:rFonts w:ascii="Arial" w:hAnsi="Aria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0E20E8"/>
    <w:multiLevelType w:val="hybridMultilevel"/>
    <w:tmpl w:val="FD9CE56E"/>
    <w:lvl w:ilvl="0" w:tplc="84F4142A">
      <w:start w:val="1"/>
      <w:numFmt w:val="bullet"/>
      <w:pStyle w:val="TableDash"/>
      <w:lvlText w:val="–"/>
      <w:lvlJc w:val="left"/>
      <w:pPr>
        <w:tabs>
          <w:tab w:val="num" w:pos="567"/>
        </w:tabs>
        <w:ind w:left="567" w:hanging="283"/>
      </w:pPr>
      <w:rPr>
        <w:rFonts w:ascii="Arial Mäori" w:hAnsi="Arial Mäori"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9003936"/>
    <w:multiLevelType w:val="hybridMultilevel"/>
    <w:tmpl w:val="3F5C1E28"/>
    <w:lvl w:ilvl="0" w:tplc="2C5644D0">
      <w:start w:val="1"/>
      <w:numFmt w:val="decimal"/>
      <w:lvlText w:val="%1"/>
      <w:lvlJc w:val="left"/>
      <w:pPr>
        <w:ind w:left="924" w:hanging="56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C1218D3"/>
    <w:multiLevelType w:val="singleLevel"/>
    <w:tmpl w:val="B224B1E2"/>
    <w:lvl w:ilvl="0">
      <w:start w:val="1"/>
      <w:numFmt w:val="bullet"/>
      <w:pStyle w:val="Bullet"/>
      <w:lvlText w:val=""/>
      <w:lvlJc w:val="left"/>
      <w:pPr>
        <w:tabs>
          <w:tab w:val="num" w:pos="284"/>
        </w:tabs>
        <w:ind w:left="284" w:hanging="284"/>
      </w:pPr>
      <w:rPr>
        <w:rFonts w:ascii="Symbol" w:hAnsi="Symbol" w:hint="default"/>
        <w:sz w:val="18"/>
      </w:rPr>
    </w:lvl>
  </w:abstractNum>
  <w:abstractNum w:abstractNumId="10" w15:restartNumberingAfterBreak="0">
    <w:nsid w:val="7F2B59DD"/>
    <w:multiLevelType w:val="hybridMultilevel"/>
    <w:tmpl w:val="EA9CF252"/>
    <w:lvl w:ilvl="0" w:tplc="BB4CF5E8">
      <w:start w:val="1"/>
      <w:numFmt w:val="decimal"/>
      <w:lvlText w:val="%1"/>
      <w:lvlJc w:val="left"/>
      <w:pPr>
        <w:ind w:left="720" w:hanging="360"/>
      </w:pPr>
      <w:rPr>
        <w:rFonts w:hint="default"/>
        <w:sz w:val="60"/>
        <w:szCs w:val="6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10607381">
    <w:abstractNumId w:val="9"/>
  </w:num>
  <w:num w:numId="2" w16cid:durableId="72776646">
    <w:abstractNumId w:val="6"/>
  </w:num>
  <w:num w:numId="3" w16cid:durableId="1477456725">
    <w:abstractNumId w:val="7"/>
  </w:num>
  <w:num w:numId="4" w16cid:durableId="1664773935">
    <w:abstractNumId w:val="0"/>
  </w:num>
  <w:num w:numId="5" w16cid:durableId="497965942">
    <w:abstractNumId w:val="2"/>
  </w:num>
  <w:num w:numId="6" w16cid:durableId="1013422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2014946">
    <w:abstractNumId w:val="1"/>
  </w:num>
  <w:num w:numId="8" w16cid:durableId="1404327360">
    <w:abstractNumId w:val="5"/>
  </w:num>
  <w:num w:numId="9" w16cid:durableId="18400805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85716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4025941">
    <w:abstractNumId w:val="10"/>
  </w:num>
  <w:num w:numId="12" w16cid:durableId="645429099">
    <w:abstractNumId w:val="8"/>
  </w:num>
  <w:num w:numId="13" w16cid:durableId="1663197057">
    <w:abstractNumId w:val="4"/>
  </w:num>
  <w:num w:numId="14" w16cid:durableId="171651503">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evenAndOddHeaders/>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EB"/>
    <w:rsid w:val="000025B8"/>
    <w:rsid w:val="00005BB5"/>
    <w:rsid w:val="00025A6F"/>
    <w:rsid w:val="0002618D"/>
    <w:rsid w:val="00030B26"/>
    <w:rsid w:val="00030E84"/>
    <w:rsid w:val="0003257B"/>
    <w:rsid w:val="00032C0A"/>
    <w:rsid w:val="00035257"/>
    <w:rsid w:val="00035D68"/>
    <w:rsid w:val="00045F46"/>
    <w:rsid w:val="000478BC"/>
    <w:rsid w:val="000514D6"/>
    <w:rsid w:val="00054B44"/>
    <w:rsid w:val="0006228D"/>
    <w:rsid w:val="000656D4"/>
    <w:rsid w:val="000673A0"/>
    <w:rsid w:val="000709D5"/>
    <w:rsid w:val="00072BD6"/>
    <w:rsid w:val="00075B78"/>
    <w:rsid w:val="000763E9"/>
    <w:rsid w:val="00082CD6"/>
    <w:rsid w:val="0008437D"/>
    <w:rsid w:val="00085AFE"/>
    <w:rsid w:val="00087895"/>
    <w:rsid w:val="00093EB1"/>
    <w:rsid w:val="00094800"/>
    <w:rsid w:val="000A41ED"/>
    <w:rsid w:val="000A7279"/>
    <w:rsid w:val="000B0730"/>
    <w:rsid w:val="000C6512"/>
    <w:rsid w:val="000D19F4"/>
    <w:rsid w:val="000D58DD"/>
    <w:rsid w:val="000D6740"/>
    <w:rsid w:val="000E6F61"/>
    <w:rsid w:val="000F2AE2"/>
    <w:rsid w:val="000F2BFF"/>
    <w:rsid w:val="00102063"/>
    <w:rsid w:val="0010541C"/>
    <w:rsid w:val="00106F93"/>
    <w:rsid w:val="00111D50"/>
    <w:rsid w:val="00113B8E"/>
    <w:rsid w:val="0012053C"/>
    <w:rsid w:val="00122363"/>
    <w:rsid w:val="00123ED4"/>
    <w:rsid w:val="001342C7"/>
    <w:rsid w:val="0013585C"/>
    <w:rsid w:val="00137473"/>
    <w:rsid w:val="0013788D"/>
    <w:rsid w:val="00141ADE"/>
    <w:rsid w:val="00142261"/>
    <w:rsid w:val="00142954"/>
    <w:rsid w:val="001460E0"/>
    <w:rsid w:val="001472F0"/>
    <w:rsid w:val="00147F71"/>
    <w:rsid w:val="00150A6E"/>
    <w:rsid w:val="00150C16"/>
    <w:rsid w:val="00150ECE"/>
    <w:rsid w:val="00151FA7"/>
    <w:rsid w:val="0016304B"/>
    <w:rsid w:val="0016468A"/>
    <w:rsid w:val="0018662D"/>
    <w:rsid w:val="00186EA6"/>
    <w:rsid w:val="00196F55"/>
    <w:rsid w:val="00197427"/>
    <w:rsid w:val="001A1694"/>
    <w:rsid w:val="001A21B4"/>
    <w:rsid w:val="001A5CF5"/>
    <w:rsid w:val="001A663A"/>
    <w:rsid w:val="001B39D2"/>
    <w:rsid w:val="001B4BF8"/>
    <w:rsid w:val="001C0C7C"/>
    <w:rsid w:val="001C1ABD"/>
    <w:rsid w:val="001C3AD0"/>
    <w:rsid w:val="001C4326"/>
    <w:rsid w:val="001C665E"/>
    <w:rsid w:val="001D3541"/>
    <w:rsid w:val="001D3E4E"/>
    <w:rsid w:val="001E254A"/>
    <w:rsid w:val="001E7386"/>
    <w:rsid w:val="001F3A58"/>
    <w:rsid w:val="001F45A7"/>
    <w:rsid w:val="001F6192"/>
    <w:rsid w:val="0020194C"/>
    <w:rsid w:val="00201A01"/>
    <w:rsid w:val="002032C5"/>
    <w:rsid w:val="0020754B"/>
    <w:rsid w:val="002104D3"/>
    <w:rsid w:val="00213A33"/>
    <w:rsid w:val="0021763B"/>
    <w:rsid w:val="00223B37"/>
    <w:rsid w:val="00237F2A"/>
    <w:rsid w:val="00246DB1"/>
    <w:rsid w:val="002476B5"/>
    <w:rsid w:val="00247E8A"/>
    <w:rsid w:val="002520CC"/>
    <w:rsid w:val="002530AD"/>
    <w:rsid w:val="00253ECF"/>
    <w:rsid w:val="002546A1"/>
    <w:rsid w:val="002628F4"/>
    <w:rsid w:val="002704D2"/>
    <w:rsid w:val="00271055"/>
    <w:rsid w:val="00275D08"/>
    <w:rsid w:val="002858E3"/>
    <w:rsid w:val="00286A2A"/>
    <w:rsid w:val="0029190A"/>
    <w:rsid w:val="00292C5A"/>
    <w:rsid w:val="002933DC"/>
    <w:rsid w:val="00294764"/>
    <w:rsid w:val="00295241"/>
    <w:rsid w:val="002A0989"/>
    <w:rsid w:val="002A4DFC"/>
    <w:rsid w:val="002A56A2"/>
    <w:rsid w:val="002B047D"/>
    <w:rsid w:val="002B6E20"/>
    <w:rsid w:val="002B732B"/>
    <w:rsid w:val="002B76A7"/>
    <w:rsid w:val="002C2219"/>
    <w:rsid w:val="002C2552"/>
    <w:rsid w:val="002C380A"/>
    <w:rsid w:val="002C41DE"/>
    <w:rsid w:val="002D0091"/>
    <w:rsid w:val="002D0DF2"/>
    <w:rsid w:val="002D23BD"/>
    <w:rsid w:val="002D5421"/>
    <w:rsid w:val="002E0B47"/>
    <w:rsid w:val="002E3404"/>
    <w:rsid w:val="002F4685"/>
    <w:rsid w:val="002F7213"/>
    <w:rsid w:val="0030382F"/>
    <w:rsid w:val="0030408D"/>
    <w:rsid w:val="003060E4"/>
    <w:rsid w:val="00314F7C"/>
    <w:rsid w:val="003150A1"/>
    <w:rsid w:val="0031597D"/>
    <w:rsid w:val="003160E7"/>
    <w:rsid w:val="0031739E"/>
    <w:rsid w:val="00320949"/>
    <w:rsid w:val="003222A7"/>
    <w:rsid w:val="003309CA"/>
    <w:rsid w:val="003325AB"/>
    <w:rsid w:val="003332D1"/>
    <w:rsid w:val="0033412B"/>
    <w:rsid w:val="00341161"/>
    <w:rsid w:val="00343365"/>
    <w:rsid w:val="003445F4"/>
    <w:rsid w:val="00352B40"/>
    <w:rsid w:val="00353501"/>
    <w:rsid w:val="00353734"/>
    <w:rsid w:val="0036031B"/>
    <w:rsid w:val="003606F8"/>
    <w:rsid w:val="003648EF"/>
    <w:rsid w:val="003673E6"/>
    <w:rsid w:val="00371FEF"/>
    <w:rsid w:val="003733AD"/>
    <w:rsid w:val="00374727"/>
    <w:rsid w:val="00377264"/>
    <w:rsid w:val="003779D2"/>
    <w:rsid w:val="00383D97"/>
    <w:rsid w:val="00385E38"/>
    <w:rsid w:val="0039726D"/>
    <w:rsid w:val="003A26A5"/>
    <w:rsid w:val="003A3761"/>
    <w:rsid w:val="003A512D"/>
    <w:rsid w:val="003A5FEA"/>
    <w:rsid w:val="003B1BEA"/>
    <w:rsid w:val="003B1D10"/>
    <w:rsid w:val="003B72F6"/>
    <w:rsid w:val="003C76D4"/>
    <w:rsid w:val="003D137D"/>
    <w:rsid w:val="003D2CC5"/>
    <w:rsid w:val="003D7765"/>
    <w:rsid w:val="003E04C1"/>
    <w:rsid w:val="003E0887"/>
    <w:rsid w:val="003E74C8"/>
    <w:rsid w:val="003E7BBD"/>
    <w:rsid w:val="003E7C46"/>
    <w:rsid w:val="003F2106"/>
    <w:rsid w:val="003F4E6A"/>
    <w:rsid w:val="003F52A7"/>
    <w:rsid w:val="003F7013"/>
    <w:rsid w:val="004003B6"/>
    <w:rsid w:val="0040240C"/>
    <w:rsid w:val="00411191"/>
    <w:rsid w:val="00413021"/>
    <w:rsid w:val="004178A1"/>
    <w:rsid w:val="00421167"/>
    <w:rsid w:val="004301C6"/>
    <w:rsid w:val="0043478F"/>
    <w:rsid w:val="0043602B"/>
    <w:rsid w:val="00440BE0"/>
    <w:rsid w:val="00442274"/>
    <w:rsid w:val="00442C1C"/>
    <w:rsid w:val="0044584B"/>
    <w:rsid w:val="00447CB7"/>
    <w:rsid w:val="00453935"/>
    <w:rsid w:val="00455492"/>
    <w:rsid w:val="00455CC9"/>
    <w:rsid w:val="00460826"/>
    <w:rsid w:val="00460EA7"/>
    <w:rsid w:val="0046195B"/>
    <w:rsid w:val="0046362D"/>
    <w:rsid w:val="00463669"/>
    <w:rsid w:val="0046596D"/>
    <w:rsid w:val="00477B5E"/>
    <w:rsid w:val="004820A7"/>
    <w:rsid w:val="00487C04"/>
    <w:rsid w:val="004907E1"/>
    <w:rsid w:val="004A035B"/>
    <w:rsid w:val="004A2108"/>
    <w:rsid w:val="004A38D7"/>
    <w:rsid w:val="004A778C"/>
    <w:rsid w:val="004B43AB"/>
    <w:rsid w:val="004B48C7"/>
    <w:rsid w:val="004B5A14"/>
    <w:rsid w:val="004B6E88"/>
    <w:rsid w:val="004C2E6A"/>
    <w:rsid w:val="004C64B8"/>
    <w:rsid w:val="004C686C"/>
    <w:rsid w:val="004D2A2D"/>
    <w:rsid w:val="004D3269"/>
    <w:rsid w:val="004D479F"/>
    <w:rsid w:val="004D6689"/>
    <w:rsid w:val="004E1D1D"/>
    <w:rsid w:val="004E7AC8"/>
    <w:rsid w:val="004F0C94"/>
    <w:rsid w:val="004F3EFD"/>
    <w:rsid w:val="004F4742"/>
    <w:rsid w:val="004F61FF"/>
    <w:rsid w:val="005005C6"/>
    <w:rsid w:val="005019AE"/>
    <w:rsid w:val="00503749"/>
    <w:rsid w:val="00504CF4"/>
    <w:rsid w:val="0050635B"/>
    <w:rsid w:val="005126FD"/>
    <w:rsid w:val="005151C2"/>
    <w:rsid w:val="00515E93"/>
    <w:rsid w:val="005244A0"/>
    <w:rsid w:val="005315B6"/>
    <w:rsid w:val="0053199F"/>
    <w:rsid w:val="00531E12"/>
    <w:rsid w:val="00532F92"/>
    <w:rsid w:val="00533B90"/>
    <w:rsid w:val="005410F8"/>
    <w:rsid w:val="005448EC"/>
    <w:rsid w:val="00545963"/>
    <w:rsid w:val="00550256"/>
    <w:rsid w:val="00553165"/>
    <w:rsid w:val="00553958"/>
    <w:rsid w:val="005555D7"/>
    <w:rsid w:val="00555DBA"/>
    <w:rsid w:val="00556BB7"/>
    <w:rsid w:val="0055763D"/>
    <w:rsid w:val="00561516"/>
    <w:rsid w:val="005621F2"/>
    <w:rsid w:val="00565B31"/>
    <w:rsid w:val="005665FD"/>
    <w:rsid w:val="00567B58"/>
    <w:rsid w:val="00571223"/>
    <w:rsid w:val="005763E0"/>
    <w:rsid w:val="005764A5"/>
    <w:rsid w:val="00581136"/>
    <w:rsid w:val="00581EB8"/>
    <w:rsid w:val="00585A3A"/>
    <w:rsid w:val="00594DEB"/>
    <w:rsid w:val="005A0DD0"/>
    <w:rsid w:val="005A27CA"/>
    <w:rsid w:val="005A43BD"/>
    <w:rsid w:val="005A79E5"/>
    <w:rsid w:val="005C0D54"/>
    <w:rsid w:val="005C13EF"/>
    <w:rsid w:val="005D034C"/>
    <w:rsid w:val="005D2B48"/>
    <w:rsid w:val="005D68C0"/>
    <w:rsid w:val="005E226E"/>
    <w:rsid w:val="005E2636"/>
    <w:rsid w:val="005E610D"/>
    <w:rsid w:val="005E666E"/>
    <w:rsid w:val="005F473B"/>
    <w:rsid w:val="005F77FC"/>
    <w:rsid w:val="006015D7"/>
    <w:rsid w:val="00601B21"/>
    <w:rsid w:val="006041F0"/>
    <w:rsid w:val="00605C6D"/>
    <w:rsid w:val="006120CA"/>
    <w:rsid w:val="00624174"/>
    <w:rsid w:val="0062544E"/>
    <w:rsid w:val="00626CF8"/>
    <w:rsid w:val="006274F8"/>
    <w:rsid w:val="006314AF"/>
    <w:rsid w:val="00634ED8"/>
    <w:rsid w:val="00636D7D"/>
    <w:rsid w:val="00637408"/>
    <w:rsid w:val="00640C53"/>
    <w:rsid w:val="00642868"/>
    <w:rsid w:val="0064353C"/>
    <w:rsid w:val="00647AFE"/>
    <w:rsid w:val="006512BC"/>
    <w:rsid w:val="00651CC6"/>
    <w:rsid w:val="00653A5A"/>
    <w:rsid w:val="006554AC"/>
    <w:rsid w:val="006575F4"/>
    <w:rsid w:val="006579E6"/>
    <w:rsid w:val="00660682"/>
    <w:rsid w:val="00660F74"/>
    <w:rsid w:val="00663EDC"/>
    <w:rsid w:val="00667E20"/>
    <w:rsid w:val="00671078"/>
    <w:rsid w:val="006758CA"/>
    <w:rsid w:val="0067720E"/>
    <w:rsid w:val="00680A04"/>
    <w:rsid w:val="00682CBC"/>
    <w:rsid w:val="00683139"/>
    <w:rsid w:val="00685FBE"/>
    <w:rsid w:val="00686D80"/>
    <w:rsid w:val="006929ED"/>
    <w:rsid w:val="00694895"/>
    <w:rsid w:val="00697E2E"/>
    <w:rsid w:val="006A25A2"/>
    <w:rsid w:val="006A3B87"/>
    <w:rsid w:val="006B0E73"/>
    <w:rsid w:val="006B12DA"/>
    <w:rsid w:val="006B1E3D"/>
    <w:rsid w:val="006B4A4D"/>
    <w:rsid w:val="006B4DE2"/>
    <w:rsid w:val="006B5695"/>
    <w:rsid w:val="006B7B2E"/>
    <w:rsid w:val="006B7FBA"/>
    <w:rsid w:val="006C1C8A"/>
    <w:rsid w:val="006C78EB"/>
    <w:rsid w:val="006D1660"/>
    <w:rsid w:val="006D63E5"/>
    <w:rsid w:val="006E087E"/>
    <w:rsid w:val="006E1753"/>
    <w:rsid w:val="006E1C0A"/>
    <w:rsid w:val="006E3911"/>
    <w:rsid w:val="006E3AD9"/>
    <w:rsid w:val="006F1B67"/>
    <w:rsid w:val="006F4D9C"/>
    <w:rsid w:val="0070091D"/>
    <w:rsid w:val="00702854"/>
    <w:rsid w:val="0070422C"/>
    <w:rsid w:val="007079B4"/>
    <w:rsid w:val="007116D8"/>
    <w:rsid w:val="0071741C"/>
    <w:rsid w:val="0071754A"/>
    <w:rsid w:val="00741C8A"/>
    <w:rsid w:val="00742B90"/>
    <w:rsid w:val="0074434D"/>
    <w:rsid w:val="00750853"/>
    <w:rsid w:val="007570C4"/>
    <w:rsid w:val="007605B8"/>
    <w:rsid w:val="00771B1E"/>
    <w:rsid w:val="00773C95"/>
    <w:rsid w:val="00776420"/>
    <w:rsid w:val="0078171E"/>
    <w:rsid w:val="0078658E"/>
    <w:rsid w:val="007920E2"/>
    <w:rsid w:val="0079566E"/>
    <w:rsid w:val="00795B34"/>
    <w:rsid w:val="007A067F"/>
    <w:rsid w:val="007A4C26"/>
    <w:rsid w:val="007B1770"/>
    <w:rsid w:val="007B4D3E"/>
    <w:rsid w:val="007B75B0"/>
    <w:rsid w:val="007B7C70"/>
    <w:rsid w:val="007B7DEB"/>
    <w:rsid w:val="007C0449"/>
    <w:rsid w:val="007D20BF"/>
    <w:rsid w:val="007D2151"/>
    <w:rsid w:val="007D3B90"/>
    <w:rsid w:val="007D42CC"/>
    <w:rsid w:val="007D5DE4"/>
    <w:rsid w:val="007D665F"/>
    <w:rsid w:val="007D7C3A"/>
    <w:rsid w:val="007E0777"/>
    <w:rsid w:val="007E1341"/>
    <w:rsid w:val="007E1B41"/>
    <w:rsid w:val="007E1EC4"/>
    <w:rsid w:val="007E30B9"/>
    <w:rsid w:val="007E74F1"/>
    <w:rsid w:val="007F084D"/>
    <w:rsid w:val="007F0F0C"/>
    <w:rsid w:val="007F1288"/>
    <w:rsid w:val="00800A8A"/>
    <w:rsid w:val="0080155C"/>
    <w:rsid w:val="0080186A"/>
    <w:rsid w:val="00802075"/>
    <w:rsid w:val="0080433C"/>
    <w:rsid w:val="008052E1"/>
    <w:rsid w:val="00815765"/>
    <w:rsid w:val="00821491"/>
    <w:rsid w:val="00822F2C"/>
    <w:rsid w:val="00823DEE"/>
    <w:rsid w:val="00825F38"/>
    <w:rsid w:val="008305E8"/>
    <w:rsid w:val="00836165"/>
    <w:rsid w:val="0084369E"/>
    <w:rsid w:val="0084640C"/>
    <w:rsid w:val="00856088"/>
    <w:rsid w:val="00860826"/>
    <w:rsid w:val="00860E21"/>
    <w:rsid w:val="00863117"/>
    <w:rsid w:val="0086388B"/>
    <w:rsid w:val="008642E5"/>
    <w:rsid w:val="00864488"/>
    <w:rsid w:val="00870A36"/>
    <w:rsid w:val="00872D93"/>
    <w:rsid w:val="00880470"/>
    <w:rsid w:val="00880D94"/>
    <w:rsid w:val="00886AB3"/>
    <w:rsid w:val="00886F64"/>
    <w:rsid w:val="00886FA4"/>
    <w:rsid w:val="00887CA2"/>
    <w:rsid w:val="00890138"/>
    <w:rsid w:val="008924DE"/>
    <w:rsid w:val="00894A74"/>
    <w:rsid w:val="008A3755"/>
    <w:rsid w:val="008B06D8"/>
    <w:rsid w:val="008B19DC"/>
    <w:rsid w:val="008B1F64"/>
    <w:rsid w:val="008B264F"/>
    <w:rsid w:val="008B6CED"/>
    <w:rsid w:val="008B6F83"/>
    <w:rsid w:val="008B797E"/>
    <w:rsid w:val="008B7FD8"/>
    <w:rsid w:val="008C1108"/>
    <w:rsid w:val="008C2973"/>
    <w:rsid w:val="008C6324"/>
    <w:rsid w:val="008C64C4"/>
    <w:rsid w:val="008C6591"/>
    <w:rsid w:val="008C6E3D"/>
    <w:rsid w:val="008D2CDD"/>
    <w:rsid w:val="008D74D5"/>
    <w:rsid w:val="008E0ED1"/>
    <w:rsid w:val="008E19A3"/>
    <w:rsid w:val="008E3A07"/>
    <w:rsid w:val="008E537B"/>
    <w:rsid w:val="008F196E"/>
    <w:rsid w:val="008F29BE"/>
    <w:rsid w:val="008F2B72"/>
    <w:rsid w:val="008F4AE5"/>
    <w:rsid w:val="008F51EB"/>
    <w:rsid w:val="008F66B0"/>
    <w:rsid w:val="008F70A0"/>
    <w:rsid w:val="00900197"/>
    <w:rsid w:val="0090068E"/>
    <w:rsid w:val="00902F55"/>
    <w:rsid w:val="00903657"/>
    <w:rsid w:val="0090582B"/>
    <w:rsid w:val="009060C0"/>
    <w:rsid w:val="00907863"/>
    <w:rsid w:val="009114A2"/>
    <w:rsid w:val="009133F5"/>
    <w:rsid w:val="00916C3A"/>
    <w:rsid w:val="0091756F"/>
    <w:rsid w:val="00920A27"/>
    <w:rsid w:val="00921216"/>
    <w:rsid w:val="009216CC"/>
    <w:rsid w:val="00926083"/>
    <w:rsid w:val="00927861"/>
    <w:rsid w:val="00930D08"/>
    <w:rsid w:val="00931466"/>
    <w:rsid w:val="00932D69"/>
    <w:rsid w:val="00934D06"/>
    <w:rsid w:val="00935589"/>
    <w:rsid w:val="0093668B"/>
    <w:rsid w:val="00944647"/>
    <w:rsid w:val="009515A6"/>
    <w:rsid w:val="0095565C"/>
    <w:rsid w:val="00962830"/>
    <w:rsid w:val="00964AB6"/>
    <w:rsid w:val="00966F9A"/>
    <w:rsid w:val="00967D60"/>
    <w:rsid w:val="00970C02"/>
    <w:rsid w:val="00977B8A"/>
    <w:rsid w:val="00982971"/>
    <w:rsid w:val="0098361A"/>
    <w:rsid w:val="009845AD"/>
    <w:rsid w:val="00984835"/>
    <w:rsid w:val="0098639B"/>
    <w:rsid w:val="00986519"/>
    <w:rsid w:val="009933EF"/>
    <w:rsid w:val="00995BA0"/>
    <w:rsid w:val="009967B5"/>
    <w:rsid w:val="009A194F"/>
    <w:rsid w:val="009A418B"/>
    <w:rsid w:val="009A426F"/>
    <w:rsid w:val="009A42D5"/>
    <w:rsid w:val="009A4473"/>
    <w:rsid w:val="009A4D7E"/>
    <w:rsid w:val="009B05C9"/>
    <w:rsid w:val="009B2420"/>
    <w:rsid w:val="009B286C"/>
    <w:rsid w:val="009B6C33"/>
    <w:rsid w:val="009C151C"/>
    <w:rsid w:val="009C1B07"/>
    <w:rsid w:val="009C440A"/>
    <w:rsid w:val="009D2669"/>
    <w:rsid w:val="009D5125"/>
    <w:rsid w:val="009D60B8"/>
    <w:rsid w:val="009D7D4B"/>
    <w:rsid w:val="009E36ED"/>
    <w:rsid w:val="009E3C8C"/>
    <w:rsid w:val="009E6B77"/>
    <w:rsid w:val="009F37B9"/>
    <w:rsid w:val="009F460A"/>
    <w:rsid w:val="00A043FB"/>
    <w:rsid w:val="00A06BE4"/>
    <w:rsid w:val="00A0729C"/>
    <w:rsid w:val="00A07779"/>
    <w:rsid w:val="00A1166A"/>
    <w:rsid w:val="00A20B2E"/>
    <w:rsid w:val="00A232EE"/>
    <w:rsid w:val="00A23FED"/>
    <w:rsid w:val="00A24F33"/>
    <w:rsid w:val="00A25069"/>
    <w:rsid w:val="00A26E6B"/>
    <w:rsid w:val="00A3068F"/>
    <w:rsid w:val="00A313D7"/>
    <w:rsid w:val="00A3145B"/>
    <w:rsid w:val="00A339D0"/>
    <w:rsid w:val="00A40C1E"/>
    <w:rsid w:val="00A41002"/>
    <w:rsid w:val="00A4201A"/>
    <w:rsid w:val="00A51296"/>
    <w:rsid w:val="00A531A4"/>
    <w:rsid w:val="00A5465D"/>
    <w:rsid w:val="00A54C4A"/>
    <w:rsid w:val="00A54E93"/>
    <w:rsid w:val="00A553CE"/>
    <w:rsid w:val="00A5677A"/>
    <w:rsid w:val="00A56DCC"/>
    <w:rsid w:val="00A6159F"/>
    <w:rsid w:val="00A625E8"/>
    <w:rsid w:val="00A63DFF"/>
    <w:rsid w:val="00A6490D"/>
    <w:rsid w:val="00A72DD3"/>
    <w:rsid w:val="00A7415D"/>
    <w:rsid w:val="00A80363"/>
    <w:rsid w:val="00A80939"/>
    <w:rsid w:val="00A81E21"/>
    <w:rsid w:val="00A83E9D"/>
    <w:rsid w:val="00A87C05"/>
    <w:rsid w:val="00A9169D"/>
    <w:rsid w:val="00A92492"/>
    <w:rsid w:val="00A96156"/>
    <w:rsid w:val="00AA240C"/>
    <w:rsid w:val="00AB682C"/>
    <w:rsid w:val="00AB7393"/>
    <w:rsid w:val="00AC101C"/>
    <w:rsid w:val="00AD4CF1"/>
    <w:rsid w:val="00AD5988"/>
    <w:rsid w:val="00AD6293"/>
    <w:rsid w:val="00AD7639"/>
    <w:rsid w:val="00AE32F4"/>
    <w:rsid w:val="00AE3CD8"/>
    <w:rsid w:val="00AE7C43"/>
    <w:rsid w:val="00AF1BA8"/>
    <w:rsid w:val="00AF2910"/>
    <w:rsid w:val="00AF7800"/>
    <w:rsid w:val="00B00CF5"/>
    <w:rsid w:val="00B04361"/>
    <w:rsid w:val="00B072E0"/>
    <w:rsid w:val="00B07CF4"/>
    <w:rsid w:val="00B1007E"/>
    <w:rsid w:val="00B229EB"/>
    <w:rsid w:val="00B253F6"/>
    <w:rsid w:val="00B26675"/>
    <w:rsid w:val="00B26F0F"/>
    <w:rsid w:val="00B27050"/>
    <w:rsid w:val="00B305DB"/>
    <w:rsid w:val="00B31333"/>
    <w:rsid w:val="00B332F8"/>
    <w:rsid w:val="00B3492B"/>
    <w:rsid w:val="00B41C2B"/>
    <w:rsid w:val="00B4646F"/>
    <w:rsid w:val="00B55C7D"/>
    <w:rsid w:val="00B63038"/>
    <w:rsid w:val="00B64BD8"/>
    <w:rsid w:val="00B701D1"/>
    <w:rsid w:val="00B73AF2"/>
    <w:rsid w:val="00B7551A"/>
    <w:rsid w:val="00B773F1"/>
    <w:rsid w:val="00B807ED"/>
    <w:rsid w:val="00B84C71"/>
    <w:rsid w:val="00B86AB1"/>
    <w:rsid w:val="00B93C3A"/>
    <w:rsid w:val="00B97F07"/>
    <w:rsid w:val="00BA7EBA"/>
    <w:rsid w:val="00BB0BCF"/>
    <w:rsid w:val="00BB2A06"/>
    <w:rsid w:val="00BB2CBB"/>
    <w:rsid w:val="00BB4198"/>
    <w:rsid w:val="00BC03EE"/>
    <w:rsid w:val="00BC4C5A"/>
    <w:rsid w:val="00BC59F1"/>
    <w:rsid w:val="00BD64AD"/>
    <w:rsid w:val="00BF112E"/>
    <w:rsid w:val="00BF3DE1"/>
    <w:rsid w:val="00BF4843"/>
    <w:rsid w:val="00BF5205"/>
    <w:rsid w:val="00C03181"/>
    <w:rsid w:val="00C05132"/>
    <w:rsid w:val="00C11D97"/>
    <w:rsid w:val="00C12508"/>
    <w:rsid w:val="00C23728"/>
    <w:rsid w:val="00C3026C"/>
    <w:rsid w:val="00C313A9"/>
    <w:rsid w:val="00C34511"/>
    <w:rsid w:val="00C35188"/>
    <w:rsid w:val="00C35B12"/>
    <w:rsid w:val="00C441CF"/>
    <w:rsid w:val="00C45AA2"/>
    <w:rsid w:val="00C46758"/>
    <w:rsid w:val="00C4792C"/>
    <w:rsid w:val="00C55BEF"/>
    <w:rsid w:val="00C601AF"/>
    <w:rsid w:val="00C60D32"/>
    <w:rsid w:val="00C61A63"/>
    <w:rsid w:val="00C66296"/>
    <w:rsid w:val="00C7394D"/>
    <w:rsid w:val="00C77282"/>
    <w:rsid w:val="00C81902"/>
    <w:rsid w:val="00C82CA4"/>
    <w:rsid w:val="00C84DE5"/>
    <w:rsid w:val="00C86248"/>
    <w:rsid w:val="00C90B31"/>
    <w:rsid w:val="00CA0D6F"/>
    <w:rsid w:val="00CA25D4"/>
    <w:rsid w:val="00CA4C33"/>
    <w:rsid w:val="00CA4E7C"/>
    <w:rsid w:val="00CA6F4A"/>
    <w:rsid w:val="00CB6427"/>
    <w:rsid w:val="00CC0FBE"/>
    <w:rsid w:val="00CD13AD"/>
    <w:rsid w:val="00CD2119"/>
    <w:rsid w:val="00CD237A"/>
    <w:rsid w:val="00CD36AC"/>
    <w:rsid w:val="00CE13A3"/>
    <w:rsid w:val="00CE36BC"/>
    <w:rsid w:val="00CE4F67"/>
    <w:rsid w:val="00CE7691"/>
    <w:rsid w:val="00CF1747"/>
    <w:rsid w:val="00CF60ED"/>
    <w:rsid w:val="00D05D74"/>
    <w:rsid w:val="00D153EF"/>
    <w:rsid w:val="00D159E9"/>
    <w:rsid w:val="00D170D9"/>
    <w:rsid w:val="00D20C59"/>
    <w:rsid w:val="00D23323"/>
    <w:rsid w:val="00D2392A"/>
    <w:rsid w:val="00D25FFE"/>
    <w:rsid w:val="00D37D80"/>
    <w:rsid w:val="00D4077D"/>
    <w:rsid w:val="00D4476F"/>
    <w:rsid w:val="00D50573"/>
    <w:rsid w:val="00D50D9B"/>
    <w:rsid w:val="00D54D50"/>
    <w:rsid w:val="00D560B4"/>
    <w:rsid w:val="00D662F8"/>
    <w:rsid w:val="00D66797"/>
    <w:rsid w:val="00D7074B"/>
    <w:rsid w:val="00D7087C"/>
    <w:rsid w:val="00D70C3C"/>
    <w:rsid w:val="00D71DF7"/>
    <w:rsid w:val="00D72BE5"/>
    <w:rsid w:val="00D75548"/>
    <w:rsid w:val="00D81462"/>
    <w:rsid w:val="00D82296"/>
    <w:rsid w:val="00D82F26"/>
    <w:rsid w:val="00D863D0"/>
    <w:rsid w:val="00D86B00"/>
    <w:rsid w:val="00D86FB9"/>
    <w:rsid w:val="00D87C87"/>
    <w:rsid w:val="00D90BB4"/>
    <w:rsid w:val="00D90E07"/>
    <w:rsid w:val="00D932C2"/>
    <w:rsid w:val="00DA48AF"/>
    <w:rsid w:val="00DB39CF"/>
    <w:rsid w:val="00DB7256"/>
    <w:rsid w:val="00DC0401"/>
    <w:rsid w:val="00DC20BD"/>
    <w:rsid w:val="00DC3DD2"/>
    <w:rsid w:val="00DD0BCD"/>
    <w:rsid w:val="00DD1D22"/>
    <w:rsid w:val="00DD4023"/>
    <w:rsid w:val="00DD447A"/>
    <w:rsid w:val="00DE0B01"/>
    <w:rsid w:val="00DE2ED2"/>
    <w:rsid w:val="00DE3B20"/>
    <w:rsid w:val="00DE560A"/>
    <w:rsid w:val="00DE6C94"/>
    <w:rsid w:val="00DE6FD7"/>
    <w:rsid w:val="00DF2DB2"/>
    <w:rsid w:val="00DF603B"/>
    <w:rsid w:val="00E0675D"/>
    <w:rsid w:val="00E113F6"/>
    <w:rsid w:val="00E23271"/>
    <w:rsid w:val="00E237EE"/>
    <w:rsid w:val="00E24F80"/>
    <w:rsid w:val="00E259F3"/>
    <w:rsid w:val="00E30985"/>
    <w:rsid w:val="00E33238"/>
    <w:rsid w:val="00E376B7"/>
    <w:rsid w:val="00E42F5D"/>
    <w:rsid w:val="00E43E55"/>
    <w:rsid w:val="00E4486C"/>
    <w:rsid w:val="00E460B6"/>
    <w:rsid w:val="00E478EF"/>
    <w:rsid w:val="00E50BC7"/>
    <w:rsid w:val="00E511D5"/>
    <w:rsid w:val="00E53A9F"/>
    <w:rsid w:val="00E60249"/>
    <w:rsid w:val="00E65269"/>
    <w:rsid w:val="00E725EB"/>
    <w:rsid w:val="00E76D66"/>
    <w:rsid w:val="00E842DF"/>
    <w:rsid w:val="00E846BB"/>
    <w:rsid w:val="00E87367"/>
    <w:rsid w:val="00E91333"/>
    <w:rsid w:val="00E93B3F"/>
    <w:rsid w:val="00E95FF0"/>
    <w:rsid w:val="00EA30E5"/>
    <w:rsid w:val="00EA608C"/>
    <w:rsid w:val="00EA796A"/>
    <w:rsid w:val="00EB1856"/>
    <w:rsid w:val="00EC50CE"/>
    <w:rsid w:val="00EC5B34"/>
    <w:rsid w:val="00ED021E"/>
    <w:rsid w:val="00ED323C"/>
    <w:rsid w:val="00EE1FD7"/>
    <w:rsid w:val="00EE2D5C"/>
    <w:rsid w:val="00EE4ADE"/>
    <w:rsid w:val="00EE4DE8"/>
    <w:rsid w:val="00EE5CB7"/>
    <w:rsid w:val="00EF64E7"/>
    <w:rsid w:val="00F024FE"/>
    <w:rsid w:val="00F03195"/>
    <w:rsid w:val="00F04012"/>
    <w:rsid w:val="00F05AD4"/>
    <w:rsid w:val="00F064FF"/>
    <w:rsid w:val="00F10EB6"/>
    <w:rsid w:val="00F13F07"/>
    <w:rsid w:val="00F140B2"/>
    <w:rsid w:val="00F25970"/>
    <w:rsid w:val="00F311A9"/>
    <w:rsid w:val="00F33E7D"/>
    <w:rsid w:val="00F5180D"/>
    <w:rsid w:val="00F63781"/>
    <w:rsid w:val="00F67496"/>
    <w:rsid w:val="00F801BA"/>
    <w:rsid w:val="00F930D9"/>
    <w:rsid w:val="00F9366A"/>
    <w:rsid w:val="00F946C9"/>
    <w:rsid w:val="00FA0EA5"/>
    <w:rsid w:val="00FA0EA7"/>
    <w:rsid w:val="00FA19CB"/>
    <w:rsid w:val="00FA533E"/>
    <w:rsid w:val="00FA69FC"/>
    <w:rsid w:val="00FA74EE"/>
    <w:rsid w:val="00FB27BB"/>
    <w:rsid w:val="00FC3711"/>
    <w:rsid w:val="00FC46E7"/>
    <w:rsid w:val="00FC4DF7"/>
    <w:rsid w:val="00FC5D25"/>
    <w:rsid w:val="00FC6171"/>
    <w:rsid w:val="00FD0212"/>
    <w:rsid w:val="00FD0D7E"/>
    <w:rsid w:val="00FD13B6"/>
    <w:rsid w:val="00FD46A2"/>
    <w:rsid w:val="00FD4FFB"/>
    <w:rsid w:val="00FD5B2E"/>
    <w:rsid w:val="00FE6E13"/>
    <w:rsid w:val="00FF15F6"/>
    <w:rsid w:val="00FF38F2"/>
    <w:rsid w:val="00FF527C"/>
    <w:rsid w:val="00FF65C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EEEB9C"/>
  <w15:docId w15:val="{76CBE254-8ACF-4B34-B292-E85591241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62D"/>
    <w:rPr>
      <w:rFonts w:ascii="Segoe UI" w:hAnsi="Segoe UI"/>
      <w:sz w:val="21"/>
      <w:lang w:eastAsia="en-GB"/>
    </w:rPr>
  </w:style>
  <w:style w:type="paragraph" w:styleId="Heading1">
    <w:name w:val="heading 1"/>
    <w:basedOn w:val="Normal"/>
    <w:next w:val="Normal"/>
    <w:link w:val="Heading1Char"/>
    <w:uiPriority w:val="99"/>
    <w:qFormat/>
    <w:rsid w:val="00D86B00"/>
    <w:pPr>
      <w:keepNext/>
      <w:spacing w:before="600" w:after="360"/>
      <w:outlineLvl w:val="0"/>
    </w:pPr>
    <w:rPr>
      <w:b/>
      <w:color w:val="23305D"/>
      <w:spacing w:val="-10"/>
      <w:sz w:val="72"/>
    </w:rPr>
  </w:style>
  <w:style w:type="paragraph" w:styleId="Heading2">
    <w:name w:val="heading 2"/>
    <w:basedOn w:val="Normal"/>
    <w:next w:val="Normal"/>
    <w:link w:val="Heading2Char"/>
    <w:uiPriority w:val="99"/>
    <w:qFormat/>
    <w:rsid w:val="00030E84"/>
    <w:pPr>
      <w:keepNext/>
      <w:spacing w:before="480" w:after="180"/>
      <w:outlineLvl w:val="1"/>
    </w:pPr>
    <w:rPr>
      <w:b/>
      <w:color w:val="0A6AB4"/>
      <w:spacing w:val="-5"/>
      <w:sz w:val="48"/>
    </w:rPr>
  </w:style>
  <w:style w:type="paragraph" w:styleId="Heading3">
    <w:name w:val="heading 3"/>
    <w:basedOn w:val="Normal"/>
    <w:next w:val="Normal"/>
    <w:link w:val="Heading3Char"/>
    <w:uiPriority w:val="99"/>
    <w:qFormat/>
    <w:rsid w:val="00030E84"/>
    <w:pPr>
      <w:keepNext/>
      <w:spacing w:before="360" w:after="180"/>
      <w:outlineLvl w:val="2"/>
    </w:pPr>
    <w:rPr>
      <w:color w:val="0A6AB4"/>
      <w:spacing w:val="-5"/>
      <w:sz w:val="36"/>
    </w:rPr>
  </w:style>
  <w:style w:type="paragraph" w:styleId="Heading4">
    <w:name w:val="heading 4"/>
    <w:basedOn w:val="Normal"/>
    <w:next w:val="Normal"/>
    <w:link w:val="Heading4Char"/>
    <w:uiPriority w:val="9"/>
    <w:qFormat/>
    <w:rsid w:val="00030E84"/>
    <w:pPr>
      <w:keepNext/>
      <w:spacing w:before="240" w:after="120"/>
      <w:outlineLvl w:val="3"/>
    </w:pPr>
    <w:rPr>
      <w:color w:val="0A6AB4"/>
      <w:sz w:val="28"/>
    </w:rPr>
  </w:style>
  <w:style w:type="paragraph" w:styleId="Heading5">
    <w:name w:val="heading 5"/>
    <w:basedOn w:val="Normal"/>
    <w:next w:val="Normal"/>
    <w:link w:val="Heading5Char"/>
    <w:uiPriority w:val="9"/>
    <w:qFormat/>
    <w:rsid w:val="00B00CF5"/>
    <w:pPr>
      <w:keepNext/>
      <w:spacing w:before="120" w:after="120"/>
      <w:outlineLvl w:val="4"/>
    </w:pPr>
    <w:rPr>
      <w:color w:val="0A6AB4"/>
      <w:sz w:val="24"/>
    </w:rPr>
  </w:style>
  <w:style w:type="paragraph" w:styleId="Heading6">
    <w:name w:val="heading 6"/>
    <w:basedOn w:val="Normal"/>
    <w:next w:val="Normal"/>
    <w:link w:val="Heading6Char"/>
    <w:uiPriority w:val="9"/>
    <w:unhideWhenUsed/>
    <w:qFormat/>
    <w:rsid w:val="00122363"/>
    <w:pPr>
      <w:keepNext/>
      <w:keepLines/>
      <w:spacing w:before="200" w:after="120" w:line="276" w:lineRule="auto"/>
      <w:ind w:left="1152" w:hanging="1152"/>
      <w:outlineLvl w:val="5"/>
    </w:pPr>
    <w:rPr>
      <w:rFonts w:ascii="Calibri" w:eastAsia="MS Gothic" w:hAnsi="Calibri"/>
      <w:i/>
      <w:iCs/>
      <w:color w:val="243F60"/>
      <w:szCs w:val="24"/>
      <w:lang w:val="en-GB" w:eastAsia="en-US"/>
    </w:rPr>
  </w:style>
  <w:style w:type="paragraph" w:styleId="Heading7">
    <w:name w:val="heading 7"/>
    <w:basedOn w:val="Normal"/>
    <w:next w:val="Normal"/>
    <w:link w:val="Heading7Char"/>
    <w:uiPriority w:val="9"/>
    <w:unhideWhenUsed/>
    <w:qFormat/>
    <w:rsid w:val="00122363"/>
    <w:pPr>
      <w:keepNext/>
      <w:keepLines/>
      <w:spacing w:before="200" w:after="120" w:line="276" w:lineRule="auto"/>
      <w:ind w:left="1296" w:hanging="1296"/>
      <w:outlineLvl w:val="6"/>
    </w:pPr>
    <w:rPr>
      <w:rFonts w:ascii="Calibri" w:eastAsia="MS Gothic" w:hAnsi="Calibri"/>
      <w:i/>
      <w:iCs/>
      <w:color w:val="404040"/>
      <w:szCs w:val="24"/>
      <w:lang w:val="en-GB" w:eastAsia="en-US"/>
    </w:rPr>
  </w:style>
  <w:style w:type="paragraph" w:styleId="Heading8">
    <w:name w:val="heading 8"/>
    <w:basedOn w:val="Normal"/>
    <w:next w:val="Normal"/>
    <w:link w:val="Heading8Char"/>
    <w:uiPriority w:val="9"/>
    <w:unhideWhenUsed/>
    <w:qFormat/>
    <w:rsid w:val="00030E84"/>
    <w:pPr>
      <w:keepNext/>
      <w:keepLines/>
      <w:spacing w:before="480" w:after="240"/>
      <w:outlineLvl w:val="7"/>
    </w:pPr>
    <w:rPr>
      <w:rFonts w:eastAsia="MS Gothic"/>
      <w:color w:val="0A6AB4"/>
      <w:spacing w:val="-10"/>
      <w:sz w:val="36"/>
      <w:szCs w:val="24"/>
      <w:lang w:eastAsia="en-US"/>
    </w:rPr>
  </w:style>
  <w:style w:type="paragraph" w:styleId="Heading9">
    <w:name w:val="heading 9"/>
    <w:basedOn w:val="Normal"/>
    <w:next w:val="Normal"/>
    <w:link w:val="Heading9Char"/>
    <w:uiPriority w:val="9"/>
    <w:unhideWhenUsed/>
    <w:qFormat/>
    <w:rsid w:val="00122363"/>
    <w:pPr>
      <w:keepNext/>
      <w:keepLines/>
      <w:spacing w:before="200" w:after="120" w:line="276" w:lineRule="auto"/>
      <w:ind w:left="1584" w:hanging="1584"/>
      <w:outlineLvl w:val="8"/>
    </w:pPr>
    <w:rPr>
      <w:rFonts w:ascii="Calibri" w:eastAsia="MS Gothic" w:hAnsi="Calibri"/>
      <w:i/>
      <w:iCs/>
      <w:color w:val="404040"/>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rsid w:val="001D3E4E"/>
    <w:pPr>
      <w:tabs>
        <w:tab w:val="right" w:pos="8080"/>
      </w:tabs>
      <w:spacing w:before="300"/>
      <w:ind w:right="567"/>
    </w:pPr>
    <w:rPr>
      <w:rFonts w:ascii="Segoe UI Semibold" w:hAnsi="Segoe UI Semibold"/>
      <w:sz w:val="24"/>
    </w:rPr>
  </w:style>
  <w:style w:type="paragraph" w:styleId="TOC2">
    <w:name w:val="toc 2"/>
    <w:basedOn w:val="Normal"/>
    <w:next w:val="Normal"/>
    <w:uiPriority w:val="39"/>
    <w:qFormat/>
    <w:rsid w:val="002B76A7"/>
    <w:pPr>
      <w:tabs>
        <w:tab w:val="right" w:pos="8080"/>
      </w:tabs>
      <w:spacing w:before="60"/>
      <w:ind w:left="284" w:right="567"/>
    </w:pPr>
    <w:rPr>
      <w:sz w:val="22"/>
    </w:rPr>
  </w:style>
  <w:style w:type="paragraph" w:styleId="TOC3">
    <w:name w:val="toc 3"/>
    <w:basedOn w:val="Normal"/>
    <w:next w:val="Normal"/>
    <w:uiPriority w:val="39"/>
    <w:rsid w:val="002B76A7"/>
    <w:pPr>
      <w:tabs>
        <w:tab w:val="right" w:pos="8080"/>
      </w:tabs>
      <w:spacing w:before="120"/>
      <w:ind w:left="1276" w:right="567" w:hanging="1276"/>
    </w:pPr>
  </w:style>
  <w:style w:type="paragraph" w:customStyle="1" w:styleId="Bullet">
    <w:name w:val="Bullet"/>
    <w:basedOn w:val="Normal"/>
    <w:uiPriority w:val="1"/>
    <w:qFormat/>
    <w:rsid w:val="00FA0EA5"/>
    <w:pPr>
      <w:numPr>
        <w:numId w:val="1"/>
      </w:numPr>
      <w:spacing w:before="90"/>
    </w:pPr>
  </w:style>
  <w:style w:type="paragraph" w:styleId="Quote">
    <w:name w:val="Quote"/>
    <w:basedOn w:val="Normal"/>
    <w:next w:val="Normal"/>
    <w:link w:val="QuoteChar"/>
    <w:qFormat/>
    <w:pPr>
      <w:spacing w:before="120"/>
      <w:ind w:left="284" w:right="284"/>
    </w:pPr>
  </w:style>
  <w:style w:type="paragraph" w:styleId="FootnoteText">
    <w:name w:val="footnote text"/>
    <w:basedOn w:val="Normal"/>
    <w:link w:val="FootnoteTextChar"/>
    <w:rsid w:val="00A7415D"/>
    <w:pPr>
      <w:spacing w:before="60" w:line="228" w:lineRule="auto"/>
      <w:ind w:left="284" w:hanging="284"/>
    </w:pPr>
    <w:rPr>
      <w:sz w:val="17"/>
    </w:rPr>
  </w:style>
  <w:style w:type="paragraph" w:styleId="Header">
    <w:name w:val="header"/>
    <w:basedOn w:val="Normal"/>
    <w:link w:val="HeaderChar"/>
    <w:uiPriority w:val="99"/>
    <w:qFormat/>
    <w:rsid w:val="00D25FFE"/>
  </w:style>
  <w:style w:type="paragraph" w:styleId="Title">
    <w:name w:val="Title"/>
    <w:aliases w:val="Copy"/>
    <w:basedOn w:val="Normal"/>
    <w:next w:val="Normal"/>
    <w:link w:val="TitleChar"/>
    <w:uiPriority w:val="10"/>
    <w:qFormat/>
    <w:rsid w:val="005A79E5"/>
    <w:pPr>
      <w:spacing w:line="216" w:lineRule="auto"/>
      <w:ind w:right="3402"/>
    </w:pPr>
    <w:rPr>
      <w:rFonts w:ascii="Segoe UI Black" w:hAnsi="Segoe UI Black" w:cs="Lucida Sans Unicode"/>
      <w:b/>
      <w:sz w:val="72"/>
      <w:szCs w:val="72"/>
    </w:rPr>
  </w:style>
  <w:style w:type="paragraph" w:customStyle="1" w:styleId="Imprint">
    <w:name w:val="Imprint"/>
    <w:basedOn w:val="Normal"/>
    <w:next w:val="Normal"/>
    <w:qFormat/>
    <w:rsid w:val="00C05132"/>
    <w:pPr>
      <w:spacing w:after="240"/>
    </w:pPr>
    <w:rPr>
      <w:sz w:val="20"/>
    </w:rPr>
  </w:style>
  <w:style w:type="paragraph" w:styleId="Footer">
    <w:name w:val="footer"/>
    <w:basedOn w:val="Normal"/>
    <w:link w:val="FooterChar"/>
    <w:uiPriority w:val="99"/>
    <w:qFormat/>
    <w:rsid w:val="007A067F"/>
  </w:style>
  <w:style w:type="character" w:styleId="PageNumber">
    <w:name w:val="page number"/>
    <w:uiPriority w:val="99"/>
    <w:rsid w:val="007A067F"/>
    <w:rPr>
      <w:rFonts w:ascii="Segoe UI" w:hAnsi="Segoe UI"/>
      <w:b/>
      <w:sz w:val="22"/>
    </w:rPr>
  </w:style>
  <w:style w:type="paragraph" w:customStyle="1" w:styleId="VersoFooter">
    <w:name w:val="Verso Footer"/>
    <w:basedOn w:val="Footer"/>
    <w:rsid w:val="00571223"/>
    <w:rPr>
      <w:sz w:val="15"/>
    </w:rPr>
  </w:style>
  <w:style w:type="paragraph" w:customStyle="1" w:styleId="RectoFooter">
    <w:name w:val="Recto Footer"/>
    <w:basedOn w:val="Footer"/>
    <w:rsid w:val="00581EB8"/>
    <w:pPr>
      <w:jc w:val="right"/>
    </w:pPr>
    <w:rPr>
      <w:caps/>
      <w:sz w:val="15"/>
    </w:rPr>
  </w:style>
  <w:style w:type="paragraph" w:customStyle="1" w:styleId="Figure">
    <w:name w:val="Figure"/>
    <w:basedOn w:val="Normal"/>
    <w:next w:val="Normal"/>
    <w:qFormat/>
    <w:rsid w:val="009133F5"/>
    <w:pPr>
      <w:keepNext/>
      <w:spacing w:before="120" w:after="120"/>
    </w:pPr>
    <w:rPr>
      <w:b/>
      <w:sz w:val="20"/>
    </w:rPr>
  </w:style>
  <w:style w:type="character" w:styleId="FootnoteReference">
    <w:name w:val="footnote reference"/>
    <w:rPr>
      <w:vertAlign w:val="superscript"/>
    </w:rPr>
  </w:style>
  <w:style w:type="paragraph" w:customStyle="1" w:styleId="Table">
    <w:name w:val="Table"/>
    <w:basedOn w:val="Figure"/>
    <w:qFormat/>
    <w:rsid w:val="00642868"/>
  </w:style>
  <w:style w:type="paragraph" w:customStyle="1" w:styleId="Dash">
    <w:name w:val="Dash"/>
    <w:basedOn w:val="Bullet"/>
    <w:uiPriority w:val="99"/>
    <w:qFormat/>
    <w:rsid w:val="00702854"/>
    <w:pPr>
      <w:numPr>
        <w:numId w:val="2"/>
      </w:numPr>
      <w:spacing w:before="60"/>
    </w:pPr>
  </w:style>
  <w:style w:type="paragraph" w:customStyle="1" w:styleId="TableText">
    <w:name w:val="TableText"/>
    <w:basedOn w:val="Normal"/>
    <w:qFormat/>
    <w:rsid w:val="009C440A"/>
    <w:pPr>
      <w:spacing w:before="60" w:after="60"/>
    </w:pPr>
    <w:rPr>
      <w:sz w:val="18"/>
    </w:rPr>
  </w:style>
  <w:style w:type="paragraph" w:customStyle="1" w:styleId="TableBullet">
    <w:name w:val="TableBullet"/>
    <w:basedOn w:val="TableText"/>
    <w:uiPriority w:val="99"/>
    <w:qFormat/>
    <w:rsid w:val="00B73AF2"/>
    <w:pPr>
      <w:numPr>
        <w:numId w:val="4"/>
      </w:numPr>
      <w:spacing w:before="0"/>
    </w:pPr>
  </w:style>
  <w:style w:type="paragraph" w:customStyle="1" w:styleId="Box">
    <w:name w:val="Box"/>
    <w:basedOn w:val="Normal"/>
    <w:qFormat/>
    <w:pPr>
      <w:pBdr>
        <w:top w:val="single" w:sz="4" w:space="12" w:color="auto"/>
        <w:left w:val="single" w:sz="4" w:space="12" w:color="auto"/>
        <w:bottom w:val="single" w:sz="4" w:space="12" w:color="auto"/>
        <w:right w:val="single" w:sz="4" w:space="12" w:color="auto"/>
      </w:pBdr>
      <w:spacing w:before="120"/>
      <w:ind w:left="284" w:right="284"/>
    </w:pPr>
  </w:style>
  <w:style w:type="paragraph" w:customStyle="1" w:styleId="BoxHeading">
    <w:name w:val="BoxHeading"/>
    <w:basedOn w:val="Normal"/>
    <w:next w:val="Box"/>
    <w:qFormat/>
    <w:rsid w:val="00D37D80"/>
    <w:pPr>
      <w:keepNext/>
      <w:pBdr>
        <w:top w:val="single" w:sz="4" w:space="12" w:color="auto"/>
        <w:left w:val="single" w:sz="4" w:space="12" w:color="auto"/>
        <w:bottom w:val="single" w:sz="4" w:space="12" w:color="auto"/>
        <w:right w:val="single" w:sz="4" w:space="12" w:color="auto"/>
      </w:pBdr>
      <w:spacing w:before="240" w:line="264" w:lineRule="auto"/>
      <w:ind w:left="284" w:right="284"/>
    </w:pPr>
    <w:rPr>
      <w:b/>
      <w:sz w:val="24"/>
      <w:szCs w:val="24"/>
    </w:rPr>
  </w:style>
  <w:style w:type="paragraph" w:customStyle="1" w:styleId="BoxBullet">
    <w:name w:val="BoxBullet"/>
    <w:basedOn w:val="Bullet"/>
    <w:qFormat/>
    <w:rsid w:val="00E30985"/>
    <w:pPr>
      <w:spacing w:line="264" w:lineRule="auto"/>
    </w:pPr>
    <w:rPr>
      <w:color w:val="FFFFFF" w:themeColor="background1"/>
    </w:rPr>
  </w:style>
  <w:style w:type="paragraph" w:customStyle="1" w:styleId="IntroHead">
    <w:name w:val="IntroHead"/>
    <w:basedOn w:val="Heading1"/>
    <w:next w:val="Normal"/>
    <w:qFormat/>
    <w:rsid w:val="001D3E4E"/>
    <w:pPr>
      <w:spacing w:before="0"/>
      <w:outlineLvl w:val="9"/>
    </w:pPr>
  </w:style>
  <w:style w:type="paragraph" w:customStyle="1" w:styleId="Source">
    <w:name w:val="Source"/>
    <w:basedOn w:val="Note"/>
    <w:next w:val="Normal"/>
    <w:qFormat/>
    <w:rsid w:val="0012053C"/>
  </w:style>
  <w:style w:type="paragraph" w:customStyle="1" w:styleId="Note">
    <w:name w:val="Note"/>
    <w:basedOn w:val="Normal"/>
    <w:next w:val="Normal"/>
    <w:link w:val="NoteChar"/>
    <w:qFormat/>
    <w:rsid w:val="00A87C05"/>
    <w:pPr>
      <w:spacing w:before="80"/>
    </w:pPr>
    <w:rPr>
      <w:sz w:val="17"/>
    </w:rPr>
  </w:style>
  <w:style w:type="paragraph" w:customStyle="1" w:styleId="Subhead">
    <w:name w:val="Subhead"/>
    <w:basedOn w:val="Normal"/>
    <w:next w:val="Year"/>
    <w:qFormat/>
    <w:rsid w:val="00531E12"/>
    <w:pPr>
      <w:spacing w:before="840"/>
      <w:ind w:right="3402"/>
    </w:pPr>
    <w:rPr>
      <w:rFonts w:ascii="Segoe UI Semibold" w:hAnsi="Segoe UI Semibold" w:cs="Segoe UI Semibold"/>
      <w:sz w:val="36"/>
      <w:szCs w:val="26"/>
    </w:rPr>
  </w:style>
  <w:style w:type="character" w:styleId="Hyperlink">
    <w:name w:val="Hyperlink"/>
    <w:uiPriority w:val="99"/>
    <w:rsid w:val="003309CA"/>
    <w:rPr>
      <w:b/>
      <w:color w:val="595959" w:themeColor="text1" w:themeTint="A6"/>
      <w:u w:val="none"/>
    </w:rPr>
  </w:style>
  <w:style w:type="paragraph" w:customStyle="1" w:styleId="References">
    <w:name w:val="References"/>
    <w:basedOn w:val="Normal"/>
    <w:qFormat/>
    <w:rsid w:val="001460E0"/>
    <w:pPr>
      <w:spacing w:after="180"/>
    </w:pPr>
  </w:style>
  <w:style w:type="paragraph" w:customStyle="1" w:styleId="TableDash">
    <w:name w:val="TableDash"/>
    <w:basedOn w:val="TableText"/>
    <w:uiPriority w:val="99"/>
    <w:qFormat/>
    <w:rsid w:val="0010541C"/>
    <w:pPr>
      <w:numPr>
        <w:numId w:val="3"/>
      </w:numPr>
      <w:spacing w:before="40" w:after="0"/>
    </w:pPr>
    <w:rPr>
      <w:szCs w:val="22"/>
    </w:rPr>
  </w:style>
  <w:style w:type="character" w:customStyle="1" w:styleId="NoteChar">
    <w:name w:val="Note Char"/>
    <w:link w:val="Note"/>
    <w:rsid w:val="00A87C05"/>
    <w:rPr>
      <w:rFonts w:ascii="Segoe UI" w:hAnsi="Segoe UI"/>
      <w:sz w:val="17"/>
      <w:lang w:eastAsia="en-GB"/>
    </w:rPr>
  </w:style>
  <w:style w:type="character" w:customStyle="1" w:styleId="FootnoteTextChar">
    <w:name w:val="Footnote Text Char"/>
    <w:link w:val="FootnoteText"/>
    <w:rsid w:val="00A7415D"/>
    <w:rPr>
      <w:rFonts w:ascii="Segoe UI" w:hAnsi="Segoe UI"/>
      <w:sz w:val="17"/>
      <w:lang w:eastAsia="en-GB"/>
    </w:rPr>
  </w:style>
  <w:style w:type="table" w:styleId="TableGrid">
    <w:name w:val="Table Grid"/>
    <w:basedOn w:val="TableNormal"/>
    <w:uiPriority w:val="59"/>
    <w:rsid w:val="00503749"/>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86388B"/>
    <w:rPr>
      <w:rFonts w:ascii="Georgia" w:hAnsi="Georgia"/>
      <w:sz w:val="22"/>
      <w:lang w:eastAsia="en-GB"/>
    </w:rPr>
  </w:style>
  <w:style w:type="character" w:customStyle="1" w:styleId="FooterChar">
    <w:name w:val="Footer Char"/>
    <w:link w:val="Footer"/>
    <w:uiPriority w:val="99"/>
    <w:rsid w:val="007A067F"/>
    <w:rPr>
      <w:rFonts w:ascii="Segoe UI" w:hAnsi="Segoe UI"/>
      <w:sz w:val="21"/>
      <w:lang w:eastAsia="en-GB"/>
    </w:rPr>
  </w:style>
  <w:style w:type="character" w:customStyle="1" w:styleId="Heading1Char">
    <w:name w:val="Heading 1 Char"/>
    <w:link w:val="Heading1"/>
    <w:uiPriority w:val="99"/>
    <w:rsid w:val="00D86B00"/>
    <w:rPr>
      <w:rFonts w:ascii="Segoe UI" w:hAnsi="Segoe UI"/>
      <w:b/>
      <w:color w:val="23305D"/>
      <w:spacing w:val="-10"/>
      <w:sz w:val="72"/>
      <w:lang w:eastAsia="en-GB"/>
    </w:rPr>
  </w:style>
  <w:style w:type="paragraph" w:styleId="Revision">
    <w:name w:val="Revision"/>
    <w:hidden/>
    <w:uiPriority w:val="99"/>
    <w:rsid w:val="0086388B"/>
    <w:rPr>
      <w:rFonts w:ascii="Calibri" w:eastAsia="Calibri" w:hAnsi="Calibri"/>
      <w:sz w:val="22"/>
      <w:szCs w:val="22"/>
      <w:lang w:val="en-US" w:eastAsia="en-US"/>
    </w:rPr>
  </w:style>
  <w:style w:type="character" w:customStyle="1" w:styleId="Heading2Char">
    <w:name w:val="Heading 2 Char"/>
    <w:link w:val="Heading2"/>
    <w:uiPriority w:val="99"/>
    <w:rsid w:val="00030E84"/>
    <w:rPr>
      <w:rFonts w:ascii="Segoe UI" w:hAnsi="Segoe UI"/>
      <w:b/>
      <w:color w:val="0A6AB4"/>
      <w:spacing w:val="-5"/>
      <w:sz w:val="48"/>
      <w:lang w:eastAsia="en-GB"/>
    </w:rPr>
  </w:style>
  <w:style w:type="character" w:customStyle="1" w:styleId="Heading3Char">
    <w:name w:val="Heading 3 Char"/>
    <w:link w:val="Heading3"/>
    <w:uiPriority w:val="99"/>
    <w:rsid w:val="00030E84"/>
    <w:rPr>
      <w:rFonts w:ascii="Segoe UI" w:hAnsi="Segoe UI"/>
      <w:color w:val="0A6AB4"/>
      <w:spacing w:val="-5"/>
      <w:sz w:val="36"/>
      <w:lang w:eastAsia="en-GB"/>
    </w:rPr>
  </w:style>
  <w:style w:type="paragraph" w:customStyle="1" w:styleId="Year">
    <w:name w:val="Year"/>
    <w:basedOn w:val="Subhead"/>
    <w:next w:val="Subhead"/>
    <w:qFormat/>
    <w:rsid w:val="00531E12"/>
    <w:rPr>
      <w:sz w:val="28"/>
    </w:rPr>
  </w:style>
  <w:style w:type="character" w:customStyle="1" w:styleId="Heading6Char">
    <w:name w:val="Heading 6 Char"/>
    <w:basedOn w:val="DefaultParagraphFont"/>
    <w:link w:val="Heading6"/>
    <w:uiPriority w:val="9"/>
    <w:rsid w:val="00122363"/>
    <w:rPr>
      <w:rFonts w:ascii="Calibri" w:eastAsia="MS Gothic" w:hAnsi="Calibri"/>
      <w:i/>
      <w:iCs/>
      <w:color w:val="243F60"/>
      <w:sz w:val="22"/>
      <w:szCs w:val="24"/>
      <w:lang w:val="en-GB" w:eastAsia="en-US"/>
    </w:rPr>
  </w:style>
  <w:style w:type="character" w:customStyle="1" w:styleId="Heading7Char">
    <w:name w:val="Heading 7 Char"/>
    <w:basedOn w:val="DefaultParagraphFont"/>
    <w:link w:val="Heading7"/>
    <w:uiPriority w:val="9"/>
    <w:rsid w:val="00122363"/>
    <w:rPr>
      <w:rFonts w:ascii="Calibri" w:eastAsia="MS Gothic" w:hAnsi="Calibri"/>
      <w:i/>
      <w:iCs/>
      <w:color w:val="404040"/>
      <w:sz w:val="22"/>
      <w:szCs w:val="24"/>
      <w:lang w:val="en-GB" w:eastAsia="en-US"/>
    </w:rPr>
  </w:style>
  <w:style w:type="character" w:customStyle="1" w:styleId="Heading8Char">
    <w:name w:val="Heading 8 Char"/>
    <w:basedOn w:val="DefaultParagraphFont"/>
    <w:link w:val="Heading8"/>
    <w:uiPriority w:val="9"/>
    <w:rsid w:val="00030E84"/>
    <w:rPr>
      <w:rFonts w:ascii="Segoe UI" w:eastAsia="MS Gothic" w:hAnsi="Segoe UI"/>
      <w:color w:val="0A6AB4"/>
      <w:spacing w:val="-10"/>
      <w:sz w:val="36"/>
      <w:szCs w:val="24"/>
      <w:lang w:eastAsia="en-US"/>
    </w:rPr>
  </w:style>
  <w:style w:type="character" w:customStyle="1" w:styleId="Heading9Char">
    <w:name w:val="Heading 9 Char"/>
    <w:basedOn w:val="DefaultParagraphFont"/>
    <w:link w:val="Heading9"/>
    <w:uiPriority w:val="9"/>
    <w:rsid w:val="00122363"/>
    <w:rPr>
      <w:rFonts w:ascii="Calibri" w:eastAsia="MS Gothic" w:hAnsi="Calibri"/>
      <w:i/>
      <w:iCs/>
      <w:color w:val="404040"/>
      <w:sz w:val="22"/>
      <w:szCs w:val="24"/>
      <w:lang w:val="en-GB" w:eastAsia="en-US"/>
    </w:rPr>
  </w:style>
  <w:style w:type="character" w:customStyle="1" w:styleId="Heading4Char">
    <w:name w:val="Heading 4 Char"/>
    <w:link w:val="Heading4"/>
    <w:uiPriority w:val="9"/>
    <w:rsid w:val="00030E84"/>
    <w:rPr>
      <w:rFonts w:ascii="Segoe UI" w:hAnsi="Segoe UI"/>
      <w:color w:val="0A6AB4"/>
      <w:sz w:val="28"/>
      <w:lang w:eastAsia="en-GB"/>
    </w:rPr>
  </w:style>
  <w:style w:type="character" w:customStyle="1" w:styleId="Heading5Char">
    <w:name w:val="Heading 5 Char"/>
    <w:link w:val="Heading5"/>
    <w:uiPriority w:val="9"/>
    <w:rsid w:val="00B00CF5"/>
    <w:rPr>
      <w:rFonts w:ascii="Segoe UI" w:hAnsi="Segoe UI"/>
      <w:color w:val="0A6AB4"/>
      <w:sz w:val="24"/>
      <w:lang w:eastAsia="en-GB"/>
    </w:rPr>
  </w:style>
  <w:style w:type="character" w:customStyle="1" w:styleId="QuoteChar">
    <w:name w:val="Quote Char"/>
    <w:link w:val="Quote"/>
    <w:uiPriority w:val="29"/>
    <w:rsid w:val="00122363"/>
    <w:rPr>
      <w:rFonts w:ascii="Georgia" w:hAnsi="Georgia"/>
      <w:sz w:val="22"/>
      <w:lang w:eastAsia="en-GB"/>
    </w:rPr>
  </w:style>
  <w:style w:type="character" w:customStyle="1" w:styleId="TitleChar">
    <w:name w:val="Title Char"/>
    <w:aliases w:val="Copy Char"/>
    <w:link w:val="Title"/>
    <w:uiPriority w:val="10"/>
    <w:rsid w:val="005A79E5"/>
    <w:rPr>
      <w:rFonts w:ascii="Segoe UI Black" w:hAnsi="Segoe UI Black" w:cs="Lucida Sans Unicode"/>
      <w:b/>
      <w:sz w:val="72"/>
      <w:szCs w:val="72"/>
      <w:lang w:eastAsia="en-GB"/>
    </w:rPr>
  </w:style>
  <w:style w:type="paragraph" w:customStyle="1" w:styleId="Number">
    <w:name w:val="Number"/>
    <w:basedOn w:val="Normal"/>
    <w:rsid w:val="00F140B2"/>
    <w:pPr>
      <w:numPr>
        <w:numId w:val="5"/>
      </w:numPr>
      <w:spacing w:before="180"/>
    </w:pPr>
    <w:rPr>
      <w:szCs w:val="24"/>
    </w:rPr>
  </w:style>
  <w:style w:type="paragraph" w:customStyle="1" w:styleId="Letter">
    <w:name w:val="Letter"/>
    <w:basedOn w:val="Normal"/>
    <w:qFormat/>
    <w:rsid w:val="00F140B2"/>
    <w:pPr>
      <w:numPr>
        <w:ilvl w:val="1"/>
        <w:numId w:val="5"/>
      </w:numPr>
      <w:spacing w:before="120"/>
    </w:pPr>
  </w:style>
  <w:style w:type="paragraph" w:customStyle="1" w:styleId="Introductoryparagraph">
    <w:name w:val="Introductory paragraph"/>
    <w:basedOn w:val="Normal"/>
    <w:next w:val="Normal"/>
    <w:qFormat/>
    <w:rsid w:val="0012053C"/>
    <w:pPr>
      <w:spacing w:after="240" w:line="216" w:lineRule="auto"/>
      <w:ind w:right="1134"/>
    </w:pPr>
    <w:rPr>
      <w:rFonts w:ascii="Segoe UI Light" w:hAnsi="Segoe UI Light"/>
      <w:color w:val="404040" w:themeColor="text1" w:themeTint="BF"/>
      <w:sz w:val="44"/>
    </w:rPr>
  </w:style>
  <w:style w:type="paragraph" w:customStyle="1" w:styleId="Shadedboxheading">
    <w:name w:val="Shaded box heading"/>
    <w:basedOn w:val="BoxHeading"/>
    <w:next w:val="Shadedboxtext"/>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after="120"/>
    </w:pPr>
    <w:rPr>
      <w:rFonts w:eastAsia="Arial Unicode MS"/>
    </w:rPr>
  </w:style>
  <w:style w:type="paragraph" w:customStyle="1" w:styleId="Shadedboxtext">
    <w:name w:val="Shaded box text"/>
    <w:basedOn w:val="Normal"/>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line="264" w:lineRule="auto"/>
      <w:ind w:left="284" w:right="284"/>
    </w:pPr>
    <w:rPr>
      <w:rFonts w:eastAsia="Arial Unicode MS"/>
    </w:rPr>
  </w:style>
  <w:style w:type="paragraph" w:customStyle="1" w:styleId="Roman">
    <w:name w:val="Roman"/>
    <w:basedOn w:val="Normal"/>
    <w:qFormat/>
    <w:rsid w:val="00AD6293"/>
    <w:pPr>
      <w:numPr>
        <w:ilvl w:val="2"/>
        <w:numId w:val="5"/>
      </w:numPr>
      <w:spacing w:before="90"/>
    </w:pPr>
    <w:rPr>
      <w:rFonts w:eastAsia="Arial Unicode MS"/>
    </w:rPr>
  </w:style>
  <w:style w:type="paragraph" w:styleId="ListParagraph">
    <w:name w:val="List Paragraph"/>
    <w:basedOn w:val="Normal"/>
    <w:uiPriority w:val="34"/>
    <w:qFormat/>
    <w:rsid w:val="00150ECE"/>
    <w:pPr>
      <w:ind w:left="720"/>
      <w:contextualSpacing/>
    </w:pPr>
  </w:style>
  <w:style w:type="character" w:styleId="UnresolvedMention">
    <w:name w:val="Unresolved Mention"/>
    <w:basedOn w:val="DefaultParagraphFont"/>
    <w:uiPriority w:val="99"/>
    <w:semiHidden/>
    <w:unhideWhenUsed/>
    <w:rsid w:val="009D2669"/>
    <w:rPr>
      <w:color w:val="605E5C"/>
      <w:shd w:val="clear" w:color="auto" w:fill="E1DFDD"/>
    </w:rPr>
  </w:style>
  <w:style w:type="paragraph" w:styleId="Caption">
    <w:name w:val="caption"/>
    <w:basedOn w:val="Normal"/>
    <w:next w:val="Normal"/>
    <w:unhideWhenUsed/>
    <w:qFormat/>
    <w:rsid w:val="00FA533E"/>
    <w:pPr>
      <w:spacing w:after="200"/>
    </w:pPr>
    <w:rPr>
      <w:i/>
      <w:iCs/>
      <w:color w:val="1F497D" w:themeColor="text2"/>
      <w:sz w:val="18"/>
      <w:szCs w:val="18"/>
    </w:rPr>
  </w:style>
  <w:style w:type="paragraph" w:styleId="Subtitle">
    <w:name w:val="Subtitle"/>
    <w:basedOn w:val="Normal"/>
    <w:next w:val="Normal"/>
    <w:link w:val="SubtitleChar"/>
    <w:uiPriority w:val="11"/>
    <w:qFormat/>
    <w:rsid w:val="00FA0EA7"/>
    <w:pPr>
      <w:numPr>
        <w:ilvl w:val="1"/>
      </w:numPr>
      <w:spacing w:line="264" w:lineRule="auto"/>
    </w:pPr>
    <w:rPr>
      <w:rFonts w:ascii="Georgia" w:eastAsiaTheme="majorEastAsia" w:hAnsi="Georg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0EA7"/>
    <w:rPr>
      <w:rFonts w:ascii="Georgia" w:eastAsiaTheme="majorEastAsia" w:hAnsi="Georgia" w:cstheme="majorBidi"/>
      <w:color w:val="595959" w:themeColor="text1" w:themeTint="A6"/>
      <w:spacing w:val="15"/>
      <w:sz w:val="28"/>
      <w:szCs w:val="28"/>
      <w:lang w:eastAsia="en-GB"/>
    </w:rPr>
  </w:style>
  <w:style w:type="character" w:styleId="IntenseEmphasis">
    <w:name w:val="Intense Emphasis"/>
    <w:basedOn w:val="DefaultParagraphFont"/>
    <w:uiPriority w:val="21"/>
    <w:qFormat/>
    <w:rsid w:val="00FA0EA7"/>
    <w:rPr>
      <w:i/>
      <w:iCs/>
      <w:color w:val="365F91" w:themeColor="accent1" w:themeShade="BF"/>
    </w:rPr>
  </w:style>
  <w:style w:type="paragraph" w:styleId="IntenseQuote">
    <w:name w:val="Intense Quote"/>
    <w:basedOn w:val="Normal"/>
    <w:next w:val="Normal"/>
    <w:link w:val="IntenseQuoteChar"/>
    <w:uiPriority w:val="30"/>
    <w:qFormat/>
    <w:rsid w:val="00FA0EA7"/>
    <w:pPr>
      <w:pBdr>
        <w:top w:val="single" w:sz="4" w:space="10" w:color="365F91" w:themeColor="accent1" w:themeShade="BF"/>
        <w:bottom w:val="single" w:sz="4" w:space="10" w:color="365F91" w:themeColor="accent1" w:themeShade="BF"/>
      </w:pBdr>
      <w:spacing w:before="360" w:after="360" w:line="264" w:lineRule="auto"/>
      <w:ind w:left="864" w:right="864"/>
      <w:jc w:val="center"/>
    </w:pPr>
    <w:rPr>
      <w:rFonts w:ascii="Georgia" w:hAnsi="Georgia"/>
      <w:i/>
      <w:iCs/>
      <w:color w:val="365F91" w:themeColor="accent1" w:themeShade="BF"/>
      <w:sz w:val="22"/>
    </w:rPr>
  </w:style>
  <w:style w:type="character" w:customStyle="1" w:styleId="IntenseQuoteChar">
    <w:name w:val="Intense Quote Char"/>
    <w:basedOn w:val="DefaultParagraphFont"/>
    <w:link w:val="IntenseQuote"/>
    <w:uiPriority w:val="30"/>
    <w:rsid w:val="00FA0EA7"/>
    <w:rPr>
      <w:rFonts w:ascii="Georgia" w:hAnsi="Georgia"/>
      <w:i/>
      <w:iCs/>
      <w:color w:val="365F91" w:themeColor="accent1" w:themeShade="BF"/>
      <w:sz w:val="22"/>
      <w:lang w:eastAsia="en-GB"/>
    </w:rPr>
  </w:style>
  <w:style w:type="character" w:styleId="IntenseReference">
    <w:name w:val="Intense Reference"/>
    <w:basedOn w:val="DefaultParagraphFont"/>
    <w:uiPriority w:val="32"/>
    <w:qFormat/>
    <w:rsid w:val="00FA0EA7"/>
    <w:rPr>
      <w:b/>
      <w:bCs/>
      <w:smallCaps/>
      <w:color w:val="365F91" w:themeColor="accent1" w:themeShade="BF"/>
      <w:spacing w:val="5"/>
    </w:rPr>
  </w:style>
  <w:style w:type="paragraph" w:styleId="BalloonText">
    <w:name w:val="Balloon Text"/>
    <w:basedOn w:val="Normal"/>
    <w:link w:val="BalloonTextChar"/>
    <w:uiPriority w:val="99"/>
    <w:semiHidden/>
    <w:unhideWhenUsed/>
    <w:rsid w:val="00FA0EA7"/>
    <w:rPr>
      <w:rFonts w:ascii="Tahoma" w:hAnsi="Tahoma" w:cs="Tahoma"/>
      <w:sz w:val="16"/>
      <w:szCs w:val="16"/>
    </w:rPr>
  </w:style>
  <w:style w:type="character" w:customStyle="1" w:styleId="BalloonTextChar">
    <w:name w:val="Balloon Text Char"/>
    <w:basedOn w:val="DefaultParagraphFont"/>
    <w:link w:val="BalloonText"/>
    <w:uiPriority w:val="99"/>
    <w:semiHidden/>
    <w:rsid w:val="00FA0EA7"/>
    <w:rPr>
      <w:rFonts w:ascii="Tahoma" w:hAnsi="Tahoma" w:cs="Tahoma"/>
      <w:sz w:val="16"/>
      <w:szCs w:val="16"/>
      <w:lang w:eastAsia="en-GB"/>
    </w:rPr>
  </w:style>
  <w:style w:type="character" w:styleId="CommentReference">
    <w:name w:val="annotation reference"/>
    <w:basedOn w:val="DefaultParagraphFont"/>
    <w:uiPriority w:val="99"/>
    <w:semiHidden/>
    <w:unhideWhenUsed/>
    <w:rsid w:val="00FA0EA7"/>
    <w:rPr>
      <w:sz w:val="16"/>
      <w:szCs w:val="16"/>
    </w:rPr>
  </w:style>
  <w:style w:type="paragraph" w:styleId="CommentText">
    <w:name w:val="annotation text"/>
    <w:basedOn w:val="Normal"/>
    <w:link w:val="CommentTextChar"/>
    <w:uiPriority w:val="99"/>
    <w:unhideWhenUsed/>
    <w:rsid w:val="00FA0EA7"/>
    <w:rPr>
      <w:rFonts w:ascii="Georgia" w:hAnsi="Georgia"/>
      <w:sz w:val="20"/>
    </w:rPr>
  </w:style>
  <w:style w:type="character" w:customStyle="1" w:styleId="CommentTextChar">
    <w:name w:val="Comment Text Char"/>
    <w:basedOn w:val="DefaultParagraphFont"/>
    <w:link w:val="CommentText"/>
    <w:uiPriority w:val="99"/>
    <w:rsid w:val="00FA0EA7"/>
    <w:rPr>
      <w:rFonts w:ascii="Georgia" w:hAnsi="Georgia"/>
      <w:lang w:eastAsia="en-GB"/>
    </w:rPr>
  </w:style>
  <w:style w:type="paragraph" w:styleId="CommentSubject">
    <w:name w:val="annotation subject"/>
    <w:basedOn w:val="CommentText"/>
    <w:next w:val="CommentText"/>
    <w:link w:val="CommentSubjectChar"/>
    <w:uiPriority w:val="99"/>
    <w:semiHidden/>
    <w:unhideWhenUsed/>
    <w:rsid w:val="00FA0EA7"/>
    <w:rPr>
      <w:b/>
      <w:bCs/>
    </w:rPr>
  </w:style>
  <w:style w:type="character" w:customStyle="1" w:styleId="CommentSubjectChar">
    <w:name w:val="Comment Subject Char"/>
    <w:basedOn w:val="CommentTextChar"/>
    <w:link w:val="CommentSubject"/>
    <w:uiPriority w:val="99"/>
    <w:semiHidden/>
    <w:rsid w:val="00FA0EA7"/>
    <w:rPr>
      <w:rFonts w:ascii="Georgia" w:hAnsi="Georgia"/>
      <w:b/>
      <w:bCs/>
      <w:lang w:eastAsia="en-GB"/>
    </w:rPr>
  </w:style>
  <w:style w:type="character" w:customStyle="1" w:styleId="A4">
    <w:name w:val="A4"/>
    <w:uiPriority w:val="99"/>
    <w:rsid w:val="00FA0EA7"/>
    <w:rPr>
      <w:rFonts w:cs="DINPro-Light"/>
      <w:color w:val="000000"/>
      <w:sz w:val="14"/>
      <w:szCs w:val="14"/>
    </w:rPr>
  </w:style>
  <w:style w:type="paragraph" w:styleId="List">
    <w:name w:val="List"/>
    <w:aliases w:val="Bullet level 1"/>
    <w:basedOn w:val="Normal"/>
    <w:uiPriority w:val="99"/>
    <w:unhideWhenUsed/>
    <w:qFormat/>
    <w:rsid w:val="00FA0EA7"/>
    <w:pPr>
      <w:numPr>
        <w:numId w:val="7"/>
      </w:numPr>
      <w:spacing w:after="120" w:line="312" w:lineRule="auto"/>
    </w:pPr>
    <w:rPr>
      <w:rFonts w:ascii="Arial" w:eastAsia="Calibri" w:hAnsi="Arial" w:cs="Arial"/>
      <w:sz w:val="22"/>
      <w:szCs w:val="22"/>
      <w:lang w:eastAsia="en-US"/>
    </w:rPr>
  </w:style>
  <w:style w:type="table" w:customStyle="1" w:styleId="TableGrid1">
    <w:name w:val="Table Grid1"/>
    <w:basedOn w:val="TableNormal"/>
    <w:next w:val="TableGrid"/>
    <w:uiPriority w:val="39"/>
    <w:rsid w:val="00FA0EA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ne\Application%20Data\Microsoft\Templates\Health\2012%20Report%20Sans%20Serif%20Bo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352" ma:contentTypeDescription="Create a new document." ma:contentTypeScope="" ma:versionID="e661e1c7dae7aec020c022b16442541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1455104c60a0983416acb9c4aae37a7c"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2:SharedWithUsers" minOccurs="0"/>
                <xsd:element ref="ns2:SharedWithDetails" minOccurs="0"/>
                <xsd:element ref="ns9:lcf76f155ced4ddcb4097134ff3c332f" minOccurs="0"/>
                <xsd:element ref="ns2:TaxCatchAll" minOccurs="0"/>
                <xsd:element ref="ns9:MediaServiceDateTaken" minOccurs="0"/>
                <xsd:element ref="ns9:MediaServiceGenerationTime" minOccurs="0"/>
                <xsd:element ref="ns9:MediaServiceEventHashCode" minOccurs="0"/>
                <xsd:element ref="ns9:MediaLengthInSeconds" minOccurs="0"/>
                <xsd:element ref="ns9:MediaServiceOCR" minOccurs="0"/>
                <xsd:element ref="ns9:MediaServiceLocation"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6" nillable="true" ma:displayName="Shared With Details" ma:internalName="SharedWithDetails" ma:readOnly="true">
      <xsd:simpleType>
        <xsd:restriction base="dms:Note">
          <xsd:maxLength value="255"/>
        </xsd:restriction>
      </xsd:simpleType>
    </xsd:element>
    <xsd:element name="TaxCatchAll" ma:index="59" nillable="true" ma:displayName="Taxonomy Catch All Column" ma:hidden="true" ma:list="{c1f39fa3-e53e-4aaf-9341-465357fdeeb3}"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Corporate Support" ma:hidden="true" ma:internalName="FunctionGroup" ma:readOnly="false">
      <xsd:simpleType>
        <xsd:restriction base="dms:Text">
          <xsd:maxLength value="255"/>
        </xsd:restriction>
      </xsd:simpleType>
    </xsd:element>
    <xsd:element name="Function" ma:index="22" nillable="true" ma:displayName="Function" ma:default="Communication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ma:readOnly="fals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Strategic Communication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Strategic Communications" ma:hidden="true" ma:internalName="Team" ma:readOnly="false">
      <xsd:simpleType>
        <xsd:restriction base="dms:Text">
          <xsd:maxLength value="255"/>
        </xsd:restriction>
      </xsd:simpleType>
    </xsd:element>
    <xsd:element name="Level2" ma:index="40" nillable="true" ma:displayName="Level 2" ma:default="NA" ma:hidden="true" ma:internalName="Level2" ma:readOnly="false">
      <xsd:simpleType>
        <xsd:restriction base="dms:Text">
          <xsd:maxLength value="255"/>
        </xsd:restriction>
      </xsd:simpleType>
    </xsd:element>
    <xsd:element name="Level3" ma:index="41" nillable="true" ma:displayName="Level 3" ma:default="NA"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3" nillable="true" ma:displayName="Set Label" ma:default="T10M" ma:hidden="true" ma:indexed="true" ma:internalName="SetLabel" ma:readOnly="false">
      <xsd:simpleType>
        <xsd:restriction base="dms:Text">
          <xsd:maxLength value="255"/>
        </xsd:restriction>
      </xsd:simpleType>
    </xsd:element>
    <xsd:element name="OverrideLabel" ma:index="44"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5" nillable="true" ma:displayName="Has NHI" ma:default="0" ma:internalName="HasNHI" ma:readOnly="false">
      <xsd:simpleType>
        <xsd:restriction base="dms:Boolean"/>
      </xsd:simpleType>
    </xsd:element>
    <xsd:element name="zLegacy" ma:index="46" nillable="true" ma:displayName="zLegacy" ma:hidden="true" ma:internalName="zLegacy" ma:readOnly="false">
      <xsd:simpleType>
        <xsd:restriction base="dms:Note"/>
      </xsd:simpleType>
    </xsd:element>
    <xsd:element name="zLegacyID" ma:index="47" nillable="true" ma:displayName="zLegacyID" ma:hidden="true" ma:indexed="true" ma:internalName="zLegacyID" ma:readOnly="false">
      <xsd:simpleType>
        <xsd:restriction base="dms:Text">
          <xsd:maxLength value="255"/>
        </xsd:restriction>
      </xsd:simpleType>
    </xsd:element>
    <xsd:element name="zLegacyJSON" ma:index="48" nillable="true" ma:displayName="zLegacyJSON" ma:hidden="true" ma:internalName="zLegacyJSON" ma:readOnly="false">
      <xsd:simpleType>
        <xsd:restriction base="dms:Note"/>
      </xsd:simpleType>
    </xsd:element>
    <xsd:element name="CopiedFrom" ma:index="49" nillable="true" ma:displayName="Copied From" ma:hidden="true" ma:internalName="CopiedFrom" ma:readOnly="false">
      <xsd:simpleType>
        <xsd:restriction base="dms:Text">
          <xsd:maxLength value="255"/>
        </xsd:restriction>
      </xsd:simpleType>
    </xsd:element>
    <xsd:element name="Endorsements" ma:index="50"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MediaServiceAutoKeyPoints" ma:index="53" nillable="true" ma:displayName="MediaServiceAutoKeyPoints" ma:hidden="true" ma:internalName="MediaServiceAutoKeyPoints" ma:readOnly="true">
      <xsd:simpleType>
        <xsd:restriction base="dms:Note"/>
      </xsd:simpleType>
    </xsd:element>
    <xsd:element name="MediaServiceKeyPoints" ma:index="54" nillable="true" ma:displayName="KeyPoints" ma:internalName="MediaServiceKeyPoints" ma:readOnly="true">
      <xsd:simpleType>
        <xsd:restriction base="dms:Note">
          <xsd:maxLength value="255"/>
        </xsd:restriction>
      </xsd:simpleType>
    </xsd:element>
    <xsd:element name="lcf76f155ced4ddcb4097134ff3c332f" ma:index="58"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DateTaken" ma:index="60" nillable="true" ma:displayName="MediaServiceDateTaken" ma:hidden="true" ma:internalName="MediaServiceDateTaken" ma:readOnly="true">
      <xsd:simpleType>
        <xsd:restriction base="dms:Text"/>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LengthInSeconds" ma:index="63" nillable="true" ma:displayName="MediaLengthInSeconds" ma:hidden="true" ma:internalName="MediaLengthInSeconds" ma:readOnly="true">
      <xsd:simpleType>
        <xsd:restriction base="dms:Unknown"/>
      </xsd:simpleType>
    </xsd:element>
    <xsd:element name="MediaServiceOCR" ma:index="64" nillable="true" ma:displayName="Extracted Text" ma:internalName="MediaServiceOCR" ma:readOnly="true">
      <xsd:simpleType>
        <xsd:restriction base="dms:Note">
          <xsd:maxLength value="255"/>
        </xsd:restriction>
      </xsd:simpleType>
    </xsd:element>
    <xsd:element name="MediaServiceLocation" ma:index="65" nillable="true" ma:displayName="Location" ma:indexed="true" ma:internalName="MediaServiceLocation" ma:readOnly="true">
      <xsd:simpleType>
        <xsd:restriction base="dms:Text"/>
      </xsd:simpleType>
    </xsd:element>
    <xsd:element name="MediaServiceObjectDetectorVersions" ma:index="6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ubactivity xmlns="4f9c820c-e7e2-444d-97ee-45f2b3485c1d">Publications</Subactivity>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Strategic Communications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Templates</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Strategic Communications</Team>
    <Project xmlns="4f9c820c-e7e2-444d-97ee-45f2b3485c1d">NA</Project>
    <TaxCatchAll xmlns="a92161ee-a867-43fa-afc4-ef021add4eae" xsi:nil="true"/>
    <HasNHI xmlns="184c05c4-c568-455d-94a4-7e009b164348">false</HasNHI>
    <lcf76f155ced4ddcb4097134ff3c332f xmlns="77fc9259-9bdd-4436-bdca-cbe80b037127">
      <Terms xmlns="http://schemas.microsoft.com/office/infopath/2007/PartnerControls"/>
    </lcf76f155ced4ddcb4097134ff3c332f>
    <FunctionGroup xmlns="4f9c820c-e7e2-444d-97ee-45f2b3485c1d">Corporate Support</FunctionGroup>
    <Function xmlns="4f9c820c-e7e2-444d-97ee-45f2b3485c1d">Communications</Function>
    <SetLabel xmlns="d0b61010-d6f3-4072-b934-7bbb13e97771">T10M</SetLabel>
    <RelatedPeople xmlns="4f9c820c-e7e2-444d-97ee-45f2b3485c1d">
      <UserInfo>
        <DisplayName/>
        <AccountId xsi:nil="true"/>
        <AccountType/>
      </UserInfo>
    </RelatedPeople>
    <AggregationNarrative xmlns="725c79e5-42ce-4aa0-ac78-b6418001f0d2" xsi:nil="true"/>
    <Channel xmlns="c91a514c-9034-4fa3-897a-8352025b26ed">Design and Publications</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NA</CategoryName>
    <PRADateTrigger xmlns="4f9c820c-e7e2-444d-97ee-45f2b3485c1d" xsi:nil="true"/>
    <PRAText2 xmlns="4f9c820c-e7e2-444d-97ee-45f2b3485c1d" xsi:nil="true"/>
    <zLegacyID xmlns="184c05c4-c568-455d-94a4-7e009b164348" xsi:nil="true"/>
    <_dlc_DocId xmlns="a92161ee-a867-43fa-afc4-ef021add4eae">MOHECM-2060122139-3453</_dlc_DocId>
    <_dlc_DocIdUrl xmlns="a92161ee-a867-43fa-afc4-ef021add4eae">
      <Url>https://mohgovtnz.sharepoint.com/sites/moh-ecm-StratComms/_layouts/15/DocIdRedir.aspx?ID=MOHECM-2060122139-3453</Url>
      <Description>MOHECM-2060122139-3453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FB8D08-374B-4339-A342-8C1BDA21A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47F67D-389C-427D-8AD9-389F83D09EF9}">
  <ds:schemaRefs>
    <ds:schemaRef ds:uri="http://schemas.openxmlformats.org/officeDocument/2006/bibliography"/>
  </ds:schemaRefs>
</ds:datastoreItem>
</file>

<file path=customXml/itemProps3.xml><?xml version="1.0" encoding="utf-8"?>
<ds:datastoreItem xmlns:ds="http://schemas.openxmlformats.org/officeDocument/2006/customXml" ds:itemID="{4577FFB0-260E-4BEB-AB23-5A43F0263A51}">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4.xml><?xml version="1.0" encoding="utf-8"?>
<ds:datastoreItem xmlns:ds="http://schemas.openxmlformats.org/officeDocument/2006/customXml" ds:itemID="{47BE128A-4E51-447D-A206-342B12F3F0F3}">
  <ds:schemaRefs>
    <ds:schemaRef ds:uri="http://schemas.microsoft.com/sharepoint/events"/>
  </ds:schemaRefs>
</ds:datastoreItem>
</file>

<file path=customXml/itemProps5.xml><?xml version="1.0" encoding="utf-8"?>
<ds:datastoreItem xmlns:ds="http://schemas.openxmlformats.org/officeDocument/2006/customXml" ds:itemID="{BFDE10D4-B04D-46BB-8458-050322E511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2012 Report Sans Serif Body</Template>
  <TotalTime>9</TotalTime>
  <Pages>3</Pages>
  <Words>508</Words>
  <Characters>3925</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Specialist Opioid Substitution Treatment (OST) Service Audit and Review Tool</vt:lpstr>
    </vt:vector>
  </TitlesOfParts>
  <Company>Microsoft</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Context Information Request Form</dc:title>
  <dc:creator>Ministry of Health</dc:creator>
  <cp:lastModifiedBy>Ministry of Health</cp:lastModifiedBy>
  <cp:revision>10</cp:revision>
  <cp:lastPrinted>2026-04-30T07:57:00Z</cp:lastPrinted>
  <dcterms:created xsi:type="dcterms:W3CDTF">2026-05-18T18:03:00Z</dcterms:created>
  <dcterms:modified xsi:type="dcterms:W3CDTF">2026-05-19T02:45:00Z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_dlc_DocIdItemGuid">
    <vt:lpwstr>101e0034-4939-4aa9-a033-1e1c325655a4</vt:lpwstr>
  </property>
  <property fmtid="{D5CDD505-2E9C-101B-9397-08002B2CF9AE}" pid="4" name="MediaServiceImageTags">
    <vt:lpwstr/>
  </property>
</Properties>
</file>