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4200" w14:textId="53143221" w:rsidR="007B75B0" w:rsidRPr="00CD076A" w:rsidRDefault="00F83215" w:rsidP="00F83215">
      <w:pPr>
        <w:pStyle w:val="Heading1"/>
        <w:numPr>
          <w:ilvl w:val="0"/>
          <w:numId w:val="17"/>
        </w:numPr>
        <w:spacing w:before="0"/>
        <w:ind w:left="1134" w:hanging="1134"/>
        <w:rPr>
          <w:sz w:val="60"/>
          <w:szCs w:val="60"/>
        </w:rPr>
      </w:pPr>
      <w:r w:rsidRPr="00F83215">
        <w:rPr>
          <w:sz w:val="60"/>
          <w:szCs w:val="60"/>
        </w:rPr>
        <w:t xml:space="preserve">Consumer Advisor Interview Tool </w:t>
      </w:r>
      <w:r w:rsidR="00CD076A" w:rsidRPr="00CD076A">
        <w:rPr>
          <w:sz w:val="60"/>
          <w:szCs w:val="60"/>
        </w:rPr>
        <w:t>(CA)</w:t>
      </w:r>
    </w:p>
    <w:p w14:paraId="3BC251D0" w14:textId="77777777" w:rsidR="00F83215" w:rsidRDefault="00F83215" w:rsidP="00F83215"/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378"/>
      </w:tblGrid>
      <w:tr w:rsidR="00F83215" w:rsidRPr="008B06D8" w14:paraId="285C0FF8" w14:textId="77777777" w:rsidTr="00D5086B">
        <w:trPr>
          <w:cantSplit/>
        </w:trPr>
        <w:tc>
          <w:tcPr>
            <w:tcW w:w="2127" w:type="dxa"/>
          </w:tcPr>
          <w:p w14:paraId="28C9770C" w14:textId="77777777" w:rsidR="00F83215" w:rsidRPr="008B06D8" w:rsidRDefault="00F83215" w:rsidP="00D5086B">
            <w:pPr>
              <w:pStyle w:val="TableText"/>
              <w:spacing w:before="120" w:after="120"/>
              <w:rPr>
                <w:b/>
                <w:bCs/>
              </w:rPr>
            </w:pPr>
            <w:r w:rsidRPr="008B06D8">
              <w:rPr>
                <w:b/>
                <w:bCs/>
              </w:rPr>
              <w:t>Interviewee and designation</w:t>
            </w:r>
          </w:p>
        </w:tc>
        <w:tc>
          <w:tcPr>
            <w:tcW w:w="6378" w:type="dxa"/>
          </w:tcPr>
          <w:p w14:paraId="53E8E312" w14:textId="77777777" w:rsidR="00F83215" w:rsidRPr="008B06D8" w:rsidRDefault="00F83215" w:rsidP="00D5086B">
            <w:pPr>
              <w:pStyle w:val="TableText"/>
              <w:spacing w:before="120" w:after="120"/>
            </w:pPr>
            <w:r w:rsidRPr="008B06D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B06D8">
              <w:instrText xml:space="preserve"> FORMTEXT </w:instrText>
            </w:r>
            <w:r w:rsidRPr="008B06D8">
              <w:fldChar w:fldCharType="separate"/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fldChar w:fldCharType="end"/>
            </w:r>
          </w:p>
        </w:tc>
      </w:tr>
      <w:tr w:rsidR="00F83215" w:rsidRPr="008B06D8" w14:paraId="01A4B6A3" w14:textId="77777777" w:rsidTr="00D5086B">
        <w:trPr>
          <w:cantSplit/>
        </w:trPr>
        <w:tc>
          <w:tcPr>
            <w:tcW w:w="2127" w:type="dxa"/>
          </w:tcPr>
          <w:p w14:paraId="6EDD5C2E" w14:textId="77777777" w:rsidR="00F83215" w:rsidRPr="008B06D8" w:rsidRDefault="00F83215" w:rsidP="00D5086B">
            <w:pPr>
              <w:pStyle w:val="TableText"/>
              <w:spacing w:before="120" w:after="120"/>
              <w:rPr>
                <w:b/>
                <w:bCs/>
              </w:rPr>
            </w:pPr>
            <w:r w:rsidRPr="008B06D8">
              <w:rPr>
                <w:b/>
                <w:bCs/>
              </w:rPr>
              <w:t>OST service:</w:t>
            </w:r>
          </w:p>
        </w:tc>
        <w:tc>
          <w:tcPr>
            <w:tcW w:w="6378" w:type="dxa"/>
          </w:tcPr>
          <w:p w14:paraId="3D264EAA" w14:textId="77777777" w:rsidR="00F83215" w:rsidRPr="008B06D8" w:rsidRDefault="00F83215" w:rsidP="00D5086B">
            <w:pPr>
              <w:pStyle w:val="TableText"/>
              <w:spacing w:before="120" w:after="120"/>
            </w:pPr>
            <w:r w:rsidRPr="008B06D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B06D8">
              <w:instrText xml:space="preserve"> FORMTEXT </w:instrText>
            </w:r>
            <w:r w:rsidRPr="008B06D8">
              <w:fldChar w:fldCharType="separate"/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fldChar w:fldCharType="end"/>
            </w:r>
          </w:p>
        </w:tc>
      </w:tr>
      <w:tr w:rsidR="00F83215" w:rsidRPr="008B06D8" w14:paraId="35DDA25F" w14:textId="77777777" w:rsidTr="00D5086B">
        <w:trPr>
          <w:cantSplit/>
        </w:trPr>
        <w:tc>
          <w:tcPr>
            <w:tcW w:w="2127" w:type="dxa"/>
          </w:tcPr>
          <w:p w14:paraId="26FF4DC1" w14:textId="77777777" w:rsidR="00F83215" w:rsidRPr="008B06D8" w:rsidRDefault="00F83215" w:rsidP="00D5086B">
            <w:pPr>
              <w:pStyle w:val="TableText"/>
              <w:spacing w:before="120" w:after="120"/>
              <w:rPr>
                <w:b/>
                <w:bCs/>
              </w:rPr>
            </w:pPr>
            <w:r w:rsidRPr="008B06D8">
              <w:rPr>
                <w:b/>
                <w:bCs/>
              </w:rPr>
              <w:t>Auditor:</w:t>
            </w:r>
          </w:p>
        </w:tc>
        <w:tc>
          <w:tcPr>
            <w:tcW w:w="6378" w:type="dxa"/>
          </w:tcPr>
          <w:p w14:paraId="2B56A3FB" w14:textId="77777777" w:rsidR="00F83215" w:rsidRPr="008B06D8" w:rsidRDefault="00F83215" w:rsidP="00D5086B">
            <w:pPr>
              <w:pStyle w:val="TableText"/>
              <w:spacing w:before="120" w:after="120"/>
            </w:pPr>
            <w:r w:rsidRPr="008B06D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B06D8">
              <w:instrText xml:space="preserve"> FORMTEXT </w:instrText>
            </w:r>
            <w:r w:rsidRPr="008B06D8">
              <w:fldChar w:fldCharType="separate"/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fldChar w:fldCharType="end"/>
            </w:r>
          </w:p>
        </w:tc>
      </w:tr>
      <w:tr w:rsidR="00F83215" w:rsidRPr="008B06D8" w14:paraId="098F0A20" w14:textId="77777777" w:rsidTr="00D5086B">
        <w:trPr>
          <w:cantSplit/>
        </w:trPr>
        <w:tc>
          <w:tcPr>
            <w:tcW w:w="2127" w:type="dxa"/>
          </w:tcPr>
          <w:p w14:paraId="12AAF1F7" w14:textId="77777777" w:rsidR="00F83215" w:rsidRPr="008B06D8" w:rsidRDefault="00F83215" w:rsidP="00D5086B">
            <w:pPr>
              <w:pStyle w:val="TableText"/>
              <w:spacing w:before="120" w:after="120"/>
              <w:rPr>
                <w:b/>
                <w:bCs/>
              </w:rPr>
            </w:pPr>
            <w:r w:rsidRPr="008B06D8">
              <w:rPr>
                <w:b/>
                <w:bCs/>
              </w:rPr>
              <w:t>Date:</w:t>
            </w:r>
          </w:p>
        </w:tc>
        <w:tc>
          <w:tcPr>
            <w:tcW w:w="6378" w:type="dxa"/>
          </w:tcPr>
          <w:p w14:paraId="43114BA0" w14:textId="77777777" w:rsidR="00F83215" w:rsidRPr="008B06D8" w:rsidRDefault="00F83215" w:rsidP="00D5086B">
            <w:pPr>
              <w:pStyle w:val="TableText"/>
              <w:spacing w:before="120" w:after="120"/>
            </w:pPr>
            <w:r w:rsidRPr="008B06D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B06D8">
              <w:instrText xml:space="preserve"> FORMTEXT </w:instrText>
            </w:r>
            <w:r w:rsidRPr="008B06D8">
              <w:fldChar w:fldCharType="separate"/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t> </w:t>
            </w:r>
            <w:r w:rsidRPr="008B06D8">
              <w:fldChar w:fldCharType="end"/>
            </w:r>
          </w:p>
        </w:tc>
      </w:tr>
    </w:tbl>
    <w:p w14:paraId="4F842EAA" w14:textId="77777777" w:rsidR="00F83215" w:rsidRPr="008B06D8" w:rsidRDefault="00F83215" w:rsidP="00F83215">
      <w:pPr>
        <w:pStyle w:val="Heading3"/>
      </w:pPr>
      <w:r w:rsidRPr="008B06D8">
        <w:t>Guidance notes</w:t>
      </w:r>
    </w:p>
    <w:p w14:paraId="1CFEFCB6" w14:textId="77777777" w:rsidR="00F83215" w:rsidRPr="00F83215" w:rsidRDefault="00F83215" w:rsidP="00F83215">
      <w:pPr>
        <w:rPr>
          <w:b/>
          <w:bCs/>
        </w:rPr>
      </w:pPr>
      <w:r w:rsidRPr="00F83215">
        <w:rPr>
          <w:b/>
          <w:bCs/>
        </w:rPr>
        <w:t>Note in some instances a response could be noted as “N/A” as the Advisor may not necessarily be involved in a wide range of OST client-related themes.</w:t>
      </w:r>
    </w:p>
    <w:p w14:paraId="7D319A7F" w14:textId="77777777" w:rsidR="00F83215" w:rsidRPr="00F83215" w:rsidRDefault="00F83215" w:rsidP="00F83215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69"/>
      </w:tblGrid>
      <w:tr w:rsidR="00F83215" w:rsidRPr="00221FC9" w14:paraId="60A5E7B6" w14:textId="77777777" w:rsidTr="00D5086B">
        <w:tc>
          <w:tcPr>
            <w:tcW w:w="9736" w:type="dxa"/>
          </w:tcPr>
          <w:p w14:paraId="7300E5CE" w14:textId="77777777" w:rsidR="00F83215" w:rsidRPr="008B06D8" w:rsidRDefault="00F83215" w:rsidP="00D5086B">
            <w:pPr>
              <w:pStyle w:val="TableText"/>
              <w:rPr>
                <w:b/>
                <w:bCs/>
              </w:rPr>
            </w:pPr>
            <w:r w:rsidRPr="008B06D8">
              <w:rPr>
                <w:b/>
                <w:bCs/>
              </w:rPr>
              <w:t>Opening question (as some Consumer Advisor roles cover a number of service types – not only OST):</w:t>
            </w:r>
          </w:p>
          <w:p w14:paraId="047D10CB" w14:textId="77777777" w:rsidR="00F83215" w:rsidRPr="00221FC9" w:rsidRDefault="00F83215" w:rsidP="00D5086B">
            <w:pPr>
              <w:pStyle w:val="TableText"/>
            </w:pPr>
            <w:r w:rsidRPr="00221FC9">
              <w:t>Could you briefly describe your role and its scope</w:t>
            </w:r>
          </w:p>
          <w:p w14:paraId="4CF9E016" w14:textId="77777777" w:rsidR="00F83215" w:rsidRPr="00221FC9" w:rsidRDefault="00F83215" w:rsidP="00D5086B">
            <w:pPr>
              <w:pStyle w:val="TableText"/>
            </w:pPr>
          </w:p>
          <w:p w14:paraId="29168981" w14:textId="77777777" w:rsidR="00F83215" w:rsidRPr="00221FC9" w:rsidRDefault="00F83215" w:rsidP="00D5086B">
            <w:pPr>
              <w:pStyle w:val="TableText"/>
            </w:pPr>
          </w:p>
        </w:tc>
      </w:tr>
      <w:tr w:rsidR="00F83215" w:rsidRPr="00221FC9" w14:paraId="58D7159C" w14:textId="77777777" w:rsidTr="00D5086B">
        <w:tc>
          <w:tcPr>
            <w:tcW w:w="9736" w:type="dxa"/>
          </w:tcPr>
          <w:p w14:paraId="57B726C1" w14:textId="77777777" w:rsidR="00F83215" w:rsidRPr="00221FC9" w:rsidRDefault="00F83215" w:rsidP="00D5086B">
            <w:pPr>
              <w:pStyle w:val="TableText"/>
            </w:pPr>
            <w:r w:rsidRPr="00221FC9">
              <w:t>How are you involved in the service’s clinical governance?</w:t>
            </w:r>
          </w:p>
          <w:p w14:paraId="28569AB3" w14:textId="77777777" w:rsidR="00F83215" w:rsidRPr="00221FC9" w:rsidRDefault="00F83215" w:rsidP="00D5086B">
            <w:pPr>
              <w:pStyle w:val="TableText"/>
            </w:pPr>
          </w:p>
          <w:p w14:paraId="1D797DAD" w14:textId="77777777" w:rsidR="00F83215" w:rsidRPr="00221FC9" w:rsidRDefault="00F83215" w:rsidP="00D5086B">
            <w:pPr>
              <w:pStyle w:val="TableText"/>
            </w:pPr>
          </w:p>
        </w:tc>
      </w:tr>
      <w:tr w:rsidR="00F83215" w:rsidRPr="00221FC9" w14:paraId="078D48FB" w14:textId="77777777" w:rsidTr="00D5086B">
        <w:tc>
          <w:tcPr>
            <w:tcW w:w="9736" w:type="dxa"/>
          </w:tcPr>
          <w:p w14:paraId="4E64F19D" w14:textId="77777777" w:rsidR="00F83215" w:rsidRPr="00221FC9" w:rsidRDefault="00F83215" w:rsidP="00D5086B">
            <w:pPr>
              <w:pStyle w:val="TableText"/>
              <w:rPr>
                <w:color w:val="FF0000"/>
              </w:rPr>
            </w:pPr>
            <w:r w:rsidRPr="00221FC9">
              <w:t>How are you involved in</w:t>
            </w:r>
            <w:r w:rsidRPr="00221FC9">
              <w:rPr>
                <w:color w:val="FF0000"/>
              </w:rPr>
              <w:t xml:space="preserve"> </w:t>
            </w:r>
            <w:r w:rsidRPr="00221FC9">
              <w:t>reviews of complaints, adverse events, serious incidents etc?</w:t>
            </w:r>
          </w:p>
          <w:p w14:paraId="1195FC1D" w14:textId="77777777" w:rsidR="00F83215" w:rsidRPr="00221FC9" w:rsidRDefault="00F83215" w:rsidP="00F83215">
            <w:pPr>
              <w:pStyle w:val="TableText"/>
            </w:pPr>
          </w:p>
          <w:p w14:paraId="41F5A37A" w14:textId="77777777" w:rsidR="00F83215" w:rsidRPr="00221FC9" w:rsidRDefault="00F83215" w:rsidP="00D5086B">
            <w:pPr>
              <w:pStyle w:val="TableText"/>
            </w:pPr>
          </w:p>
        </w:tc>
      </w:tr>
      <w:tr w:rsidR="00F83215" w:rsidRPr="00221FC9" w14:paraId="2383E078" w14:textId="77777777" w:rsidTr="00D5086B">
        <w:tc>
          <w:tcPr>
            <w:tcW w:w="9736" w:type="dxa"/>
          </w:tcPr>
          <w:p w14:paraId="52356780" w14:textId="77777777" w:rsidR="00F83215" w:rsidRPr="00221FC9" w:rsidRDefault="00F83215" w:rsidP="00D5086B">
            <w:pPr>
              <w:pStyle w:val="TableText"/>
            </w:pPr>
            <w:r w:rsidRPr="00221FC9">
              <w:t>How do clients of this service have input – surveys, focus groups etc?</w:t>
            </w:r>
          </w:p>
          <w:p w14:paraId="65D07AAE" w14:textId="77777777" w:rsidR="00F83215" w:rsidRPr="00221FC9" w:rsidRDefault="00F83215" w:rsidP="00D5086B">
            <w:pPr>
              <w:pStyle w:val="TableText"/>
            </w:pPr>
          </w:p>
          <w:p w14:paraId="09FF559B" w14:textId="77777777" w:rsidR="00F83215" w:rsidRPr="00221FC9" w:rsidRDefault="00F83215" w:rsidP="00D5086B">
            <w:pPr>
              <w:pStyle w:val="TableText"/>
            </w:pPr>
          </w:p>
        </w:tc>
      </w:tr>
      <w:tr w:rsidR="00F83215" w:rsidRPr="00221FC9" w14:paraId="24A9F3BB" w14:textId="77777777" w:rsidTr="00D5086B">
        <w:tc>
          <w:tcPr>
            <w:tcW w:w="9736" w:type="dxa"/>
          </w:tcPr>
          <w:p w14:paraId="1547282C" w14:textId="77777777" w:rsidR="00F83215" w:rsidRPr="00221FC9" w:rsidRDefault="00F83215" w:rsidP="00D5086B">
            <w:pPr>
              <w:pStyle w:val="TableText"/>
            </w:pPr>
            <w:r w:rsidRPr="00221FC9">
              <w:t>How do client perspectives get included into things like service design and review, document development and review, recruitment processes etc?</w:t>
            </w:r>
          </w:p>
          <w:p w14:paraId="65DCEBE2" w14:textId="77777777" w:rsidR="00F83215" w:rsidRPr="00221FC9" w:rsidRDefault="00F83215" w:rsidP="00D5086B">
            <w:pPr>
              <w:pStyle w:val="TableText"/>
            </w:pPr>
          </w:p>
          <w:p w14:paraId="67523D60" w14:textId="77777777" w:rsidR="00F83215" w:rsidRPr="00221FC9" w:rsidRDefault="00F83215" w:rsidP="00D5086B">
            <w:pPr>
              <w:pStyle w:val="TableText"/>
            </w:pPr>
          </w:p>
          <w:p w14:paraId="59098AE1" w14:textId="77777777" w:rsidR="00F83215" w:rsidRPr="00221FC9" w:rsidRDefault="00F83215" w:rsidP="00D5086B">
            <w:pPr>
              <w:pStyle w:val="TableText"/>
            </w:pPr>
          </w:p>
          <w:p w14:paraId="5E21AF01" w14:textId="77777777" w:rsidR="00F83215" w:rsidRDefault="00F83215" w:rsidP="00D5086B">
            <w:pPr>
              <w:pStyle w:val="TableText"/>
            </w:pPr>
            <w:r w:rsidRPr="008B06D8">
              <w:t>Are you involved in staff recruitment, orientation, and training?</w:t>
            </w:r>
          </w:p>
          <w:p w14:paraId="4D43AE53" w14:textId="77777777" w:rsidR="00F83215" w:rsidRPr="008B06D8" w:rsidRDefault="00F83215" w:rsidP="00D5086B">
            <w:pPr>
              <w:pStyle w:val="TableText"/>
            </w:pPr>
          </w:p>
          <w:p w14:paraId="388394BF" w14:textId="77777777" w:rsidR="00F83215" w:rsidRPr="00221FC9" w:rsidRDefault="00F83215" w:rsidP="00D5086B">
            <w:pPr>
              <w:pStyle w:val="TableText"/>
            </w:pPr>
          </w:p>
          <w:p w14:paraId="2AEE4120" w14:textId="77777777" w:rsidR="00F83215" w:rsidRPr="00221FC9" w:rsidRDefault="00F83215" w:rsidP="00D5086B">
            <w:pPr>
              <w:pStyle w:val="TableText"/>
            </w:pPr>
          </w:p>
          <w:p w14:paraId="11452505" w14:textId="77777777" w:rsidR="00F83215" w:rsidRPr="00221FC9" w:rsidRDefault="00F83215" w:rsidP="00D5086B">
            <w:pPr>
              <w:pStyle w:val="TableText"/>
            </w:pPr>
          </w:p>
        </w:tc>
      </w:tr>
      <w:tr w:rsidR="00F83215" w:rsidRPr="00221FC9" w14:paraId="762F2AF0" w14:textId="77777777" w:rsidTr="00D5086B">
        <w:tc>
          <w:tcPr>
            <w:tcW w:w="9736" w:type="dxa"/>
          </w:tcPr>
          <w:p w14:paraId="26F80847" w14:textId="77777777" w:rsidR="00F83215" w:rsidRPr="00221FC9" w:rsidRDefault="00F83215" w:rsidP="00D5086B">
            <w:pPr>
              <w:pStyle w:val="TableText"/>
            </w:pPr>
            <w:r w:rsidRPr="00221FC9">
              <w:lastRenderedPageBreak/>
              <w:t>Over the past year what are the main themes / concerns for clients? How are these being addressed by the service?</w:t>
            </w:r>
          </w:p>
          <w:p w14:paraId="1462603D" w14:textId="77777777" w:rsidR="00F83215" w:rsidRPr="00221FC9" w:rsidRDefault="00F83215" w:rsidP="00D5086B">
            <w:pPr>
              <w:pStyle w:val="TableText"/>
            </w:pPr>
          </w:p>
          <w:p w14:paraId="1D12D2D6" w14:textId="77777777" w:rsidR="00F83215" w:rsidRPr="00221FC9" w:rsidRDefault="00F83215" w:rsidP="00D5086B">
            <w:pPr>
              <w:pStyle w:val="TableText"/>
            </w:pPr>
            <w:r w:rsidRPr="00221FC9">
              <w:t xml:space="preserve"> </w:t>
            </w:r>
          </w:p>
        </w:tc>
      </w:tr>
      <w:tr w:rsidR="00F83215" w:rsidRPr="00221FC9" w14:paraId="635689F1" w14:textId="77777777" w:rsidTr="00D5086B">
        <w:tc>
          <w:tcPr>
            <w:tcW w:w="9736" w:type="dxa"/>
          </w:tcPr>
          <w:p w14:paraId="0A8F392B" w14:textId="77777777" w:rsidR="00F83215" w:rsidRPr="00221FC9" w:rsidRDefault="00F83215" w:rsidP="00D5086B">
            <w:pPr>
              <w:pStyle w:val="TableText"/>
            </w:pPr>
            <w:r w:rsidRPr="00221FC9">
              <w:t>Do you feel the service has a well-resourced and highly valued partnership with consumers and whānau?</w:t>
            </w:r>
          </w:p>
          <w:p w14:paraId="3390E364" w14:textId="77777777" w:rsidR="00F83215" w:rsidRPr="00221FC9" w:rsidRDefault="00F83215" w:rsidP="00D5086B">
            <w:pPr>
              <w:pStyle w:val="TableText"/>
            </w:pPr>
          </w:p>
          <w:p w14:paraId="587032B7" w14:textId="77777777" w:rsidR="00F83215" w:rsidRPr="00221FC9" w:rsidRDefault="00F83215" w:rsidP="00D5086B">
            <w:pPr>
              <w:pStyle w:val="TableText"/>
            </w:pPr>
          </w:p>
        </w:tc>
      </w:tr>
      <w:tr w:rsidR="00F83215" w:rsidRPr="00221FC9" w14:paraId="2226A28D" w14:textId="77777777" w:rsidTr="00D5086B">
        <w:tc>
          <w:tcPr>
            <w:tcW w:w="9736" w:type="dxa"/>
          </w:tcPr>
          <w:p w14:paraId="09F6DF3C" w14:textId="77777777" w:rsidR="00F83215" w:rsidRPr="008B06D8" w:rsidRDefault="00F83215" w:rsidP="00D5086B">
            <w:pPr>
              <w:pStyle w:val="TableText"/>
            </w:pPr>
            <w:r w:rsidRPr="008B06D8">
              <w:t>How does the service ensure consumers and whanau have access to peer support and consumer advocacy?</w:t>
            </w:r>
          </w:p>
          <w:p w14:paraId="5EDEBDDD" w14:textId="77777777" w:rsidR="00F83215" w:rsidRPr="008B06D8" w:rsidRDefault="00F83215" w:rsidP="00D5086B">
            <w:pPr>
              <w:pStyle w:val="TableText"/>
            </w:pPr>
          </w:p>
        </w:tc>
      </w:tr>
      <w:tr w:rsidR="00F83215" w:rsidRPr="00221FC9" w14:paraId="3EA1B5D6" w14:textId="77777777" w:rsidTr="00D5086B">
        <w:tc>
          <w:tcPr>
            <w:tcW w:w="9736" w:type="dxa"/>
          </w:tcPr>
          <w:p w14:paraId="3F36B7D7" w14:textId="77777777" w:rsidR="00F83215" w:rsidRPr="008B06D8" w:rsidRDefault="00F83215" w:rsidP="00D5086B">
            <w:pPr>
              <w:pStyle w:val="TableText"/>
            </w:pPr>
            <w:r w:rsidRPr="008B06D8">
              <w:t>What does the service do well and what could be improved?</w:t>
            </w:r>
          </w:p>
          <w:p w14:paraId="31378AEC" w14:textId="77777777" w:rsidR="00F83215" w:rsidRPr="008B06D8" w:rsidRDefault="00F83215" w:rsidP="00D5086B">
            <w:pPr>
              <w:pStyle w:val="TableText"/>
            </w:pPr>
          </w:p>
          <w:p w14:paraId="3AD95514" w14:textId="77777777" w:rsidR="00F83215" w:rsidRPr="008B06D8" w:rsidRDefault="00F83215" w:rsidP="00D5086B">
            <w:pPr>
              <w:pStyle w:val="TableText"/>
            </w:pPr>
          </w:p>
        </w:tc>
      </w:tr>
      <w:tr w:rsidR="00F83215" w:rsidRPr="00221FC9" w14:paraId="334E27B6" w14:textId="77777777" w:rsidTr="00D5086B">
        <w:tc>
          <w:tcPr>
            <w:tcW w:w="9736" w:type="dxa"/>
          </w:tcPr>
          <w:p w14:paraId="5CC996DA" w14:textId="77777777" w:rsidR="00F83215" w:rsidRPr="008B06D8" w:rsidRDefault="00F83215" w:rsidP="00D5086B">
            <w:pPr>
              <w:pStyle w:val="TableText"/>
            </w:pPr>
            <w:r w:rsidRPr="008B06D8">
              <w:t>What does supervision look like for you?</w:t>
            </w:r>
          </w:p>
          <w:p w14:paraId="3CAD074E" w14:textId="77777777" w:rsidR="00F83215" w:rsidRPr="008B06D8" w:rsidRDefault="00F83215" w:rsidP="00D5086B">
            <w:pPr>
              <w:pStyle w:val="TableText"/>
            </w:pPr>
          </w:p>
          <w:p w14:paraId="54FE1A92" w14:textId="77777777" w:rsidR="00F83215" w:rsidRPr="008B06D8" w:rsidRDefault="00F83215" w:rsidP="00D5086B">
            <w:pPr>
              <w:pStyle w:val="TableText"/>
            </w:pPr>
          </w:p>
        </w:tc>
      </w:tr>
      <w:tr w:rsidR="00F83215" w:rsidRPr="00221FC9" w14:paraId="527B6D01" w14:textId="77777777" w:rsidTr="00D5086B">
        <w:tc>
          <w:tcPr>
            <w:tcW w:w="9736" w:type="dxa"/>
          </w:tcPr>
          <w:p w14:paraId="58562E55" w14:textId="77777777" w:rsidR="00F83215" w:rsidRPr="008B06D8" w:rsidRDefault="00F83215" w:rsidP="00D5086B">
            <w:pPr>
              <w:pStyle w:val="TableText"/>
            </w:pPr>
            <w:r w:rsidRPr="008B06D8">
              <w:t>What was the most recent training you attended for your own professional development?</w:t>
            </w:r>
          </w:p>
          <w:p w14:paraId="7D3C5C13" w14:textId="77777777" w:rsidR="00F83215" w:rsidRPr="008B06D8" w:rsidRDefault="00F83215" w:rsidP="00D5086B">
            <w:pPr>
              <w:pStyle w:val="TableText"/>
            </w:pPr>
          </w:p>
          <w:p w14:paraId="0FA54602" w14:textId="77777777" w:rsidR="00F83215" w:rsidRPr="008B06D8" w:rsidRDefault="00F83215" w:rsidP="00D5086B">
            <w:pPr>
              <w:pStyle w:val="TableText"/>
            </w:pPr>
          </w:p>
        </w:tc>
      </w:tr>
      <w:tr w:rsidR="00F83215" w:rsidRPr="00221FC9" w14:paraId="7382FCB7" w14:textId="77777777" w:rsidTr="00D5086B">
        <w:tc>
          <w:tcPr>
            <w:tcW w:w="9736" w:type="dxa"/>
          </w:tcPr>
          <w:p w14:paraId="641194A1" w14:textId="77777777" w:rsidR="00F83215" w:rsidRPr="008B06D8" w:rsidRDefault="00F83215" w:rsidP="00D5086B">
            <w:pPr>
              <w:pStyle w:val="TableText"/>
            </w:pPr>
            <w:r w:rsidRPr="008B06D8">
              <w:t xml:space="preserve">When was your last performance appraisal? </w:t>
            </w:r>
          </w:p>
          <w:p w14:paraId="117FD974" w14:textId="77777777" w:rsidR="00F83215" w:rsidRPr="008B06D8" w:rsidRDefault="00F83215" w:rsidP="00D5086B">
            <w:pPr>
              <w:pStyle w:val="TableText"/>
            </w:pPr>
          </w:p>
          <w:p w14:paraId="70C5FF5E" w14:textId="77777777" w:rsidR="00F83215" w:rsidRPr="008B06D8" w:rsidRDefault="00F83215" w:rsidP="00D5086B">
            <w:pPr>
              <w:pStyle w:val="TableText"/>
            </w:pPr>
          </w:p>
          <w:p w14:paraId="76E2BD3E" w14:textId="77777777" w:rsidR="00F83215" w:rsidRPr="008B06D8" w:rsidRDefault="00F83215" w:rsidP="00D5086B">
            <w:pPr>
              <w:pStyle w:val="TableText"/>
            </w:pPr>
          </w:p>
        </w:tc>
      </w:tr>
      <w:tr w:rsidR="00F83215" w:rsidRPr="00221FC9" w14:paraId="584F2CD7" w14:textId="77777777" w:rsidTr="00D5086B">
        <w:tc>
          <w:tcPr>
            <w:tcW w:w="9736" w:type="dxa"/>
          </w:tcPr>
          <w:p w14:paraId="0325E8CD" w14:textId="77777777" w:rsidR="00F83215" w:rsidRPr="008B06D8" w:rsidRDefault="00F83215" w:rsidP="00D5086B">
            <w:pPr>
              <w:pStyle w:val="TableText"/>
            </w:pPr>
            <w:r w:rsidRPr="008B06D8">
              <w:t>Is there anything else you would like to add?</w:t>
            </w:r>
          </w:p>
          <w:p w14:paraId="6060BEBD" w14:textId="77777777" w:rsidR="00F83215" w:rsidRPr="008B06D8" w:rsidRDefault="00F83215" w:rsidP="00D5086B">
            <w:pPr>
              <w:pStyle w:val="TableText"/>
            </w:pPr>
          </w:p>
          <w:p w14:paraId="7A823053" w14:textId="77777777" w:rsidR="00F83215" w:rsidRPr="008B06D8" w:rsidRDefault="00F83215" w:rsidP="00D5086B">
            <w:pPr>
              <w:pStyle w:val="TableText"/>
            </w:pPr>
          </w:p>
          <w:p w14:paraId="6F84E4EC" w14:textId="77777777" w:rsidR="00F83215" w:rsidRPr="008B06D8" w:rsidRDefault="00F83215" w:rsidP="00D5086B">
            <w:pPr>
              <w:pStyle w:val="TableText"/>
            </w:pPr>
          </w:p>
        </w:tc>
      </w:tr>
    </w:tbl>
    <w:p w14:paraId="79878D7D" w14:textId="77777777" w:rsidR="00074873" w:rsidRPr="00074873" w:rsidRDefault="00074873" w:rsidP="00F83215"/>
    <w:sectPr w:rsidR="00074873" w:rsidRPr="00074873" w:rsidSect="00150ECE">
      <w:footerReference w:type="even" r:id="rId12"/>
      <w:footerReference w:type="default" r:id="rId13"/>
      <w:pgSz w:w="11907" w:h="16834" w:code="9"/>
      <w:pgMar w:top="1418" w:right="1701" w:bottom="1134" w:left="1843" w:header="284" w:footer="425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6402" w14:textId="77777777" w:rsidR="006D410E" w:rsidRDefault="006D410E">
      <w:r>
        <w:separator/>
      </w:r>
    </w:p>
    <w:p w14:paraId="12456357" w14:textId="77777777" w:rsidR="006D410E" w:rsidRDefault="006D410E"/>
  </w:endnote>
  <w:endnote w:type="continuationSeparator" w:id="0">
    <w:p w14:paraId="37C99B9E" w14:textId="77777777" w:rsidR="006D410E" w:rsidRDefault="006D410E">
      <w:r>
        <w:continuationSeparator/>
      </w:r>
    </w:p>
    <w:p w14:paraId="4C63C993" w14:textId="77777777" w:rsidR="006D410E" w:rsidRDefault="006D4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3F98385F" w:rsidR="00E95FF0" w:rsidRDefault="00F83215" w:rsidP="000D58DD">
          <w:pPr>
            <w:pStyle w:val="RectoFooter"/>
            <w:jc w:val="left"/>
          </w:pPr>
          <w:r w:rsidRPr="00F83215">
            <w:t>Consumer Advisor Interview Tool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E95FF0" w14:paraId="3760AFEC" w14:textId="77777777" w:rsidTr="00D662F8">
      <w:trPr>
        <w:cantSplit/>
      </w:trPr>
      <w:tc>
        <w:tcPr>
          <w:tcW w:w="8080" w:type="dxa"/>
          <w:vAlign w:val="center"/>
        </w:tcPr>
        <w:p w14:paraId="666DFDC7" w14:textId="29072C6C" w:rsidR="00E95FF0" w:rsidRDefault="00F83215" w:rsidP="00931466">
          <w:pPr>
            <w:pStyle w:val="RectoFooter"/>
          </w:pPr>
          <w:r w:rsidRPr="00F83215">
            <w:t>Consumer Advisor Interview Tool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158D" w14:textId="77777777" w:rsidR="006D410E" w:rsidRPr="00A26E6B" w:rsidRDefault="006D410E" w:rsidP="00A26E6B"/>
  </w:footnote>
  <w:footnote w:type="continuationSeparator" w:id="0">
    <w:p w14:paraId="711B6D84" w14:textId="77777777" w:rsidR="006D410E" w:rsidRDefault="006D410E">
      <w:r>
        <w:continuationSeparator/>
      </w:r>
    </w:p>
    <w:p w14:paraId="4445607B" w14:textId="77777777" w:rsidR="006D410E" w:rsidRDefault="006D41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083EA95E"/>
    <w:lvl w:ilvl="0" w:tplc="45043DA4">
      <w:start w:val="10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94A68"/>
    <w:multiLevelType w:val="hybridMultilevel"/>
    <w:tmpl w:val="4940A23E"/>
    <w:lvl w:ilvl="0" w:tplc="872E63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19A"/>
    <w:multiLevelType w:val="hybridMultilevel"/>
    <w:tmpl w:val="C05AEC5C"/>
    <w:lvl w:ilvl="0" w:tplc="845413A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B1F2E"/>
    <w:multiLevelType w:val="hybridMultilevel"/>
    <w:tmpl w:val="A72E43C4"/>
    <w:lvl w:ilvl="0" w:tplc="3976C73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3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2"/>
  </w:num>
  <w:num w:numId="2" w16cid:durableId="72776646">
    <w:abstractNumId w:val="6"/>
  </w:num>
  <w:num w:numId="3" w16cid:durableId="1477456725">
    <w:abstractNumId w:val="7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3"/>
  </w:num>
  <w:num w:numId="12" w16cid:durableId="645429099">
    <w:abstractNumId w:val="11"/>
  </w:num>
  <w:num w:numId="13" w16cid:durableId="1663197057">
    <w:abstractNumId w:val="4"/>
  </w:num>
  <w:num w:numId="14" w16cid:durableId="171651503">
    <w:abstractNumId w:val="3"/>
  </w:num>
  <w:num w:numId="15" w16cid:durableId="1518347671">
    <w:abstractNumId w:val="8"/>
  </w:num>
  <w:num w:numId="16" w16cid:durableId="356738510">
    <w:abstractNumId w:val="9"/>
  </w:num>
  <w:num w:numId="17" w16cid:durableId="56152303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4873"/>
    <w:rsid w:val="00075B78"/>
    <w:rsid w:val="000763E9"/>
    <w:rsid w:val="00082CD6"/>
    <w:rsid w:val="0008437D"/>
    <w:rsid w:val="00085AFE"/>
    <w:rsid w:val="00093EB1"/>
    <w:rsid w:val="00094800"/>
    <w:rsid w:val="000A41ED"/>
    <w:rsid w:val="000A7279"/>
    <w:rsid w:val="000B0730"/>
    <w:rsid w:val="000C6512"/>
    <w:rsid w:val="000D19F4"/>
    <w:rsid w:val="000D58DD"/>
    <w:rsid w:val="000D674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1F7793"/>
    <w:rsid w:val="0020194C"/>
    <w:rsid w:val="00201A01"/>
    <w:rsid w:val="002032C5"/>
    <w:rsid w:val="0020754B"/>
    <w:rsid w:val="002104D3"/>
    <w:rsid w:val="00213A33"/>
    <w:rsid w:val="0021763B"/>
    <w:rsid w:val="00223B37"/>
    <w:rsid w:val="00237F2A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4B9E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41161"/>
    <w:rsid w:val="00343365"/>
    <w:rsid w:val="003445F4"/>
    <w:rsid w:val="00352B40"/>
    <w:rsid w:val="00353501"/>
    <w:rsid w:val="00353734"/>
    <w:rsid w:val="003559E0"/>
    <w:rsid w:val="0036031B"/>
    <w:rsid w:val="003606F8"/>
    <w:rsid w:val="003648EF"/>
    <w:rsid w:val="003673E6"/>
    <w:rsid w:val="00371FEF"/>
    <w:rsid w:val="003733AD"/>
    <w:rsid w:val="00374727"/>
    <w:rsid w:val="00377264"/>
    <w:rsid w:val="003779D2"/>
    <w:rsid w:val="00383D97"/>
    <w:rsid w:val="00385E38"/>
    <w:rsid w:val="0039726D"/>
    <w:rsid w:val="003A26A5"/>
    <w:rsid w:val="003A3761"/>
    <w:rsid w:val="003A512D"/>
    <w:rsid w:val="003A5FEA"/>
    <w:rsid w:val="003A6779"/>
    <w:rsid w:val="003B1BEA"/>
    <w:rsid w:val="003B1D10"/>
    <w:rsid w:val="003B4342"/>
    <w:rsid w:val="003C1D57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301C6"/>
    <w:rsid w:val="0043478F"/>
    <w:rsid w:val="0043602B"/>
    <w:rsid w:val="00440BE0"/>
    <w:rsid w:val="004418E9"/>
    <w:rsid w:val="00442274"/>
    <w:rsid w:val="00442C1C"/>
    <w:rsid w:val="0044584B"/>
    <w:rsid w:val="00447CB7"/>
    <w:rsid w:val="00452EC4"/>
    <w:rsid w:val="00453935"/>
    <w:rsid w:val="00455492"/>
    <w:rsid w:val="00455CC9"/>
    <w:rsid w:val="00460826"/>
    <w:rsid w:val="00460EA7"/>
    <w:rsid w:val="0046195B"/>
    <w:rsid w:val="0046362D"/>
    <w:rsid w:val="0046596D"/>
    <w:rsid w:val="00477B5E"/>
    <w:rsid w:val="004820A7"/>
    <w:rsid w:val="00487C04"/>
    <w:rsid w:val="004907E1"/>
    <w:rsid w:val="004A035B"/>
    <w:rsid w:val="004A0D14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2CBC"/>
    <w:rsid w:val="00683139"/>
    <w:rsid w:val="00685FBE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410E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23CF7"/>
    <w:rsid w:val="00741C8A"/>
    <w:rsid w:val="00742B90"/>
    <w:rsid w:val="0074434D"/>
    <w:rsid w:val="00750853"/>
    <w:rsid w:val="007570C4"/>
    <w:rsid w:val="007605B8"/>
    <w:rsid w:val="007652C0"/>
    <w:rsid w:val="00771B1E"/>
    <w:rsid w:val="00773C95"/>
    <w:rsid w:val="00776420"/>
    <w:rsid w:val="0078171E"/>
    <w:rsid w:val="0078658E"/>
    <w:rsid w:val="007920E2"/>
    <w:rsid w:val="00794387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5765"/>
    <w:rsid w:val="00816E0D"/>
    <w:rsid w:val="00821491"/>
    <w:rsid w:val="00822F2C"/>
    <w:rsid w:val="00823DEE"/>
    <w:rsid w:val="00825F38"/>
    <w:rsid w:val="008305E8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522A"/>
    <w:rsid w:val="008D74D5"/>
    <w:rsid w:val="008E0ED1"/>
    <w:rsid w:val="008E19A3"/>
    <w:rsid w:val="008E3A07"/>
    <w:rsid w:val="008E537B"/>
    <w:rsid w:val="008F196E"/>
    <w:rsid w:val="008F24D1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515A6"/>
    <w:rsid w:val="0095565C"/>
    <w:rsid w:val="00962830"/>
    <w:rsid w:val="00964AB6"/>
    <w:rsid w:val="00966F9A"/>
    <w:rsid w:val="00967D60"/>
    <w:rsid w:val="00972815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194F"/>
    <w:rsid w:val="009A418B"/>
    <w:rsid w:val="009A426F"/>
    <w:rsid w:val="009A42D5"/>
    <w:rsid w:val="009A4473"/>
    <w:rsid w:val="009A50AF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A043FB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646F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C39ED"/>
    <w:rsid w:val="00CD076A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FB9"/>
    <w:rsid w:val="00D87C87"/>
    <w:rsid w:val="00D90BB4"/>
    <w:rsid w:val="00D90E07"/>
    <w:rsid w:val="00D932C2"/>
    <w:rsid w:val="00DA48AF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E0B01"/>
    <w:rsid w:val="00DE2ED2"/>
    <w:rsid w:val="00DE3B20"/>
    <w:rsid w:val="00DE6C94"/>
    <w:rsid w:val="00DE6FD7"/>
    <w:rsid w:val="00DF2DB2"/>
    <w:rsid w:val="00DF603B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31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373C1"/>
    <w:rsid w:val="00F5180D"/>
    <w:rsid w:val="00F63781"/>
    <w:rsid w:val="00F67496"/>
    <w:rsid w:val="00F801BA"/>
    <w:rsid w:val="00F83215"/>
    <w:rsid w:val="00F930D9"/>
    <w:rsid w:val="00F9366A"/>
    <w:rsid w:val="00F946C9"/>
    <w:rsid w:val="00FA0EA5"/>
    <w:rsid w:val="00FA0EA7"/>
    <w:rsid w:val="00FA19CB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77FFB0-260E-4BEB-AB23-5A43F0263A51}">
  <ds:schemaRefs>
    <ds:schemaRef ds:uri="77fc9259-9bdd-4436-bdca-cbe80b037127"/>
    <ds:schemaRef ds:uri="c91a514c-9034-4fa3-897a-8352025b26ed"/>
    <ds:schemaRef ds:uri="15ffb055-6eb4-45a1-bc20-bf2ac0d420da"/>
    <ds:schemaRef ds:uri="http://schemas.openxmlformats.org/package/2006/metadata/core-properties"/>
    <ds:schemaRef ds:uri="d0b61010-d6f3-4072-b934-7bbb13e97771"/>
    <ds:schemaRef ds:uri="184c05c4-c568-455d-94a4-7e009b164348"/>
    <ds:schemaRef ds:uri="http://purl.org/dc/terms/"/>
    <ds:schemaRef ds:uri="http://purl.org/dc/dcmitype/"/>
    <ds:schemaRef ds:uri="a92161ee-a867-43fa-afc4-ef021add4eae"/>
    <ds:schemaRef ds:uri="725c79e5-42ce-4aa0-ac78-b6418001f0d2"/>
    <ds:schemaRef ds:uri="http://schemas.microsoft.com/office/2006/metadata/properties"/>
    <ds:schemaRef ds:uri="http://purl.org/dc/elements/1.1/"/>
    <ds:schemaRef ds:uri="4f9c820c-e7e2-444d-97ee-45f2b3485c1d"/>
    <ds:schemaRef ds:uri="http://schemas.microsoft.com/office/infopath/2007/PartnerControls"/>
    <ds:schemaRef ds:uri="http://www.w3.org/XML/1998/namespace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30</TotalTime>
  <Pages>2</Pages>
  <Words>233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Advisor Interview Tool (CA)</dc:title>
  <dc:creator>Ministry of Health</dc:creator>
  <cp:lastModifiedBy>Ministry of Health</cp:lastModifiedBy>
  <cp:revision>17</cp:revision>
  <cp:lastPrinted>2026-04-30T07:57:00Z</cp:lastPrinted>
  <dcterms:created xsi:type="dcterms:W3CDTF">2026-05-18T18:03:00Z</dcterms:created>
  <dcterms:modified xsi:type="dcterms:W3CDTF">2026-05-19T02:54:00Z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