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4200" w14:textId="3F22AA2D" w:rsidR="007B75B0" w:rsidRPr="008D522A" w:rsidRDefault="008D522A" w:rsidP="008D522A">
      <w:pPr>
        <w:pStyle w:val="Heading1"/>
        <w:numPr>
          <w:ilvl w:val="0"/>
          <w:numId w:val="16"/>
        </w:numPr>
        <w:spacing w:before="0"/>
        <w:ind w:left="1134" w:hanging="1134"/>
        <w:rPr>
          <w:sz w:val="60"/>
          <w:szCs w:val="60"/>
        </w:rPr>
      </w:pPr>
      <w:bookmarkStart w:id="0" w:name="_Toc228956235"/>
      <w:r w:rsidRPr="008D522A">
        <w:rPr>
          <w:sz w:val="60"/>
          <w:szCs w:val="60"/>
        </w:rPr>
        <w:t>OST Case Manager / Key Worker and Allied Staff Interview Tool (LA)</w:t>
      </w:r>
      <w:bookmarkEnd w:id="0"/>
    </w:p>
    <w:p w14:paraId="017539C7" w14:textId="77777777" w:rsidR="008D522A" w:rsidRPr="00221FC9" w:rsidRDefault="008D522A" w:rsidP="008D522A">
      <w:r w:rsidRPr="00221FC9">
        <w:t xml:space="preserve">Note not all questions are asked of each person interviewed. Depending on theme areas the audit team wish to pursue in further detail, some of the same questions can be asked of multiple staff to ascertain consistency. However, ensure all questions are asked at least once, as they relate to the reporting tool. </w:t>
      </w:r>
    </w:p>
    <w:p w14:paraId="09363D65" w14:textId="77777777" w:rsidR="008D522A" w:rsidRPr="00221FC9" w:rsidRDefault="008D522A" w:rsidP="008D522A"/>
    <w:p w14:paraId="00DE04B8" w14:textId="77777777" w:rsidR="008D522A" w:rsidRDefault="008D522A" w:rsidP="008D522A">
      <w:r w:rsidRPr="00221FC9">
        <w:t>There are separate questions at the end of this template for allied health staff who either work within the Ost service or within the wider mental health and addiction service.</w:t>
      </w:r>
    </w:p>
    <w:tbl>
      <w:tblPr>
        <w:tblW w:w="8222" w:type="dxa"/>
        <w:tblLayout w:type="fixed"/>
        <w:tblCellMar>
          <w:left w:w="0" w:type="dxa"/>
          <w:right w:w="0" w:type="dxa"/>
        </w:tblCellMar>
        <w:tblLook w:val="04A0" w:firstRow="1" w:lastRow="0" w:firstColumn="1" w:lastColumn="0" w:noHBand="0" w:noVBand="1"/>
      </w:tblPr>
      <w:tblGrid>
        <w:gridCol w:w="2802"/>
        <w:gridCol w:w="5420"/>
      </w:tblGrid>
      <w:tr w:rsidR="008D522A" w:rsidRPr="00221FC9" w14:paraId="3195882A" w14:textId="77777777" w:rsidTr="00D5086B">
        <w:trPr>
          <w:cantSplit/>
        </w:trPr>
        <w:tc>
          <w:tcPr>
            <w:tcW w:w="2802" w:type="dxa"/>
          </w:tcPr>
          <w:p w14:paraId="6067A839" w14:textId="77777777" w:rsidR="008D522A" w:rsidRPr="00221FC9" w:rsidRDefault="008D522A" w:rsidP="00D5086B">
            <w:pPr>
              <w:pStyle w:val="TableText"/>
              <w:keepNext/>
              <w:spacing w:before="180" w:after="120"/>
              <w:rPr>
                <w:rFonts w:cs="Arial"/>
                <w:lang w:eastAsia="en-NZ"/>
              </w:rPr>
            </w:pPr>
            <w:r w:rsidRPr="00E0675D">
              <w:rPr>
                <w:rFonts w:cs="Arial"/>
                <w:b/>
                <w:lang w:eastAsia="en-NZ"/>
              </w:rPr>
              <w:t>Name:</w:t>
            </w:r>
          </w:p>
        </w:tc>
        <w:tc>
          <w:tcPr>
            <w:tcW w:w="5420" w:type="dxa"/>
          </w:tcPr>
          <w:p w14:paraId="03AD7CB3" w14:textId="77777777" w:rsidR="008D522A" w:rsidRPr="00221FC9" w:rsidRDefault="008D522A" w:rsidP="00D5086B">
            <w:pPr>
              <w:pStyle w:val="TableText"/>
              <w:keepNext/>
              <w:spacing w:before="180" w:after="120"/>
              <w:rPr>
                <w:rFonts w:cs="Arial"/>
                <w:lang w:eastAsia="en-NZ"/>
              </w:rPr>
            </w:pPr>
            <w:r w:rsidRPr="00221FC9">
              <w:rPr>
                <w:rFonts w:cs="Arial"/>
                <w:lang w:eastAsia="en-NZ"/>
              </w:rPr>
              <w:fldChar w:fldCharType="begin">
                <w:ffData>
                  <w:name w:val="Text33"/>
                  <w:enabled/>
                  <w:calcOnExit w:val="0"/>
                  <w:textInput/>
                </w:ffData>
              </w:fldChar>
            </w:r>
            <w:r w:rsidRPr="00221FC9">
              <w:rPr>
                <w:rFonts w:cs="Arial"/>
                <w:lang w:eastAsia="en-NZ"/>
              </w:rPr>
              <w:instrText xml:space="preserve"> FORMTEXT </w:instrText>
            </w:r>
            <w:r w:rsidRPr="00221FC9">
              <w:rPr>
                <w:rFonts w:cs="Arial"/>
                <w:lang w:eastAsia="en-NZ"/>
              </w:rPr>
            </w:r>
            <w:r w:rsidRPr="00221FC9">
              <w:rPr>
                <w:rFonts w:cs="Arial"/>
                <w:lang w:eastAsia="en-NZ"/>
              </w:rPr>
              <w:fldChar w:fldCharType="separate"/>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fldChar w:fldCharType="end"/>
            </w:r>
          </w:p>
        </w:tc>
      </w:tr>
      <w:tr w:rsidR="008D522A" w:rsidRPr="00221FC9" w14:paraId="2DBDA424" w14:textId="77777777" w:rsidTr="00D5086B">
        <w:trPr>
          <w:cantSplit/>
        </w:trPr>
        <w:tc>
          <w:tcPr>
            <w:tcW w:w="2802" w:type="dxa"/>
          </w:tcPr>
          <w:p w14:paraId="50958262" w14:textId="77777777" w:rsidR="008D522A" w:rsidRPr="00221FC9" w:rsidRDefault="008D522A" w:rsidP="00D5086B">
            <w:pPr>
              <w:pStyle w:val="TableText"/>
              <w:keepNext/>
              <w:spacing w:after="120"/>
              <w:rPr>
                <w:rFonts w:cs="Arial"/>
                <w:lang w:eastAsia="en-NZ"/>
              </w:rPr>
            </w:pPr>
            <w:r>
              <w:rPr>
                <w:rFonts w:cs="Arial"/>
                <w:b/>
                <w:lang w:eastAsia="en-NZ"/>
              </w:rPr>
              <w:t xml:space="preserve">Date: </w:t>
            </w:r>
          </w:p>
        </w:tc>
        <w:tc>
          <w:tcPr>
            <w:tcW w:w="5420" w:type="dxa"/>
          </w:tcPr>
          <w:p w14:paraId="12B7BC40" w14:textId="77777777" w:rsidR="008D522A" w:rsidRPr="00221FC9" w:rsidRDefault="008D522A" w:rsidP="00D5086B">
            <w:pPr>
              <w:pStyle w:val="TableText"/>
              <w:keepNext/>
              <w:spacing w:after="120"/>
              <w:rPr>
                <w:rFonts w:cs="Arial"/>
                <w:lang w:eastAsia="en-NZ"/>
              </w:rPr>
            </w:pPr>
            <w:r w:rsidRPr="00221FC9">
              <w:rPr>
                <w:rFonts w:cs="Arial"/>
                <w:lang w:eastAsia="en-NZ"/>
              </w:rPr>
              <w:fldChar w:fldCharType="begin">
                <w:ffData>
                  <w:name w:val="Text33"/>
                  <w:enabled/>
                  <w:calcOnExit w:val="0"/>
                  <w:textInput/>
                </w:ffData>
              </w:fldChar>
            </w:r>
            <w:r w:rsidRPr="00221FC9">
              <w:rPr>
                <w:rFonts w:cs="Arial"/>
                <w:lang w:eastAsia="en-NZ"/>
              </w:rPr>
              <w:instrText xml:space="preserve"> FORMTEXT </w:instrText>
            </w:r>
            <w:r w:rsidRPr="00221FC9">
              <w:rPr>
                <w:rFonts w:cs="Arial"/>
                <w:lang w:eastAsia="en-NZ"/>
              </w:rPr>
            </w:r>
            <w:r w:rsidRPr="00221FC9">
              <w:rPr>
                <w:rFonts w:cs="Arial"/>
                <w:lang w:eastAsia="en-NZ"/>
              </w:rPr>
              <w:fldChar w:fldCharType="separate"/>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fldChar w:fldCharType="end"/>
            </w:r>
          </w:p>
        </w:tc>
      </w:tr>
      <w:tr w:rsidR="008D522A" w:rsidRPr="00221FC9" w14:paraId="1A4C9188" w14:textId="77777777" w:rsidTr="00D5086B">
        <w:trPr>
          <w:cantSplit/>
        </w:trPr>
        <w:tc>
          <w:tcPr>
            <w:tcW w:w="2802" w:type="dxa"/>
          </w:tcPr>
          <w:p w14:paraId="5F4EB817" w14:textId="77777777" w:rsidR="008D522A" w:rsidRPr="00221FC9" w:rsidRDefault="008D522A" w:rsidP="00D5086B">
            <w:pPr>
              <w:pStyle w:val="TableText"/>
              <w:spacing w:after="120"/>
              <w:rPr>
                <w:rFonts w:cs="Arial"/>
                <w:lang w:eastAsia="en-NZ"/>
              </w:rPr>
            </w:pPr>
            <w:r>
              <w:rPr>
                <w:rFonts w:cs="Arial"/>
                <w:b/>
                <w:lang w:eastAsia="en-NZ"/>
              </w:rPr>
              <w:t xml:space="preserve">Role: </w:t>
            </w:r>
          </w:p>
        </w:tc>
        <w:tc>
          <w:tcPr>
            <w:tcW w:w="5420" w:type="dxa"/>
          </w:tcPr>
          <w:p w14:paraId="69F94157" w14:textId="77777777" w:rsidR="008D522A" w:rsidRPr="00221FC9" w:rsidRDefault="008D522A" w:rsidP="00D5086B">
            <w:pPr>
              <w:pStyle w:val="TableText"/>
              <w:spacing w:after="120"/>
              <w:rPr>
                <w:rFonts w:cs="Arial"/>
                <w:lang w:eastAsia="en-NZ"/>
              </w:rPr>
            </w:pPr>
            <w:r w:rsidRPr="00221FC9">
              <w:rPr>
                <w:rFonts w:cs="Arial"/>
                <w:lang w:eastAsia="en-NZ"/>
              </w:rPr>
              <w:fldChar w:fldCharType="begin">
                <w:ffData>
                  <w:name w:val="Text33"/>
                  <w:enabled/>
                  <w:calcOnExit w:val="0"/>
                  <w:textInput/>
                </w:ffData>
              </w:fldChar>
            </w:r>
            <w:r w:rsidRPr="00221FC9">
              <w:rPr>
                <w:rFonts w:cs="Arial"/>
                <w:lang w:eastAsia="en-NZ"/>
              </w:rPr>
              <w:instrText xml:space="preserve"> FORMTEXT </w:instrText>
            </w:r>
            <w:r w:rsidRPr="00221FC9">
              <w:rPr>
                <w:rFonts w:cs="Arial"/>
                <w:lang w:eastAsia="en-NZ"/>
              </w:rPr>
            </w:r>
            <w:r w:rsidRPr="00221FC9">
              <w:rPr>
                <w:rFonts w:cs="Arial"/>
                <w:lang w:eastAsia="en-NZ"/>
              </w:rPr>
              <w:fldChar w:fldCharType="separate"/>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fldChar w:fldCharType="end"/>
            </w:r>
          </w:p>
        </w:tc>
      </w:tr>
      <w:tr w:rsidR="008D522A" w:rsidRPr="00221FC9" w14:paraId="43F23C0F" w14:textId="77777777" w:rsidTr="00D5086B">
        <w:trPr>
          <w:cantSplit/>
        </w:trPr>
        <w:tc>
          <w:tcPr>
            <w:tcW w:w="2802" w:type="dxa"/>
          </w:tcPr>
          <w:p w14:paraId="0677C99A" w14:textId="77777777" w:rsidR="008D522A" w:rsidRDefault="008D522A" w:rsidP="00D5086B">
            <w:pPr>
              <w:pStyle w:val="TableText"/>
              <w:spacing w:after="120"/>
              <w:rPr>
                <w:rFonts w:cs="Arial"/>
                <w:b/>
                <w:lang w:eastAsia="en-NZ"/>
              </w:rPr>
            </w:pPr>
            <w:r w:rsidRPr="00E0675D">
              <w:rPr>
                <w:rFonts w:cs="Arial"/>
                <w:b/>
                <w:lang w:eastAsia="en-NZ"/>
              </w:rPr>
              <w:t>FTE equivalent:</w:t>
            </w:r>
          </w:p>
        </w:tc>
        <w:tc>
          <w:tcPr>
            <w:tcW w:w="5420" w:type="dxa"/>
          </w:tcPr>
          <w:p w14:paraId="3C7DDF74" w14:textId="77777777" w:rsidR="008D522A" w:rsidRPr="00221FC9" w:rsidRDefault="008D522A" w:rsidP="00D5086B">
            <w:pPr>
              <w:pStyle w:val="TableText"/>
              <w:spacing w:after="120"/>
              <w:rPr>
                <w:rFonts w:cs="Arial"/>
                <w:lang w:eastAsia="en-NZ"/>
              </w:rPr>
            </w:pPr>
            <w:r w:rsidRPr="00221FC9">
              <w:rPr>
                <w:rFonts w:cs="Arial"/>
                <w:lang w:eastAsia="en-NZ"/>
              </w:rPr>
              <w:fldChar w:fldCharType="begin">
                <w:ffData>
                  <w:name w:val="Text33"/>
                  <w:enabled/>
                  <w:calcOnExit w:val="0"/>
                  <w:textInput/>
                </w:ffData>
              </w:fldChar>
            </w:r>
            <w:r w:rsidRPr="00221FC9">
              <w:rPr>
                <w:rFonts w:cs="Arial"/>
                <w:lang w:eastAsia="en-NZ"/>
              </w:rPr>
              <w:instrText xml:space="preserve"> FORMTEXT </w:instrText>
            </w:r>
            <w:r w:rsidRPr="00221FC9">
              <w:rPr>
                <w:rFonts w:cs="Arial"/>
                <w:lang w:eastAsia="en-NZ"/>
              </w:rPr>
            </w:r>
            <w:r w:rsidRPr="00221FC9">
              <w:rPr>
                <w:rFonts w:cs="Arial"/>
                <w:lang w:eastAsia="en-NZ"/>
              </w:rPr>
              <w:fldChar w:fldCharType="separate"/>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fldChar w:fldCharType="end"/>
            </w:r>
          </w:p>
        </w:tc>
      </w:tr>
    </w:tbl>
    <w:p w14:paraId="3EF6D9E6" w14:textId="77777777" w:rsidR="008D522A" w:rsidRPr="00221FC9" w:rsidRDefault="008D522A" w:rsidP="00BC12B6"/>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43"/>
        <w:gridCol w:w="3926"/>
      </w:tblGrid>
      <w:tr w:rsidR="008D522A" w:rsidRPr="00221FC9" w14:paraId="2CE66607" w14:textId="77777777" w:rsidTr="00D5086B">
        <w:tc>
          <w:tcPr>
            <w:tcW w:w="4143" w:type="dxa"/>
          </w:tcPr>
          <w:p w14:paraId="1F122D37" w14:textId="77777777" w:rsidR="008D522A" w:rsidRPr="00E846BB" w:rsidRDefault="008D522A" w:rsidP="00D5086B">
            <w:pPr>
              <w:pStyle w:val="TableText"/>
              <w:rPr>
                <w:szCs w:val="18"/>
              </w:rPr>
            </w:pPr>
            <w:r w:rsidRPr="00E846BB">
              <w:rPr>
                <w:szCs w:val="18"/>
              </w:rPr>
              <w:t>How well does the service reflect the principles of recovery and harm reduction? Can you provide some examples?</w:t>
            </w:r>
          </w:p>
          <w:p w14:paraId="175D5699" w14:textId="77777777" w:rsidR="008D522A" w:rsidRPr="00E846BB" w:rsidRDefault="008D522A" w:rsidP="00D5086B">
            <w:pPr>
              <w:pStyle w:val="TableText"/>
              <w:rPr>
                <w:rFonts w:eastAsiaTheme="majorEastAsia"/>
                <w:szCs w:val="18"/>
              </w:rPr>
            </w:pPr>
          </w:p>
        </w:tc>
        <w:tc>
          <w:tcPr>
            <w:tcW w:w="3926" w:type="dxa"/>
          </w:tcPr>
          <w:p w14:paraId="72CFE739" w14:textId="77777777" w:rsidR="008D522A" w:rsidRPr="00221FC9" w:rsidRDefault="008D522A" w:rsidP="00D5086B">
            <w:pPr>
              <w:pStyle w:val="TableText"/>
              <w:rPr>
                <w:rFonts w:eastAsiaTheme="majorEastAsia"/>
              </w:rPr>
            </w:pPr>
            <w:r w:rsidRPr="009A747A">
              <w:rPr>
                <w:rFonts w:eastAsia="PMingLiU" w:cs="Arial"/>
              </w:rPr>
              <w:fldChar w:fldCharType="begin">
                <w:ffData>
                  <w:name w:val="Text40"/>
                  <w:enabled/>
                  <w:calcOnExit w:val="0"/>
                  <w:textInput/>
                </w:ffData>
              </w:fldChar>
            </w:r>
            <w:r w:rsidRPr="009A747A">
              <w:rPr>
                <w:rFonts w:eastAsia="PMingLiU" w:cs="Arial"/>
              </w:rPr>
              <w:instrText xml:space="preserve"> FORMTEXT </w:instrText>
            </w:r>
            <w:r w:rsidRPr="009A747A">
              <w:rPr>
                <w:rFonts w:eastAsia="PMingLiU" w:cs="Arial"/>
              </w:rPr>
            </w:r>
            <w:r w:rsidRPr="009A747A">
              <w:rPr>
                <w:rFonts w:eastAsia="PMingLiU" w:cs="Arial"/>
              </w:rPr>
              <w:fldChar w:fldCharType="separate"/>
            </w:r>
            <w:r w:rsidRPr="009A747A">
              <w:rPr>
                <w:rFonts w:eastAsia="PMingLiU" w:cs="Arial"/>
              </w:rPr>
              <w:t> </w:t>
            </w:r>
            <w:r w:rsidRPr="009A747A">
              <w:rPr>
                <w:rFonts w:eastAsia="PMingLiU" w:cs="Arial"/>
              </w:rPr>
              <w:t> </w:t>
            </w:r>
            <w:r w:rsidRPr="009A747A">
              <w:rPr>
                <w:rFonts w:eastAsia="PMingLiU" w:cs="Arial"/>
              </w:rPr>
              <w:t> </w:t>
            </w:r>
            <w:r w:rsidRPr="009A747A">
              <w:rPr>
                <w:rFonts w:eastAsia="PMingLiU" w:cs="Arial"/>
              </w:rPr>
              <w:t> </w:t>
            </w:r>
            <w:r w:rsidRPr="009A747A">
              <w:rPr>
                <w:rFonts w:eastAsia="PMingLiU" w:cs="Arial"/>
              </w:rPr>
              <w:t> </w:t>
            </w:r>
            <w:r w:rsidRPr="009A747A">
              <w:rPr>
                <w:rFonts w:eastAsia="PMingLiU" w:cs="Arial"/>
              </w:rPr>
              <w:fldChar w:fldCharType="end"/>
            </w:r>
          </w:p>
        </w:tc>
      </w:tr>
      <w:tr w:rsidR="008D522A" w:rsidRPr="00221FC9" w14:paraId="11A546F9" w14:textId="77777777" w:rsidTr="00D5086B">
        <w:tc>
          <w:tcPr>
            <w:tcW w:w="4143" w:type="dxa"/>
          </w:tcPr>
          <w:p w14:paraId="1DE4D8D0" w14:textId="77777777" w:rsidR="008D522A" w:rsidRPr="00E846BB" w:rsidRDefault="008D522A" w:rsidP="00D5086B">
            <w:pPr>
              <w:pStyle w:val="TableText"/>
              <w:rPr>
                <w:szCs w:val="18"/>
              </w:rPr>
            </w:pPr>
            <w:r w:rsidRPr="00E846BB">
              <w:rPr>
                <w:szCs w:val="18"/>
              </w:rPr>
              <w:t>How well does the service reflect a partnership approach between the client, the specialist service or the primary health care provider and the client’s nominated support people? Can you provide some examples?</w:t>
            </w:r>
          </w:p>
          <w:p w14:paraId="6F5E54DD" w14:textId="77777777" w:rsidR="008D522A" w:rsidRPr="00E846BB" w:rsidRDefault="008D522A" w:rsidP="00D5086B">
            <w:pPr>
              <w:pStyle w:val="TableText"/>
              <w:rPr>
                <w:rFonts w:eastAsiaTheme="majorEastAsia"/>
                <w:szCs w:val="18"/>
              </w:rPr>
            </w:pPr>
          </w:p>
        </w:tc>
        <w:tc>
          <w:tcPr>
            <w:tcW w:w="3926" w:type="dxa"/>
          </w:tcPr>
          <w:p w14:paraId="10EA900F" w14:textId="77777777" w:rsidR="008D522A" w:rsidRPr="00221FC9" w:rsidRDefault="008D522A" w:rsidP="00D5086B">
            <w:pPr>
              <w:pStyle w:val="TableText"/>
              <w:rPr>
                <w:rFonts w:eastAsiaTheme="majorEastAsia"/>
              </w:rPr>
            </w:pPr>
            <w:r w:rsidRPr="009A747A">
              <w:rPr>
                <w:rFonts w:eastAsia="PMingLiU" w:cs="Arial"/>
              </w:rPr>
              <w:fldChar w:fldCharType="begin">
                <w:ffData>
                  <w:name w:val="Text40"/>
                  <w:enabled/>
                  <w:calcOnExit w:val="0"/>
                  <w:textInput/>
                </w:ffData>
              </w:fldChar>
            </w:r>
            <w:r w:rsidRPr="009A747A">
              <w:rPr>
                <w:rFonts w:eastAsia="PMingLiU" w:cs="Arial"/>
              </w:rPr>
              <w:instrText xml:space="preserve"> FORMTEXT </w:instrText>
            </w:r>
            <w:r w:rsidRPr="009A747A">
              <w:rPr>
                <w:rFonts w:eastAsia="PMingLiU" w:cs="Arial"/>
              </w:rPr>
            </w:r>
            <w:r w:rsidRPr="009A747A">
              <w:rPr>
                <w:rFonts w:eastAsia="PMingLiU" w:cs="Arial"/>
              </w:rPr>
              <w:fldChar w:fldCharType="separate"/>
            </w:r>
            <w:r w:rsidRPr="009A747A">
              <w:rPr>
                <w:rFonts w:eastAsia="PMingLiU" w:cs="Arial"/>
              </w:rPr>
              <w:t> </w:t>
            </w:r>
            <w:r w:rsidRPr="009A747A">
              <w:rPr>
                <w:rFonts w:eastAsia="PMingLiU" w:cs="Arial"/>
              </w:rPr>
              <w:t> </w:t>
            </w:r>
            <w:r w:rsidRPr="009A747A">
              <w:rPr>
                <w:rFonts w:eastAsia="PMingLiU" w:cs="Arial"/>
              </w:rPr>
              <w:t> </w:t>
            </w:r>
            <w:r w:rsidRPr="009A747A">
              <w:rPr>
                <w:rFonts w:eastAsia="PMingLiU" w:cs="Arial"/>
              </w:rPr>
              <w:t> </w:t>
            </w:r>
            <w:r w:rsidRPr="009A747A">
              <w:rPr>
                <w:rFonts w:eastAsia="PMingLiU" w:cs="Arial"/>
              </w:rPr>
              <w:t> </w:t>
            </w:r>
            <w:r w:rsidRPr="009A747A">
              <w:rPr>
                <w:rFonts w:eastAsia="PMingLiU" w:cs="Arial"/>
              </w:rPr>
              <w:fldChar w:fldCharType="end"/>
            </w:r>
          </w:p>
        </w:tc>
      </w:tr>
      <w:tr w:rsidR="008D522A" w:rsidRPr="00221FC9" w14:paraId="783ABB1C" w14:textId="77777777" w:rsidTr="00D5086B">
        <w:tc>
          <w:tcPr>
            <w:tcW w:w="4143" w:type="dxa"/>
          </w:tcPr>
          <w:p w14:paraId="0CA088CA" w14:textId="77777777" w:rsidR="008D522A" w:rsidRPr="00E846BB" w:rsidRDefault="008D522A" w:rsidP="00D5086B">
            <w:pPr>
              <w:pStyle w:val="TableText"/>
              <w:rPr>
                <w:szCs w:val="18"/>
              </w:rPr>
            </w:pPr>
            <w:r w:rsidRPr="00E846BB">
              <w:rPr>
                <w:szCs w:val="18"/>
              </w:rPr>
              <w:t>Describe how you work with the client to develop suitable treatment and recovery plans.</w:t>
            </w:r>
          </w:p>
          <w:p w14:paraId="05AC680E" w14:textId="77777777" w:rsidR="008D522A" w:rsidRPr="00E846BB" w:rsidRDefault="008D522A" w:rsidP="00D5086B">
            <w:pPr>
              <w:pStyle w:val="TableText"/>
              <w:rPr>
                <w:rFonts w:eastAsiaTheme="majorEastAsia"/>
                <w:szCs w:val="18"/>
              </w:rPr>
            </w:pPr>
          </w:p>
        </w:tc>
        <w:tc>
          <w:tcPr>
            <w:tcW w:w="3926" w:type="dxa"/>
          </w:tcPr>
          <w:p w14:paraId="42209D2E" w14:textId="77777777" w:rsidR="008D522A" w:rsidRPr="00221FC9" w:rsidRDefault="008D522A" w:rsidP="00D5086B">
            <w:pPr>
              <w:pStyle w:val="TableText"/>
              <w:rPr>
                <w:rFonts w:eastAsiaTheme="majorEastAsia"/>
              </w:rPr>
            </w:pPr>
            <w:r w:rsidRPr="009A747A">
              <w:rPr>
                <w:rFonts w:eastAsia="PMingLiU" w:cs="Arial"/>
              </w:rPr>
              <w:fldChar w:fldCharType="begin">
                <w:ffData>
                  <w:name w:val="Text40"/>
                  <w:enabled/>
                  <w:calcOnExit w:val="0"/>
                  <w:textInput/>
                </w:ffData>
              </w:fldChar>
            </w:r>
            <w:r w:rsidRPr="009A747A">
              <w:rPr>
                <w:rFonts w:eastAsia="PMingLiU" w:cs="Arial"/>
              </w:rPr>
              <w:instrText xml:space="preserve"> FORMTEXT </w:instrText>
            </w:r>
            <w:r w:rsidRPr="009A747A">
              <w:rPr>
                <w:rFonts w:eastAsia="PMingLiU" w:cs="Arial"/>
              </w:rPr>
            </w:r>
            <w:r w:rsidRPr="009A747A">
              <w:rPr>
                <w:rFonts w:eastAsia="PMingLiU" w:cs="Arial"/>
              </w:rPr>
              <w:fldChar w:fldCharType="separate"/>
            </w:r>
            <w:r w:rsidRPr="009A747A">
              <w:rPr>
                <w:rFonts w:eastAsia="PMingLiU" w:cs="Arial"/>
              </w:rPr>
              <w:t> </w:t>
            </w:r>
            <w:r w:rsidRPr="009A747A">
              <w:rPr>
                <w:rFonts w:eastAsia="PMingLiU" w:cs="Arial"/>
              </w:rPr>
              <w:t> </w:t>
            </w:r>
            <w:r w:rsidRPr="009A747A">
              <w:rPr>
                <w:rFonts w:eastAsia="PMingLiU" w:cs="Arial"/>
              </w:rPr>
              <w:t> </w:t>
            </w:r>
            <w:r w:rsidRPr="009A747A">
              <w:rPr>
                <w:rFonts w:eastAsia="PMingLiU" w:cs="Arial"/>
              </w:rPr>
              <w:t> </w:t>
            </w:r>
            <w:r w:rsidRPr="009A747A">
              <w:rPr>
                <w:rFonts w:eastAsia="PMingLiU" w:cs="Arial"/>
              </w:rPr>
              <w:t> </w:t>
            </w:r>
            <w:r w:rsidRPr="009A747A">
              <w:rPr>
                <w:rFonts w:eastAsia="PMingLiU" w:cs="Arial"/>
              </w:rPr>
              <w:fldChar w:fldCharType="end"/>
            </w:r>
          </w:p>
        </w:tc>
      </w:tr>
      <w:tr w:rsidR="008D522A" w:rsidRPr="00221FC9" w14:paraId="5500C33D" w14:textId="77777777" w:rsidTr="00D5086B">
        <w:tc>
          <w:tcPr>
            <w:tcW w:w="4143" w:type="dxa"/>
          </w:tcPr>
          <w:p w14:paraId="0029135E" w14:textId="77777777" w:rsidR="008D522A" w:rsidRPr="00E846BB" w:rsidRDefault="008D522A" w:rsidP="00D5086B">
            <w:pPr>
              <w:pStyle w:val="TableText"/>
              <w:rPr>
                <w:szCs w:val="18"/>
              </w:rPr>
            </w:pPr>
            <w:r w:rsidRPr="00E846BB">
              <w:rPr>
                <w:szCs w:val="18"/>
              </w:rPr>
              <w:t>Do you have any comments in relation to managing the transfer of clients in and out of the service?</w:t>
            </w:r>
          </w:p>
          <w:p w14:paraId="42D8A9BB" w14:textId="77777777" w:rsidR="008D522A" w:rsidRPr="00E846BB" w:rsidRDefault="008D522A" w:rsidP="00D5086B">
            <w:pPr>
              <w:pStyle w:val="TableText"/>
              <w:rPr>
                <w:szCs w:val="18"/>
              </w:rPr>
            </w:pPr>
            <w:r w:rsidRPr="00E846BB">
              <w:rPr>
                <w:szCs w:val="18"/>
              </w:rPr>
              <w:t>How does the service ensure its clients are fully informed about other treatment options? What is your perspective on client informed treatment and the client’s decision-making input?</w:t>
            </w:r>
          </w:p>
          <w:p w14:paraId="0CF447B3" w14:textId="77777777" w:rsidR="008D522A" w:rsidRPr="00E846BB" w:rsidRDefault="008D522A" w:rsidP="00D5086B">
            <w:pPr>
              <w:pStyle w:val="TableText"/>
              <w:rPr>
                <w:rFonts w:eastAsiaTheme="majorEastAsia"/>
                <w:szCs w:val="18"/>
              </w:rPr>
            </w:pPr>
          </w:p>
        </w:tc>
        <w:tc>
          <w:tcPr>
            <w:tcW w:w="3926" w:type="dxa"/>
          </w:tcPr>
          <w:p w14:paraId="126F5AF2" w14:textId="77777777" w:rsidR="008D522A" w:rsidRPr="00221FC9" w:rsidRDefault="008D522A" w:rsidP="00D5086B">
            <w:pPr>
              <w:pStyle w:val="TableText"/>
              <w:rPr>
                <w:rFonts w:eastAsiaTheme="majorEastAsia"/>
              </w:rPr>
            </w:pPr>
            <w:r w:rsidRPr="009A747A">
              <w:rPr>
                <w:rFonts w:eastAsia="PMingLiU" w:cs="Arial"/>
              </w:rPr>
              <w:fldChar w:fldCharType="begin">
                <w:ffData>
                  <w:name w:val="Text40"/>
                  <w:enabled/>
                  <w:calcOnExit w:val="0"/>
                  <w:textInput/>
                </w:ffData>
              </w:fldChar>
            </w:r>
            <w:r w:rsidRPr="009A747A">
              <w:rPr>
                <w:rFonts w:eastAsia="PMingLiU" w:cs="Arial"/>
              </w:rPr>
              <w:instrText xml:space="preserve"> FORMTEXT </w:instrText>
            </w:r>
            <w:r w:rsidRPr="009A747A">
              <w:rPr>
                <w:rFonts w:eastAsia="PMingLiU" w:cs="Arial"/>
              </w:rPr>
            </w:r>
            <w:r w:rsidRPr="009A747A">
              <w:rPr>
                <w:rFonts w:eastAsia="PMingLiU" w:cs="Arial"/>
              </w:rPr>
              <w:fldChar w:fldCharType="separate"/>
            </w:r>
            <w:r w:rsidRPr="009A747A">
              <w:rPr>
                <w:rFonts w:eastAsia="PMingLiU" w:cs="Arial"/>
              </w:rPr>
              <w:t> </w:t>
            </w:r>
            <w:r w:rsidRPr="009A747A">
              <w:rPr>
                <w:rFonts w:eastAsia="PMingLiU" w:cs="Arial"/>
              </w:rPr>
              <w:t> </w:t>
            </w:r>
            <w:r w:rsidRPr="009A747A">
              <w:rPr>
                <w:rFonts w:eastAsia="PMingLiU" w:cs="Arial"/>
              </w:rPr>
              <w:t> </w:t>
            </w:r>
            <w:r w:rsidRPr="009A747A">
              <w:rPr>
                <w:rFonts w:eastAsia="PMingLiU" w:cs="Arial"/>
              </w:rPr>
              <w:t> </w:t>
            </w:r>
            <w:r w:rsidRPr="009A747A">
              <w:rPr>
                <w:rFonts w:eastAsia="PMingLiU" w:cs="Arial"/>
              </w:rPr>
              <w:t> </w:t>
            </w:r>
            <w:r w:rsidRPr="009A747A">
              <w:rPr>
                <w:rFonts w:eastAsia="PMingLiU" w:cs="Arial"/>
              </w:rPr>
              <w:fldChar w:fldCharType="end"/>
            </w:r>
          </w:p>
        </w:tc>
      </w:tr>
      <w:tr w:rsidR="008D522A" w:rsidRPr="00221FC9" w14:paraId="774813A4" w14:textId="77777777" w:rsidTr="00D5086B">
        <w:tc>
          <w:tcPr>
            <w:tcW w:w="4143" w:type="dxa"/>
          </w:tcPr>
          <w:p w14:paraId="194EE663" w14:textId="77777777" w:rsidR="008D522A" w:rsidRPr="00E846BB" w:rsidRDefault="008D522A" w:rsidP="008D522A">
            <w:pPr>
              <w:pStyle w:val="TableText"/>
              <w:keepNext/>
              <w:rPr>
                <w:szCs w:val="18"/>
              </w:rPr>
            </w:pPr>
            <w:r w:rsidRPr="00E846BB">
              <w:rPr>
                <w:szCs w:val="18"/>
              </w:rPr>
              <w:lastRenderedPageBreak/>
              <w:t>How does the service ensure its clients are fully informed about the range of OST medications?</w:t>
            </w:r>
          </w:p>
          <w:p w14:paraId="02E914AC" w14:textId="77777777" w:rsidR="008D522A" w:rsidRPr="00E846BB" w:rsidRDefault="008D522A" w:rsidP="008D522A">
            <w:pPr>
              <w:pStyle w:val="TableText"/>
              <w:keepNext/>
              <w:rPr>
                <w:rFonts w:eastAsiaTheme="majorEastAsia"/>
                <w:szCs w:val="18"/>
              </w:rPr>
            </w:pPr>
          </w:p>
        </w:tc>
        <w:tc>
          <w:tcPr>
            <w:tcW w:w="3926" w:type="dxa"/>
          </w:tcPr>
          <w:p w14:paraId="42CAC082" w14:textId="77777777" w:rsidR="008D522A" w:rsidRPr="00221FC9" w:rsidRDefault="008D522A" w:rsidP="008D522A">
            <w:pPr>
              <w:pStyle w:val="TableText"/>
              <w:keepNext/>
              <w:rPr>
                <w:rFonts w:eastAsiaTheme="majorEastAsia"/>
              </w:rPr>
            </w:pPr>
            <w:r w:rsidRPr="009A747A">
              <w:rPr>
                <w:rFonts w:eastAsia="PMingLiU" w:cs="Arial"/>
              </w:rPr>
              <w:fldChar w:fldCharType="begin">
                <w:ffData>
                  <w:name w:val="Text40"/>
                  <w:enabled/>
                  <w:calcOnExit w:val="0"/>
                  <w:textInput/>
                </w:ffData>
              </w:fldChar>
            </w:r>
            <w:r w:rsidRPr="009A747A">
              <w:rPr>
                <w:rFonts w:eastAsia="PMingLiU" w:cs="Arial"/>
              </w:rPr>
              <w:instrText xml:space="preserve"> FORMTEXT </w:instrText>
            </w:r>
            <w:r w:rsidRPr="009A747A">
              <w:rPr>
                <w:rFonts w:eastAsia="PMingLiU" w:cs="Arial"/>
              </w:rPr>
            </w:r>
            <w:r w:rsidRPr="009A747A">
              <w:rPr>
                <w:rFonts w:eastAsia="PMingLiU" w:cs="Arial"/>
              </w:rPr>
              <w:fldChar w:fldCharType="separate"/>
            </w:r>
            <w:r w:rsidRPr="009A747A">
              <w:rPr>
                <w:rFonts w:eastAsia="PMingLiU" w:cs="Arial"/>
              </w:rPr>
              <w:t> </w:t>
            </w:r>
            <w:r w:rsidRPr="009A747A">
              <w:rPr>
                <w:rFonts w:eastAsia="PMingLiU" w:cs="Arial"/>
              </w:rPr>
              <w:t> </w:t>
            </w:r>
            <w:r w:rsidRPr="009A747A">
              <w:rPr>
                <w:rFonts w:eastAsia="PMingLiU" w:cs="Arial"/>
              </w:rPr>
              <w:t> </w:t>
            </w:r>
            <w:r w:rsidRPr="009A747A">
              <w:rPr>
                <w:rFonts w:eastAsia="PMingLiU" w:cs="Arial"/>
              </w:rPr>
              <w:t> </w:t>
            </w:r>
            <w:r w:rsidRPr="009A747A">
              <w:rPr>
                <w:rFonts w:eastAsia="PMingLiU" w:cs="Arial"/>
              </w:rPr>
              <w:t> </w:t>
            </w:r>
            <w:r w:rsidRPr="009A747A">
              <w:rPr>
                <w:rFonts w:eastAsia="PMingLiU" w:cs="Arial"/>
              </w:rPr>
              <w:fldChar w:fldCharType="end"/>
            </w:r>
          </w:p>
        </w:tc>
      </w:tr>
      <w:tr w:rsidR="008D522A" w:rsidRPr="00221FC9" w14:paraId="18685E99" w14:textId="77777777" w:rsidTr="00D5086B">
        <w:tc>
          <w:tcPr>
            <w:tcW w:w="4143" w:type="dxa"/>
          </w:tcPr>
          <w:p w14:paraId="2326784F" w14:textId="77777777" w:rsidR="008D522A" w:rsidRPr="00E846BB" w:rsidRDefault="008D522A" w:rsidP="00D5086B">
            <w:pPr>
              <w:pStyle w:val="TableText"/>
              <w:rPr>
                <w:szCs w:val="18"/>
              </w:rPr>
            </w:pPr>
            <w:r w:rsidRPr="00E846BB">
              <w:rPr>
                <w:szCs w:val="18"/>
              </w:rPr>
              <w:t>How does the service manage clients who are suspected of driving while impaired?</w:t>
            </w:r>
          </w:p>
          <w:p w14:paraId="15E240C0" w14:textId="77777777" w:rsidR="008D522A" w:rsidRPr="00E846BB" w:rsidRDefault="008D522A" w:rsidP="00D5086B">
            <w:pPr>
              <w:pStyle w:val="TableText"/>
              <w:rPr>
                <w:rFonts w:eastAsiaTheme="majorEastAsia"/>
                <w:szCs w:val="18"/>
              </w:rPr>
            </w:pPr>
          </w:p>
        </w:tc>
        <w:tc>
          <w:tcPr>
            <w:tcW w:w="3926" w:type="dxa"/>
          </w:tcPr>
          <w:p w14:paraId="23DAB542" w14:textId="77777777" w:rsidR="008D522A" w:rsidRPr="00221FC9" w:rsidRDefault="008D522A" w:rsidP="00D5086B">
            <w:pPr>
              <w:pStyle w:val="TableText"/>
              <w:rPr>
                <w:rFonts w:eastAsiaTheme="majorEastAsia"/>
              </w:rPr>
            </w:pPr>
            <w:r w:rsidRPr="00C0735A">
              <w:rPr>
                <w:rFonts w:eastAsia="PMingLiU" w:cs="Arial"/>
              </w:rPr>
              <w:fldChar w:fldCharType="begin">
                <w:ffData>
                  <w:name w:val="Text40"/>
                  <w:enabled/>
                  <w:calcOnExit w:val="0"/>
                  <w:textInput/>
                </w:ffData>
              </w:fldChar>
            </w:r>
            <w:r w:rsidRPr="00C0735A">
              <w:rPr>
                <w:rFonts w:eastAsia="PMingLiU" w:cs="Arial"/>
              </w:rPr>
              <w:instrText xml:space="preserve"> FORMTEXT </w:instrText>
            </w:r>
            <w:r w:rsidRPr="00C0735A">
              <w:rPr>
                <w:rFonts w:eastAsia="PMingLiU" w:cs="Arial"/>
              </w:rPr>
            </w:r>
            <w:r w:rsidRPr="00C0735A">
              <w:rPr>
                <w:rFonts w:eastAsia="PMingLiU" w:cs="Arial"/>
              </w:rPr>
              <w:fldChar w:fldCharType="separate"/>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fldChar w:fldCharType="end"/>
            </w:r>
          </w:p>
        </w:tc>
      </w:tr>
      <w:tr w:rsidR="008D522A" w:rsidRPr="00221FC9" w14:paraId="51230D87" w14:textId="77777777" w:rsidTr="00D5086B">
        <w:tc>
          <w:tcPr>
            <w:tcW w:w="4143" w:type="dxa"/>
          </w:tcPr>
          <w:p w14:paraId="7701E134" w14:textId="77777777" w:rsidR="008D522A" w:rsidRPr="00E846BB" w:rsidRDefault="008D522A" w:rsidP="00D5086B">
            <w:pPr>
              <w:pStyle w:val="TableText"/>
              <w:rPr>
                <w:szCs w:val="18"/>
              </w:rPr>
            </w:pPr>
            <w:r w:rsidRPr="00E846BB">
              <w:rPr>
                <w:szCs w:val="18"/>
              </w:rPr>
              <w:t>Do you have any comments to make in relation to client records?</w:t>
            </w:r>
          </w:p>
          <w:p w14:paraId="1E298EFD" w14:textId="77777777" w:rsidR="008D522A" w:rsidRPr="00E846BB" w:rsidRDefault="008D522A" w:rsidP="00D5086B">
            <w:pPr>
              <w:pStyle w:val="TableText"/>
              <w:rPr>
                <w:rFonts w:eastAsiaTheme="majorEastAsia"/>
                <w:szCs w:val="18"/>
              </w:rPr>
            </w:pPr>
          </w:p>
        </w:tc>
        <w:tc>
          <w:tcPr>
            <w:tcW w:w="3926" w:type="dxa"/>
          </w:tcPr>
          <w:p w14:paraId="3B5F4691" w14:textId="77777777" w:rsidR="008D522A" w:rsidRPr="00221FC9" w:rsidRDefault="008D522A" w:rsidP="00D5086B">
            <w:pPr>
              <w:pStyle w:val="TableText"/>
              <w:rPr>
                <w:rFonts w:eastAsiaTheme="majorEastAsia"/>
              </w:rPr>
            </w:pPr>
            <w:r w:rsidRPr="00C0735A">
              <w:rPr>
                <w:rFonts w:eastAsia="PMingLiU" w:cs="Arial"/>
              </w:rPr>
              <w:fldChar w:fldCharType="begin">
                <w:ffData>
                  <w:name w:val="Text40"/>
                  <w:enabled/>
                  <w:calcOnExit w:val="0"/>
                  <w:textInput/>
                </w:ffData>
              </w:fldChar>
            </w:r>
            <w:r w:rsidRPr="00C0735A">
              <w:rPr>
                <w:rFonts w:eastAsia="PMingLiU" w:cs="Arial"/>
              </w:rPr>
              <w:instrText xml:space="preserve"> FORMTEXT </w:instrText>
            </w:r>
            <w:r w:rsidRPr="00C0735A">
              <w:rPr>
                <w:rFonts w:eastAsia="PMingLiU" w:cs="Arial"/>
              </w:rPr>
            </w:r>
            <w:r w:rsidRPr="00C0735A">
              <w:rPr>
                <w:rFonts w:eastAsia="PMingLiU" w:cs="Arial"/>
              </w:rPr>
              <w:fldChar w:fldCharType="separate"/>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fldChar w:fldCharType="end"/>
            </w:r>
          </w:p>
        </w:tc>
      </w:tr>
      <w:tr w:rsidR="008D522A" w:rsidRPr="00221FC9" w14:paraId="34C823B5" w14:textId="77777777" w:rsidTr="00D5086B">
        <w:tc>
          <w:tcPr>
            <w:tcW w:w="4143" w:type="dxa"/>
          </w:tcPr>
          <w:p w14:paraId="48CAE09D" w14:textId="77777777" w:rsidR="008D522A" w:rsidRPr="00E846BB" w:rsidRDefault="008D522A" w:rsidP="00D5086B">
            <w:pPr>
              <w:pStyle w:val="TableText"/>
              <w:rPr>
                <w:szCs w:val="18"/>
              </w:rPr>
            </w:pPr>
            <w:r w:rsidRPr="00E846BB">
              <w:rPr>
                <w:szCs w:val="18"/>
              </w:rPr>
              <w:t>What sort of psychosocial support can be provided for clients?  Are there any gaps?</w:t>
            </w:r>
          </w:p>
          <w:p w14:paraId="2A17C872" w14:textId="77777777" w:rsidR="008D522A" w:rsidRPr="00E846BB" w:rsidRDefault="008D522A" w:rsidP="00D5086B">
            <w:pPr>
              <w:pStyle w:val="TableText"/>
              <w:rPr>
                <w:rFonts w:eastAsiaTheme="majorEastAsia"/>
                <w:szCs w:val="18"/>
              </w:rPr>
            </w:pPr>
          </w:p>
        </w:tc>
        <w:tc>
          <w:tcPr>
            <w:tcW w:w="3926" w:type="dxa"/>
          </w:tcPr>
          <w:p w14:paraId="6D7175FC" w14:textId="77777777" w:rsidR="008D522A" w:rsidRPr="00221FC9" w:rsidRDefault="008D522A" w:rsidP="00D5086B">
            <w:pPr>
              <w:pStyle w:val="TableText"/>
              <w:rPr>
                <w:rFonts w:eastAsiaTheme="majorEastAsia"/>
              </w:rPr>
            </w:pPr>
            <w:r w:rsidRPr="00C0735A">
              <w:rPr>
                <w:rFonts w:eastAsia="PMingLiU" w:cs="Arial"/>
              </w:rPr>
              <w:fldChar w:fldCharType="begin">
                <w:ffData>
                  <w:name w:val="Text40"/>
                  <w:enabled/>
                  <w:calcOnExit w:val="0"/>
                  <w:textInput/>
                </w:ffData>
              </w:fldChar>
            </w:r>
            <w:r w:rsidRPr="00C0735A">
              <w:rPr>
                <w:rFonts w:eastAsia="PMingLiU" w:cs="Arial"/>
              </w:rPr>
              <w:instrText xml:space="preserve"> FORMTEXT </w:instrText>
            </w:r>
            <w:r w:rsidRPr="00C0735A">
              <w:rPr>
                <w:rFonts w:eastAsia="PMingLiU" w:cs="Arial"/>
              </w:rPr>
            </w:r>
            <w:r w:rsidRPr="00C0735A">
              <w:rPr>
                <w:rFonts w:eastAsia="PMingLiU" w:cs="Arial"/>
              </w:rPr>
              <w:fldChar w:fldCharType="separate"/>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fldChar w:fldCharType="end"/>
            </w:r>
          </w:p>
        </w:tc>
      </w:tr>
      <w:tr w:rsidR="008D522A" w:rsidRPr="00221FC9" w14:paraId="53A3E119" w14:textId="77777777" w:rsidTr="00D5086B">
        <w:tc>
          <w:tcPr>
            <w:tcW w:w="4143" w:type="dxa"/>
          </w:tcPr>
          <w:p w14:paraId="7D0EA49A" w14:textId="77777777" w:rsidR="008D522A" w:rsidRPr="00E846BB" w:rsidRDefault="008D522A" w:rsidP="00D5086B">
            <w:pPr>
              <w:pStyle w:val="TableText"/>
              <w:rPr>
                <w:szCs w:val="18"/>
              </w:rPr>
            </w:pPr>
            <w:r w:rsidRPr="00E846BB">
              <w:rPr>
                <w:szCs w:val="18"/>
              </w:rPr>
              <w:t>Please describe an example of working with the Treaty of Waitangi in practice.</w:t>
            </w:r>
          </w:p>
          <w:p w14:paraId="35CD9D95" w14:textId="77777777" w:rsidR="008D522A" w:rsidRPr="00E846BB" w:rsidRDefault="008D522A" w:rsidP="00D5086B">
            <w:pPr>
              <w:pStyle w:val="TableText"/>
              <w:rPr>
                <w:szCs w:val="18"/>
              </w:rPr>
            </w:pPr>
          </w:p>
          <w:p w14:paraId="2C233DDD" w14:textId="77777777" w:rsidR="008D522A" w:rsidRPr="00E846BB" w:rsidRDefault="008D522A" w:rsidP="00D5086B">
            <w:pPr>
              <w:pStyle w:val="TableText"/>
              <w:rPr>
                <w:szCs w:val="18"/>
              </w:rPr>
            </w:pPr>
            <w:r w:rsidRPr="00E846BB">
              <w:rPr>
                <w:szCs w:val="18"/>
              </w:rPr>
              <w:t>What cultural safety / cultural awareness training have you attended?</w:t>
            </w:r>
          </w:p>
          <w:p w14:paraId="5F090DDE" w14:textId="77777777" w:rsidR="008D522A" w:rsidRPr="00E846BB" w:rsidRDefault="008D522A" w:rsidP="00D5086B">
            <w:pPr>
              <w:pStyle w:val="TableText"/>
              <w:rPr>
                <w:rFonts w:eastAsiaTheme="majorEastAsia"/>
                <w:szCs w:val="18"/>
              </w:rPr>
            </w:pPr>
          </w:p>
        </w:tc>
        <w:tc>
          <w:tcPr>
            <w:tcW w:w="3926" w:type="dxa"/>
          </w:tcPr>
          <w:p w14:paraId="7965DB88" w14:textId="77777777" w:rsidR="008D522A" w:rsidRPr="00221FC9" w:rsidRDefault="008D522A" w:rsidP="00D5086B">
            <w:pPr>
              <w:pStyle w:val="TableText"/>
              <w:rPr>
                <w:rFonts w:eastAsiaTheme="majorEastAsia"/>
              </w:rPr>
            </w:pPr>
            <w:r w:rsidRPr="00C0735A">
              <w:rPr>
                <w:rFonts w:eastAsia="PMingLiU" w:cs="Arial"/>
              </w:rPr>
              <w:fldChar w:fldCharType="begin">
                <w:ffData>
                  <w:name w:val="Text40"/>
                  <w:enabled/>
                  <w:calcOnExit w:val="0"/>
                  <w:textInput/>
                </w:ffData>
              </w:fldChar>
            </w:r>
            <w:r w:rsidRPr="00C0735A">
              <w:rPr>
                <w:rFonts w:eastAsia="PMingLiU" w:cs="Arial"/>
              </w:rPr>
              <w:instrText xml:space="preserve"> FORMTEXT </w:instrText>
            </w:r>
            <w:r w:rsidRPr="00C0735A">
              <w:rPr>
                <w:rFonts w:eastAsia="PMingLiU" w:cs="Arial"/>
              </w:rPr>
            </w:r>
            <w:r w:rsidRPr="00C0735A">
              <w:rPr>
                <w:rFonts w:eastAsia="PMingLiU" w:cs="Arial"/>
              </w:rPr>
              <w:fldChar w:fldCharType="separate"/>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fldChar w:fldCharType="end"/>
            </w:r>
          </w:p>
        </w:tc>
      </w:tr>
      <w:tr w:rsidR="008D522A" w:rsidRPr="00221FC9" w14:paraId="046C5CC1" w14:textId="77777777" w:rsidTr="00D5086B">
        <w:tc>
          <w:tcPr>
            <w:tcW w:w="4143" w:type="dxa"/>
          </w:tcPr>
          <w:p w14:paraId="50FF5D1D" w14:textId="77777777" w:rsidR="008D522A" w:rsidRPr="00E846BB" w:rsidRDefault="008D522A" w:rsidP="00D5086B">
            <w:pPr>
              <w:pStyle w:val="TableText"/>
              <w:rPr>
                <w:szCs w:val="18"/>
              </w:rPr>
            </w:pPr>
            <w:r w:rsidRPr="00E846BB">
              <w:rPr>
                <w:szCs w:val="18"/>
              </w:rPr>
              <w:t xml:space="preserve">What things are in place to ensure the safety of staff and clients? </w:t>
            </w:r>
          </w:p>
          <w:p w14:paraId="6FA403FD" w14:textId="77777777" w:rsidR="008D522A" w:rsidRPr="00E846BB" w:rsidRDefault="008D522A" w:rsidP="00D5086B">
            <w:pPr>
              <w:pStyle w:val="TableText"/>
              <w:rPr>
                <w:rFonts w:eastAsiaTheme="majorEastAsia"/>
                <w:szCs w:val="18"/>
              </w:rPr>
            </w:pPr>
          </w:p>
        </w:tc>
        <w:tc>
          <w:tcPr>
            <w:tcW w:w="3926" w:type="dxa"/>
          </w:tcPr>
          <w:p w14:paraId="0239F4AE" w14:textId="77777777" w:rsidR="008D522A" w:rsidRPr="00221FC9" w:rsidRDefault="008D522A" w:rsidP="00D5086B">
            <w:pPr>
              <w:pStyle w:val="TableText"/>
              <w:rPr>
                <w:rFonts w:eastAsiaTheme="majorEastAsia"/>
              </w:rPr>
            </w:pPr>
            <w:r w:rsidRPr="00C0735A">
              <w:rPr>
                <w:rFonts w:eastAsia="PMingLiU" w:cs="Arial"/>
              </w:rPr>
              <w:fldChar w:fldCharType="begin">
                <w:ffData>
                  <w:name w:val="Text40"/>
                  <w:enabled/>
                  <w:calcOnExit w:val="0"/>
                  <w:textInput/>
                </w:ffData>
              </w:fldChar>
            </w:r>
            <w:r w:rsidRPr="00C0735A">
              <w:rPr>
                <w:rFonts w:eastAsia="PMingLiU" w:cs="Arial"/>
              </w:rPr>
              <w:instrText xml:space="preserve"> FORMTEXT </w:instrText>
            </w:r>
            <w:r w:rsidRPr="00C0735A">
              <w:rPr>
                <w:rFonts w:eastAsia="PMingLiU" w:cs="Arial"/>
              </w:rPr>
            </w:r>
            <w:r w:rsidRPr="00C0735A">
              <w:rPr>
                <w:rFonts w:eastAsia="PMingLiU" w:cs="Arial"/>
              </w:rPr>
              <w:fldChar w:fldCharType="separate"/>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fldChar w:fldCharType="end"/>
            </w:r>
          </w:p>
        </w:tc>
      </w:tr>
      <w:tr w:rsidR="008D522A" w:rsidRPr="00221FC9" w14:paraId="698ED8FF" w14:textId="77777777" w:rsidTr="00D5086B">
        <w:tc>
          <w:tcPr>
            <w:tcW w:w="4143" w:type="dxa"/>
          </w:tcPr>
          <w:p w14:paraId="4C2F0BAA" w14:textId="77777777" w:rsidR="008D522A" w:rsidRPr="00E846BB" w:rsidRDefault="008D522A" w:rsidP="00D5086B">
            <w:pPr>
              <w:pStyle w:val="TableText"/>
              <w:rPr>
                <w:szCs w:val="18"/>
              </w:rPr>
            </w:pPr>
            <w:r w:rsidRPr="00E846BB">
              <w:rPr>
                <w:szCs w:val="18"/>
              </w:rPr>
              <w:t>How would you address a client’s challenging behaviour?</w:t>
            </w:r>
          </w:p>
          <w:p w14:paraId="43DF6864" w14:textId="77777777" w:rsidR="008D522A" w:rsidRPr="00E846BB" w:rsidRDefault="008D522A" w:rsidP="00D5086B">
            <w:pPr>
              <w:pStyle w:val="TableText"/>
              <w:rPr>
                <w:rFonts w:eastAsiaTheme="majorEastAsia"/>
                <w:szCs w:val="18"/>
              </w:rPr>
            </w:pPr>
          </w:p>
        </w:tc>
        <w:tc>
          <w:tcPr>
            <w:tcW w:w="3926" w:type="dxa"/>
          </w:tcPr>
          <w:p w14:paraId="6CB4A79B" w14:textId="77777777" w:rsidR="008D522A" w:rsidRPr="00221FC9" w:rsidRDefault="008D522A" w:rsidP="00D5086B">
            <w:pPr>
              <w:pStyle w:val="TableText"/>
              <w:rPr>
                <w:rFonts w:eastAsiaTheme="majorEastAsia"/>
              </w:rPr>
            </w:pPr>
            <w:r w:rsidRPr="00C0735A">
              <w:rPr>
                <w:rFonts w:eastAsia="PMingLiU" w:cs="Arial"/>
              </w:rPr>
              <w:fldChar w:fldCharType="begin">
                <w:ffData>
                  <w:name w:val="Text40"/>
                  <w:enabled/>
                  <w:calcOnExit w:val="0"/>
                  <w:textInput/>
                </w:ffData>
              </w:fldChar>
            </w:r>
            <w:r w:rsidRPr="00C0735A">
              <w:rPr>
                <w:rFonts w:eastAsia="PMingLiU" w:cs="Arial"/>
              </w:rPr>
              <w:instrText xml:space="preserve"> FORMTEXT </w:instrText>
            </w:r>
            <w:r w:rsidRPr="00C0735A">
              <w:rPr>
                <w:rFonts w:eastAsia="PMingLiU" w:cs="Arial"/>
              </w:rPr>
            </w:r>
            <w:r w:rsidRPr="00C0735A">
              <w:rPr>
                <w:rFonts w:eastAsia="PMingLiU" w:cs="Arial"/>
              </w:rPr>
              <w:fldChar w:fldCharType="separate"/>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fldChar w:fldCharType="end"/>
            </w:r>
          </w:p>
        </w:tc>
      </w:tr>
      <w:tr w:rsidR="008D522A" w:rsidRPr="00221FC9" w14:paraId="3348E507" w14:textId="77777777" w:rsidTr="00D5086B">
        <w:tc>
          <w:tcPr>
            <w:tcW w:w="4143" w:type="dxa"/>
          </w:tcPr>
          <w:p w14:paraId="282799DC" w14:textId="77777777" w:rsidR="008D522A" w:rsidRPr="00E846BB" w:rsidRDefault="008D522A" w:rsidP="00D5086B">
            <w:pPr>
              <w:pStyle w:val="TableText"/>
              <w:rPr>
                <w:szCs w:val="18"/>
              </w:rPr>
            </w:pPr>
            <w:r w:rsidRPr="00E846BB">
              <w:rPr>
                <w:szCs w:val="18"/>
              </w:rPr>
              <w:t>What does the service do regarding dental hygiene?</w:t>
            </w:r>
          </w:p>
          <w:p w14:paraId="124663FE" w14:textId="77777777" w:rsidR="008D522A" w:rsidRPr="00E846BB" w:rsidRDefault="008D522A" w:rsidP="00D5086B">
            <w:pPr>
              <w:pStyle w:val="TableText"/>
              <w:rPr>
                <w:rFonts w:eastAsiaTheme="majorEastAsia"/>
                <w:szCs w:val="18"/>
              </w:rPr>
            </w:pPr>
          </w:p>
        </w:tc>
        <w:tc>
          <w:tcPr>
            <w:tcW w:w="3926" w:type="dxa"/>
          </w:tcPr>
          <w:p w14:paraId="3176BD4C" w14:textId="77777777" w:rsidR="008D522A" w:rsidRPr="00221FC9" w:rsidRDefault="008D522A" w:rsidP="00D5086B">
            <w:pPr>
              <w:pStyle w:val="TableText"/>
              <w:rPr>
                <w:rFonts w:eastAsiaTheme="majorEastAsia"/>
              </w:rPr>
            </w:pPr>
            <w:r w:rsidRPr="00C0735A">
              <w:rPr>
                <w:rFonts w:eastAsia="PMingLiU" w:cs="Arial"/>
              </w:rPr>
              <w:fldChar w:fldCharType="begin">
                <w:ffData>
                  <w:name w:val="Text40"/>
                  <w:enabled/>
                  <w:calcOnExit w:val="0"/>
                  <w:textInput/>
                </w:ffData>
              </w:fldChar>
            </w:r>
            <w:r w:rsidRPr="00C0735A">
              <w:rPr>
                <w:rFonts w:eastAsia="PMingLiU" w:cs="Arial"/>
              </w:rPr>
              <w:instrText xml:space="preserve"> FORMTEXT </w:instrText>
            </w:r>
            <w:r w:rsidRPr="00C0735A">
              <w:rPr>
                <w:rFonts w:eastAsia="PMingLiU" w:cs="Arial"/>
              </w:rPr>
            </w:r>
            <w:r w:rsidRPr="00C0735A">
              <w:rPr>
                <w:rFonts w:eastAsia="PMingLiU" w:cs="Arial"/>
              </w:rPr>
              <w:fldChar w:fldCharType="separate"/>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fldChar w:fldCharType="end"/>
            </w:r>
          </w:p>
        </w:tc>
      </w:tr>
      <w:tr w:rsidR="008D522A" w:rsidRPr="00221FC9" w14:paraId="2580BBA7" w14:textId="77777777" w:rsidTr="00D5086B">
        <w:tc>
          <w:tcPr>
            <w:tcW w:w="4143" w:type="dxa"/>
          </w:tcPr>
          <w:p w14:paraId="0E86FDE9" w14:textId="77777777" w:rsidR="008D522A" w:rsidRPr="00E846BB" w:rsidRDefault="008D522A" w:rsidP="00D5086B">
            <w:pPr>
              <w:pStyle w:val="TableText"/>
              <w:rPr>
                <w:szCs w:val="18"/>
              </w:rPr>
            </w:pPr>
            <w:r w:rsidRPr="00E846BB">
              <w:rPr>
                <w:szCs w:val="18"/>
              </w:rPr>
              <w:t>What does the service do differently for older people? Have you needed to liaise with an aged care setting with your client? What did that look like?</w:t>
            </w:r>
          </w:p>
          <w:p w14:paraId="6BC7883E" w14:textId="77777777" w:rsidR="008D522A" w:rsidRPr="00E846BB" w:rsidRDefault="008D522A" w:rsidP="00D5086B">
            <w:pPr>
              <w:pStyle w:val="TableText"/>
              <w:rPr>
                <w:rFonts w:eastAsiaTheme="majorEastAsia"/>
                <w:szCs w:val="18"/>
              </w:rPr>
            </w:pPr>
          </w:p>
        </w:tc>
        <w:tc>
          <w:tcPr>
            <w:tcW w:w="3926" w:type="dxa"/>
          </w:tcPr>
          <w:p w14:paraId="60C29FFE" w14:textId="77777777" w:rsidR="008D522A" w:rsidRPr="00221FC9" w:rsidRDefault="008D522A" w:rsidP="00D5086B">
            <w:pPr>
              <w:pStyle w:val="TableText"/>
              <w:rPr>
                <w:rFonts w:eastAsiaTheme="majorEastAsia"/>
              </w:rPr>
            </w:pPr>
            <w:r w:rsidRPr="00C0735A">
              <w:rPr>
                <w:rFonts w:eastAsia="PMingLiU" w:cs="Arial"/>
              </w:rPr>
              <w:fldChar w:fldCharType="begin">
                <w:ffData>
                  <w:name w:val="Text40"/>
                  <w:enabled/>
                  <w:calcOnExit w:val="0"/>
                  <w:textInput/>
                </w:ffData>
              </w:fldChar>
            </w:r>
            <w:r w:rsidRPr="00C0735A">
              <w:rPr>
                <w:rFonts w:eastAsia="PMingLiU" w:cs="Arial"/>
              </w:rPr>
              <w:instrText xml:space="preserve"> FORMTEXT </w:instrText>
            </w:r>
            <w:r w:rsidRPr="00C0735A">
              <w:rPr>
                <w:rFonts w:eastAsia="PMingLiU" w:cs="Arial"/>
              </w:rPr>
            </w:r>
            <w:r w:rsidRPr="00C0735A">
              <w:rPr>
                <w:rFonts w:eastAsia="PMingLiU" w:cs="Arial"/>
              </w:rPr>
              <w:fldChar w:fldCharType="separate"/>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fldChar w:fldCharType="end"/>
            </w:r>
          </w:p>
        </w:tc>
      </w:tr>
      <w:tr w:rsidR="008D522A" w:rsidRPr="00221FC9" w14:paraId="740B83F5" w14:textId="77777777" w:rsidTr="00D5086B">
        <w:tc>
          <w:tcPr>
            <w:tcW w:w="4143" w:type="dxa"/>
          </w:tcPr>
          <w:p w14:paraId="56ABAA1E" w14:textId="77777777" w:rsidR="008D522A" w:rsidRPr="00E846BB" w:rsidRDefault="008D522A" w:rsidP="00D5086B">
            <w:pPr>
              <w:pStyle w:val="TableText"/>
              <w:rPr>
                <w:szCs w:val="18"/>
              </w:rPr>
            </w:pPr>
            <w:r w:rsidRPr="00E846BB">
              <w:rPr>
                <w:szCs w:val="18"/>
              </w:rPr>
              <w:t>Please describe any connection you have had regarding your clients held in custody such as with the Police</w:t>
            </w:r>
          </w:p>
          <w:p w14:paraId="12AA206F" w14:textId="77777777" w:rsidR="008D522A" w:rsidRPr="00E846BB" w:rsidRDefault="008D522A" w:rsidP="00D5086B">
            <w:pPr>
              <w:pStyle w:val="TableText"/>
              <w:rPr>
                <w:rFonts w:eastAsiaTheme="majorEastAsia"/>
                <w:szCs w:val="18"/>
              </w:rPr>
            </w:pPr>
          </w:p>
        </w:tc>
        <w:tc>
          <w:tcPr>
            <w:tcW w:w="3926" w:type="dxa"/>
          </w:tcPr>
          <w:p w14:paraId="23AB0C81" w14:textId="77777777" w:rsidR="008D522A" w:rsidRPr="00221FC9" w:rsidRDefault="008D522A" w:rsidP="00D5086B">
            <w:pPr>
              <w:pStyle w:val="TableText"/>
              <w:rPr>
                <w:rFonts w:eastAsiaTheme="majorEastAsia"/>
              </w:rPr>
            </w:pPr>
            <w:r w:rsidRPr="00C0735A">
              <w:rPr>
                <w:rFonts w:eastAsia="PMingLiU" w:cs="Arial"/>
              </w:rPr>
              <w:fldChar w:fldCharType="begin">
                <w:ffData>
                  <w:name w:val="Text40"/>
                  <w:enabled/>
                  <w:calcOnExit w:val="0"/>
                  <w:textInput/>
                </w:ffData>
              </w:fldChar>
            </w:r>
            <w:r w:rsidRPr="00C0735A">
              <w:rPr>
                <w:rFonts w:eastAsia="PMingLiU" w:cs="Arial"/>
              </w:rPr>
              <w:instrText xml:space="preserve"> FORMTEXT </w:instrText>
            </w:r>
            <w:r w:rsidRPr="00C0735A">
              <w:rPr>
                <w:rFonts w:eastAsia="PMingLiU" w:cs="Arial"/>
              </w:rPr>
            </w:r>
            <w:r w:rsidRPr="00C0735A">
              <w:rPr>
                <w:rFonts w:eastAsia="PMingLiU" w:cs="Arial"/>
              </w:rPr>
              <w:fldChar w:fldCharType="separate"/>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t> </w:t>
            </w:r>
            <w:r w:rsidRPr="00C0735A">
              <w:rPr>
                <w:rFonts w:eastAsia="PMingLiU" w:cs="Arial"/>
              </w:rPr>
              <w:fldChar w:fldCharType="end"/>
            </w:r>
          </w:p>
        </w:tc>
      </w:tr>
      <w:tr w:rsidR="008D522A" w:rsidRPr="00221FC9" w14:paraId="3A9271F5" w14:textId="77777777" w:rsidTr="00D5086B">
        <w:tc>
          <w:tcPr>
            <w:tcW w:w="4143" w:type="dxa"/>
          </w:tcPr>
          <w:p w14:paraId="78D238B3" w14:textId="77777777" w:rsidR="008D522A" w:rsidRPr="00E846BB" w:rsidRDefault="008D522A" w:rsidP="00D5086B">
            <w:pPr>
              <w:pStyle w:val="TableText"/>
              <w:rPr>
                <w:rFonts w:eastAsiaTheme="majorEastAsia"/>
                <w:szCs w:val="18"/>
              </w:rPr>
            </w:pPr>
            <w:r w:rsidRPr="00E846BB">
              <w:rPr>
                <w:rFonts w:eastAsiaTheme="majorEastAsia"/>
                <w:szCs w:val="18"/>
              </w:rPr>
              <w:t>What after</w:t>
            </w:r>
            <w:r>
              <w:rPr>
                <w:rFonts w:eastAsiaTheme="majorEastAsia"/>
                <w:szCs w:val="18"/>
              </w:rPr>
              <w:t>-</w:t>
            </w:r>
            <w:r w:rsidRPr="00E846BB">
              <w:rPr>
                <w:rFonts w:eastAsiaTheme="majorEastAsia"/>
                <w:szCs w:val="18"/>
              </w:rPr>
              <w:t>hours support is there for pharmacies and clients?</w:t>
            </w:r>
          </w:p>
        </w:tc>
        <w:tc>
          <w:tcPr>
            <w:tcW w:w="3926" w:type="dxa"/>
          </w:tcPr>
          <w:p w14:paraId="33D61E0B" w14:textId="77777777" w:rsidR="008D522A" w:rsidRDefault="008D522A" w:rsidP="00D5086B">
            <w:pPr>
              <w:pStyle w:val="TableText"/>
              <w:rPr>
                <w:rFonts w:eastAsia="PMingLiU" w:cs="Arial"/>
              </w:rPr>
            </w:pPr>
            <w:r w:rsidRPr="00952FC4">
              <w:rPr>
                <w:rFonts w:eastAsia="PMingLiU" w:cs="Arial"/>
              </w:rPr>
              <w:fldChar w:fldCharType="begin">
                <w:ffData>
                  <w:name w:val="Text40"/>
                  <w:enabled/>
                  <w:calcOnExit w:val="0"/>
                  <w:textInput/>
                </w:ffData>
              </w:fldChar>
            </w:r>
            <w:r w:rsidRPr="00952FC4">
              <w:rPr>
                <w:rFonts w:eastAsia="PMingLiU" w:cs="Arial"/>
              </w:rPr>
              <w:instrText xml:space="preserve"> FORMTEXT </w:instrText>
            </w:r>
            <w:r w:rsidRPr="00952FC4">
              <w:rPr>
                <w:rFonts w:eastAsia="PMingLiU" w:cs="Arial"/>
              </w:rPr>
            </w:r>
            <w:r w:rsidRPr="00952FC4">
              <w:rPr>
                <w:rFonts w:eastAsia="PMingLiU" w:cs="Arial"/>
              </w:rPr>
              <w:fldChar w:fldCharType="separate"/>
            </w:r>
            <w:r w:rsidRPr="00952FC4">
              <w:rPr>
                <w:rFonts w:eastAsia="PMingLiU" w:cs="Arial"/>
              </w:rPr>
              <w:t> </w:t>
            </w:r>
            <w:r w:rsidRPr="00952FC4">
              <w:rPr>
                <w:rFonts w:eastAsia="PMingLiU" w:cs="Arial"/>
              </w:rPr>
              <w:t> </w:t>
            </w:r>
            <w:r w:rsidRPr="00952FC4">
              <w:rPr>
                <w:rFonts w:eastAsia="PMingLiU" w:cs="Arial"/>
              </w:rPr>
              <w:t> </w:t>
            </w:r>
            <w:r w:rsidRPr="00952FC4">
              <w:rPr>
                <w:rFonts w:eastAsia="PMingLiU" w:cs="Arial"/>
              </w:rPr>
              <w:t> </w:t>
            </w:r>
            <w:r w:rsidRPr="00952FC4">
              <w:rPr>
                <w:rFonts w:eastAsia="PMingLiU" w:cs="Arial"/>
              </w:rPr>
              <w:t> </w:t>
            </w:r>
            <w:r w:rsidRPr="00952FC4">
              <w:rPr>
                <w:rFonts w:eastAsia="PMingLiU" w:cs="Arial"/>
              </w:rPr>
              <w:fldChar w:fldCharType="end"/>
            </w:r>
          </w:p>
          <w:p w14:paraId="384B5EF1" w14:textId="77777777" w:rsidR="008D522A" w:rsidRDefault="008D522A" w:rsidP="00D5086B">
            <w:pPr>
              <w:pStyle w:val="TableText"/>
              <w:rPr>
                <w:rFonts w:eastAsia="PMingLiU"/>
              </w:rPr>
            </w:pPr>
          </w:p>
          <w:p w14:paraId="3E862050" w14:textId="77777777" w:rsidR="008D522A" w:rsidRPr="00221FC9" w:rsidRDefault="008D522A" w:rsidP="00D5086B">
            <w:pPr>
              <w:pStyle w:val="TableText"/>
              <w:rPr>
                <w:rFonts w:eastAsiaTheme="majorEastAsia"/>
              </w:rPr>
            </w:pPr>
          </w:p>
        </w:tc>
      </w:tr>
      <w:tr w:rsidR="008D522A" w:rsidRPr="00221FC9" w14:paraId="22A6CBF0" w14:textId="77777777" w:rsidTr="00D5086B">
        <w:tc>
          <w:tcPr>
            <w:tcW w:w="4143" w:type="dxa"/>
          </w:tcPr>
          <w:p w14:paraId="1F2A9621" w14:textId="77777777" w:rsidR="008D522A" w:rsidRPr="00E846BB" w:rsidRDefault="008D522A" w:rsidP="00D5086B">
            <w:pPr>
              <w:pStyle w:val="TableText"/>
              <w:rPr>
                <w:szCs w:val="18"/>
              </w:rPr>
            </w:pPr>
            <w:r w:rsidRPr="00E846BB">
              <w:rPr>
                <w:szCs w:val="18"/>
              </w:rPr>
              <w:t>Please provide the most recent example of how you ensured a client was aware of Naltrexone. Given your role within OST, what does accessing this medication look like?</w:t>
            </w:r>
          </w:p>
          <w:p w14:paraId="3FCE2676" w14:textId="77777777" w:rsidR="008D522A" w:rsidRPr="00E846BB" w:rsidRDefault="008D522A" w:rsidP="00D5086B">
            <w:pPr>
              <w:pStyle w:val="TableText"/>
              <w:rPr>
                <w:rFonts w:eastAsiaTheme="majorEastAsia"/>
                <w:szCs w:val="18"/>
              </w:rPr>
            </w:pPr>
          </w:p>
        </w:tc>
        <w:tc>
          <w:tcPr>
            <w:tcW w:w="3926" w:type="dxa"/>
          </w:tcPr>
          <w:p w14:paraId="62A658BA" w14:textId="77777777" w:rsidR="008D522A" w:rsidRPr="00221FC9" w:rsidRDefault="008D522A" w:rsidP="00D5086B">
            <w:pPr>
              <w:pStyle w:val="TableText"/>
              <w:rPr>
                <w:rFonts w:eastAsiaTheme="majorEastAsia"/>
              </w:rPr>
            </w:pPr>
            <w:r w:rsidRPr="00952FC4">
              <w:rPr>
                <w:rFonts w:eastAsia="PMingLiU" w:cs="Arial"/>
              </w:rPr>
              <w:fldChar w:fldCharType="begin">
                <w:ffData>
                  <w:name w:val="Text40"/>
                  <w:enabled/>
                  <w:calcOnExit w:val="0"/>
                  <w:textInput/>
                </w:ffData>
              </w:fldChar>
            </w:r>
            <w:r w:rsidRPr="00952FC4">
              <w:rPr>
                <w:rFonts w:eastAsia="PMingLiU" w:cs="Arial"/>
              </w:rPr>
              <w:instrText xml:space="preserve"> FORMTEXT </w:instrText>
            </w:r>
            <w:r w:rsidRPr="00952FC4">
              <w:rPr>
                <w:rFonts w:eastAsia="PMingLiU" w:cs="Arial"/>
              </w:rPr>
            </w:r>
            <w:r w:rsidRPr="00952FC4">
              <w:rPr>
                <w:rFonts w:eastAsia="PMingLiU" w:cs="Arial"/>
              </w:rPr>
              <w:fldChar w:fldCharType="separate"/>
            </w:r>
            <w:r w:rsidRPr="00952FC4">
              <w:rPr>
                <w:rFonts w:eastAsia="PMingLiU" w:cs="Arial"/>
              </w:rPr>
              <w:t> </w:t>
            </w:r>
            <w:r w:rsidRPr="00952FC4">
              <w:rPr>
                <w:rFonts w:eastAsia="PMingLiU" w:cs="Arial"/>
              </w:rPr>
              <w:t> </w:t>
            </w:r>
            <w:r w:rsidRPr="00952FC4">
              <w:rPr>
                <w:rFonts w:eastAsia="PMingLiU" w:cs="Arial"/>
              </w:rPr>
              <w:t> </w:t>
            </w:r>
            <w:r w:rsidRPr="00952FC4">
              <w:rPr>
                <w:rFonts w:eastAsia="PMingLiU" w:cs="Arial"/>
              </w:rPr>
              <w:t> </w:t>
            </w:r>
            <w:r w:rsidRPr="00952FC4">
              <w:rPr>
                <w:rFonts w:eastAsia="PMingLiU" w:cs="Arial"/>
              </w:rPr>
              <w:t> </w:t>
            </w:r>
            <w:r w:rsidRPr="00952FC4">
              <w:rPr>
                <w:rFonts w:eastAsia="PMingLiU" w:cs="Arial"/>
              </w:rPr>
              <w:fldChar w:fldCharType="end"/>
            </w:r>
          </w:p>
        </w:tc>
      </w:tr>
      <w:tr w:rsidR="008D522A" w:rsidRPr="00221FC9" w14:paraId="26043E22" w14:textId="77777777" w:rsidTr="00D5086B">
        <w:tc>
          <w:tcPr>
            <w:tcW w:w="4143" w:type="dxa"/>
          </w:tcPr>
          <w:p w14:paraId="73EA6D08" w14:textId="77777777" w:rsidR="008D522A" w:rsidRPr="00E846BB" w:rsidRDefault="008D522A" w:rsidP="00D5086B">
            <w:pPr>
              <w:pStyle w:val="TableText"/>
              <w:rPr>
                <w:rFonts w:eastAsiaTheme="majorEastAsia"/>
                <w:szCs w:val="18"/>
              </w:rPr>
            </w:pPr>
            <w:r w:rsidRPr="00E846BB">
              <w:rPr>
                <w:rFonts w:eastAsiaTheme="majorEastAsia"/>
                <w:szCs w:val="18"/>
              </w:rPr>
              <w:lastRenderedPageBreak/>
              <w:t>Please provide an example of family inclusive practice</w:t>
            </w:r>
          </w:p>
        </w:tc>
        <w:tc>
          <w:tcPr>
            <w:tcW w:w="3926" w:type="dxa"/>
          </w:tcPr>
          <w:p w14:paraId="0365CA9D" w14:textId="77777777" w:rsidR="008D522A" w:rsidRDefault="008D522A" w:rsidP="00D5086B">
            <w:pPr>
              <w:pStyle w:val="TableText"/>
              <w:rPr>
                <w:rFonts w:eastAsia="PMingLiU" w:cs="Arial"/>
              </w:rPr>
            </w:pPr>
            <w:r w:rsidRPr="00952FC4">
              <w:rPr>
                <w:rFonts w:eastAsia="PMingLiU" w:cs="Arial"/>
              </w:rPr>
              <w:fldChar w:fldCharType="begin">
                <w:ffData>
                  <w:name w:val="Text40"/>
                  <w:enabled/>
                  <w:calcOnExit w:val="0"/>
                  <w:textInput/>
                </w:ffData>
              </w:fldChar>
            </w:r>
            <w:r w:rsidRPr="00952FC4">
              <w:rPr>
                <w:rFonts w:eastAsia="PMingLiU" w:cs="Arial"/>
              </w:rPr>
              <w:instrText xml:space="preserve"> FORMTEXT </w:instrText>
            </w:r>
            <w:r w:rsidRPr="00952FC4">
              <w:rPr>
                <w:rFonts w:eastAsia="PMingLiU" w:cs="Arial"/>
              </w:rPr>
            </w:r>
            <w:r w:rsidRPr="00952FC4">
              <w:rPr>
                <w:rFonts w:eastAsia="PMingLiU" w:cs="Arial"/>
              </w:rPr>
              <w:fldChar w:fldCharType="separate"/>
            </w:r>
            <w:r w:rsidRPr="00952FC4">
              <w:rPr>
                <w:rFonts w:eastAsia="PMingLiU" w:cs="Arial"/>
              </w:rPr>
              <w:t> </w:t>
            </w:r>
            <w:r w:rsidRPr="00952FC4">
              <w:rPr>
                <w:rFonts w:eastAsia="PMingLiU" w:cs="Arial"/>
              </w:rPr>
              <w:t> </w:t>
            </w:r>
            <w:r w:rsidRPr="00952FC4">
              <w:rPr>
                <w:rFonts w:eastAsia="PMingLiU" w:cs="Arial"/>
              </w:rPr>
              <w:t> </w:t>
            </w:r>
            <w:r w:rsidRPr="00952FC4">
              <w:rPr>
                <w:rFonts w:eastAsia="PMingLiU" w:cs="Arial"/>
              </w:rPr>
              <w:t> </w:t>
            </w:r>
            <w:r w:rsidRPr="00952FC4">
              <w:rPr>
                <w:rFonts w:eastAsia="PMingLiU" w:cs="Arial"/>
              </w:rPr>
              <w:t> </w:t>
            </w:r>
            <w:r w:rsidRPr="00952FC4">
              <w:rPr>
                <w:rFonts w:eastAsia="PMingLiU" w:cs="Arial"/>
              </w:rPr>
              <w:fldChar w:fldCharType="end"/>
            </w:r>
          </w:p>
          <w:p w14:paraId="731AA281" w14:textId="77777777" w:rsidR="008D522A" w:rsidRDefault="008D522A" w:rsidP="00D5086B">
            <w:pPr>
              <w:pStyle w:val="TableText"/>
              <w:rPr>
                <w:rFonts w:eastAsia="PMingLiU" w:cs="Arial"/>
              </w:rPr>
            </w:pPr>
          </w:p>
          <w:p w14:paraId="5FD914EA" w14:textId="77777777" w:rsidR="008D522A" w:rsidRPr="00221FC9" w:rsidRDefault="008D522A" w:rsidP="00D5086B">
            <w:pPr>
              <w:pStyle w:val="TableText"/>
              <w:rPr>
                <w:rFonts w:eastAsiaTheme="majorEastAsia"/>
              </w:rPr>
            </w:pPr>
          </w:p>
        </w:tc>
      </w:tr>
      <w:tr w:rsidR="008D522A" w:rsidRPr="00221FC9" w14:paraId="439E00D0" w14:textId="77777777" w:rsidTr="00D5086B">
        <w:tc>
          <w:tcPr>
            <w:tcW w:w="4143" w:type="dxa"/>
          </w:tcPr>
          <w:p w14:paraId="0BD07220" w14:textId="77777777" w:rsidR="008D522A" w:rsidRPr="00E846BB" w:rsidRDefault="008D522A" w:rsidP="00D5086B">
            <w:pPr>
              <w:pStyle w:val="TableText"/>
              <w:rPr>
                <w:rFonts w:eastAsiaTheme="majorEastAsia"/>
                <w:szCs w:val="18"/>
              </w:rPr>
            </w:pPr>
            <w:r w:rsidRPr="00E846BB">
              <w:rPr>
                <w:rFonts w:eastAsiaTheme="majorEastAsia"/>
                <w:szCs w:val="18"/>
              </w:rPr>
              <w:t xml:space="preserve">Please provide an example where you work with tāngata </w:t>
            </w:r>
            <w:proofErr w:type="spellStart"/>
            <w:r w:rsidRPr="00E846BB">
              <w:rPr>
                <w:rFonts w:eastAsiaTheme="majorEastAsia"/>
                <w:szCs w:val="18"/>
              </w:rPr>
              <w:t>whai</w:t>
            </w:r>
            <w:proofErr w:type="spellEnd"/>
            <w:r w:rsidRPr="00E846BB">
              <w:rPr>
                <w:rFonts w:eastAsiaTheme="majorEastAsia"/>
                <w:szCs w:val="18"/>
              </w:rPr>
              <w:t xml:space="preserve"> </w:t>
            </w:r>
            <w:proofErr w:type="spellStart"/>
            <w:r w:rsidRPr="00E846BB">
              <w:rPr>
                <w:rFonts w:eastAsiaTheme="majorEastAsia"/>
                <w:szCs w:val="18"/>
              </w:rPr>
              <w:t>ora</w:t>
            </w:r>
            <w:proofErr w:type="spellEnd"/>
            <w:r w:rsidRPr="00E846BB">
              <w:rPr>
                <w:rFonts w:eastAsiaTheme="majorEastAsia"/>
                <w:szCs w:val="18"/>
              </w:rPr>
              <w:t xml:space="preserve"> concurrent other substance use</w:t>
            </w:r>
          </w:p>
        </w:tc>
        <w:tc>
          <w:tcPr>
            <w:tcW w:w="3926" w:type="dxa"/>
          </w:tcPr>
          <w:p w14:paraId="56B6EBF2" w14:textId="77777777" w:rsidR="008D522A" w:rsidRDefault="008D522A" w:rsidP="00D5086B">
            <w:pPr>
              <w:pStyle w:val="TableText"/>
              <w:rPr>
                <w:rFonts w:eastAsia="PMingLiU" w:cs="Arial"/>
              </w:rPr>
            </w:pPr>
            <w:r w:rsidRPr="00952FC4">
              <w:rPr>
                <w:rFonts w:eastAsia="PMingLiU" w:cs="Arial"/>
              </w:rPr>
              <w:fldChar w:fldCharType="begin">
                <w:ffData>
                  <w:name w:val="Text40"/>
                  <w:enabled/>
                  <w:calcOnExit w:val="0"/>
                  <w:textInput/>
                </w:ffData>
              </w:fldChar>
            </w:r>
            <w:r w:rsidRPr="00952FC4">
              <w:rPr>
                <w:rFonts w:eastAsia="PMingLiU" w:cs="Arial"/>
              </w:rPr>
              <w:instrText xml:space="preserve"> FORMTEXT </w:instrText>
            </w:r>
            <w:r w:rsidRPr="00952FC4">
              <w:rPr>
                <w:rFonts w:eastAsia="PMingLiU" w:cs="Arial"/>
              </w:rPr>
            </w:r>
            <w:r w:rsidRPr="00952FC4">
              <w:rPr>
                <w:rFonts w:eastAsia="PMingLiU" w:cs="Arial"/>
              </w:rPr>
              <w:fldChar w:fldCharType="separate"/>
            </w:r>
            <w:r w:rsidRPr="00952FC4">
              <w:rPr>
                <w:rFonts w:eastAsia="PMingLiU" w:cs="Arial"/>
              </w:rPr>
              <w:t> </w:t>
            </w:r>
            <w:r w:rsidRPr="00952FC4">
              <w:rPr>
                <w:rFonts w:eastAsia="PMingLiU" w:cs="Arial"/>
              </w:rPr>
              <w:t> </w:t>
            </w:r>
            <w:r w:rsidRPr="00952FC4">
              <w:rPr>
                <w:rFonts w:eastAsia="PMingLiU" w:cs="Arial"/>
              </w:rPr>
              <w:t> </w:t>
            </w:r>
            <w:r w:rsidRPr="00952FC4">
              <w:rPr>
                <w:rFonts w:eastAsia="PMingLiU" w:cs="Arial"/>
              </w:rPr>
              <w:t> </w:t>
            </w:r>
            <w:r w:rsidRPr="00952FC4">
              <w:rPr>
                <w:rFonts w:eastAsia="PMingLiU" w:cs="Arial"/>
              </w:rPr>
              <w:t> </w:t>
            </w:r>
            <w:r w:rsidRPr="00952FC4">
              <w:rPr>
                <w:rFonts w:eastAsia="PMingLiU" w:cs="Arial"/>
              </w:rPr>
              <w:fldChar w:fldCharType="end"/>
            </w:r>
          </w:p>
          <w:p w14:paraId="42869734" w14:textId="77777777" w:rsidR="008D522A" w:rsidRDefault="008D522A" w:rsidP="00D5086B">
            <w:pPr>
              <w:pStyle w:val="TableText"/>
              <w:rPr>
                <w:rFonts w:eastAsia="PMingLiU" w:cs="Arial"/>
              </w:rPr>
            </w:pPr>
          </w:p>
          <w:p w14:paraId="40637C22" w14:textId="77777777" w:rsidR="008D522A" w:rsidRPr="00221FC9" w:rsidRDefault="008D522A" w:rsidP="00D5086B">
            <w:pPr>
              <w:pStyle w:val="TableText"/>
              <w:rPr>
                <w:rFonts w:eastAsiaTheme="majorEastAsia"/>
              </w:rPr>
            </w:pPr>
          </w:p>
        </w:tc>
      </w:tr>
      <w:tr w:rsidR="008D522A" w:rsidRPr="00221FC9" w14:paraId="4433FD9E" w14:textId="77777777" w:rsidTr="00D5086B">
        <w:tc>
          <w:tcPr>
            <w:tcW w:w="4143" w:type="dxa"/>
          </w:tcPr>
          <w:p w14:paraId="1F920AF3" w14:textId="77777777" w:rsidR="008D522A" w:rsidRPr="00E846BB" w:rsidRDefault="008D522A" w:rsidP="00D5086B">
            <w:pPr>
              <w:pStyle w:val="TableText"/>
              <w:rPr>
                <w:szCs w:val="18"/>
              </w:rPr>
            </w:pPr>
            <w:r w:rsidRPr="00E846BB">
              <w:rPr>
                <w:szCs w:val="18"/>
              </w:rPr>
              <w:t>What aftercare arrangements are in place post discharge?</w:t>
            </w:r>
          </w:p>
          <w:p w14:paraId="40BAC885" w14:textId="77777777" w:rsidR="008D522A" w:rsidRPr="00E846BB" w:rsidRDefault="008D522A" w:rsidP="00D5086B">
            <w:pPr>
              <w:pStyle w:val="TableText"/>
              <w:rPr>
                <w:rFonts w:eastAsiaTheme="majorEastAsia"/>
                <w:szCs w:val="18"/>
              </w:rPr>
            </w:pPr>
          </w:p>
        </w:tc>
        <w:tc>
          <w:tcPr>
            <w:tcW w:w="3926" w:type="dxa"/>
          </w:tcPr>
          <w:p w14:paraId="58AB71A7" w14:textId="77777777" w:rsidR="008D522A" w:rsidRPr="00221FC9" w:rsidRDefault="008D522A" w:rsidP="00D5086B">
            <w:pPr>
              <w:pStyle w:val="TableText"/>
              <w:rPr>
                <w:rFonts w:eastAsiaTheme="majorEastAsia"/>
              </w:rPr>
            </w:pPr>
            <w:r w:rsidRPr="00C26F58">
              <w:rPr>
                <w:rFonts w:eastAsia="PMingLiU" w:cs="Arial"/>
              </w:rPr>
              <w:fldChar w:fldCharType="begin">
                <w:ffData>
                  <w:name w:val="Text40"/>
                  <w:enabled/>
                  <w:calcOnExit w:val="0"/>
                  <w:textInput/>
                </w:ffData>
              </w:fldChar>
            </w:r>
            <w:r w:rsidRPr="00C26F58">
              <w:rPr>
                <w:rFonts w:eastAsia="PMingLiU" w:cs="Arial"/>
              </w:rPr>
              <w:instrText xml:space="preserve"> FORMTEXT </w:instrText>
            </w:r>
            <w:r w:rsidRPr="00C26F58">
              <w:rPr>
                <w:rFonts w:eastAsia="PMingLiU" w:cs="Arial"/>
              </w:rPr>
            </w:r>
            <w:r w:rsidRPr="00C26F58">
              <w:rPr>
                <w:rFonts w:eastAsia="PMingLiU" w:cs="Arial"/>
              </w:rPr>
              <w:fldChar w:fldCharType="separate"/>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fldChar w:fldCharType="end"/>
            </w:r>
          </w:p>
        </w:tc>
      </w:tr>
      <w:tr w:rsidR="008D522A" w:rsidRPr="00221FC9" w14:paraId="60D63B26" w14:textId="77777777" w:rsidTr="00D5086B">
        <w:tc>
          <w:tcPr>
            <w:tcW w:w="4143" w:type="dxa"/>
          </w:tcPr>
          <w:p w14:paraId="19956A19" w14:textId="77777777" w:rsidR="008D522A" w:rsidRPr="00E846BB" w:rsidRDefault="008D522A" w:rsidP="00D5086B">
            <w:pPr>
              <w:pStyle w:val="TableText"/>
              <w:rPr>
                <w:szCs w:val="18"/>
              </w:rPr>
            </w:pPr>
            <w:r w:rsidRPr="00E846BB">
              <w:rPr>
                <w:szCs w:val="18"/>
              </w:rPr>
              <w:t xml:space="preserve">What self-help initiatives are encouraged?  </w:t>
            </w:r>
          </w:p>
          <w:p w14:paraId="1413F071" w14:textId="77777777" w:rsidR="008D522A" w:rsidRPr="00E846BB" w:rsidRDefault="008D522A" w:rsidP="00D5086B">
            <w:pPr>
              <w:pStyle w:val="TableText"/>
              <w:rPr>
                <w:rFonts w:eastAsiaTheme="majorEastAsia"/>
                <w:szCs w:val="18"/>
              </w:rPr>
            </w:pPr>
          </w:p>
        </w:tc>
        <w:tc>
          <w:tcPr>
            <w:tcW w:w="3926" w:type="dxa"/>
          </w:tcPr>
          <w:p w14:paraId="5BFBCABC" w14:textId="77777777" w:rsidR="008D522A" w:rsidRDefault="008D522A" w:rsidP="00D5086B">
            <w:pPr>
              <w:pStyle w:val="TableText"/>
              <w:rPr>
                <w:rFonts w:eastAsia="PMingLiU" w:cs="Arial"/>
              </w:rPr>
            </w:pPr>
            <w:r w:rsidRPr="00C26F58">
              <w:rPr>
                <w:rFonts w:eastAsia="PMingLiU" w:cs="Arial"/>
              </w:rPr>
              <w:fldChar w:fldCharType="begin">
                <w:ffData>
                  <w:name w:val="Text40"/>
                  <w:enabled/>
                  <w:calcOnExit w:val="0"/>
                  <w:textInput/>
                </w:ffData>
              </w:fldChar>
            </w:r>
            <w:r w:rsidRPr="00C26F58">
              <w:rPr>
                <w:rFonts w:eastAsia="PMingLiU" w:cs="Arial"/>
              </w:rPr>
              <w:instrText xml:space="preserve"> FORMTEXT </w:instrText>
            </w:r>
            <w:r w:rsidRPr="00C26F58">
              <w:rPr>
                <w:rFonts w:eastAsia="PMingLiU" w:cs="Arial"/>
              </w:rPr>
            </w:r>
            <w:r w:rsidRPr="00C26F58">
              <w:rPr>
                <w:rFonts w:eastAsia="PMingLiU" w:cs="Arial"/>
              </w:rPr>
              <w:fldChar w:fldCharType="separate"/>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fldChar w:fldCharType="end"/>
            </w:r>
          </w:p>
          <w:p w14:paraId="659D642A" w14:textId="77777777" w:rsidR="008D522A" w:rsidRDefault="008D522A" w:rsidP="00D5086B">
            <w:pPr>
              <w:pStyle w:val="TableText"/>
              <w:rPr>
                <w:rFonts w:eastAsia="PMingLiU"/>
              </w:rPr>
            </w:pPr>
          </w:p>
          <w:p w14:paraId="62187F3D" w14:textId="77777777" w:rsidR="008D522A" w:rsidRPr="00221FC9" w:rsidRDefault="008D522A" w:rsidP="00D5086B">
            <w:pPr>
              <w:pStyle w:val="TableText"/>
              <w:rPr>
                <w:rFonts w:eastAsiaTheme="majorEastAsia"/>
              </w:rPr>
            </w:pPr>
          </w:p>
        </w:tc>
      </w:tr>
      <w:tr w:rsidR="008D522A" w:rsidRPr="00221FC9" w14:paraId="7FB1DB79" w14:textId="77777777" w:rsidTr="00D5086B">
        <w:tc>
          <w:tcPr>
            <w:tcW w:w="4143" w:type="dxa"/>
          </w:tcPr>
          <w:p w14:paraId="15A8018A" w14:textId="77777777" w:rsidR="008D522A" w:rsidRPr="00E846BB" w:rsidRDefault="008D522A" w:rsidP="00D5086B">
            <w:pPr>
              <w:pStyle w:val="TableText"/>
              <w:rPr>
                <w:rFonts w:eastAsiaTheme="majorEastAsia"/>
                <w:szCs w:val="18"/>
              </w:rPr>
            </w:pPr>
            <w:r w:rsidRPr="00E846BB">
              <w:rPr>
                <w:rFonts w:eastAsiaTheme="majorEastAsia"/>
                <w:szCs w:val="18"/>
              </w:rPr>
              <w:t>How do you respond to a person who is intoxicated?</w:t>
            </w:r>
          </w:p>
          <w:p w14:paraId="694FD1B7" w14:textId="77777777" w:rsidR="008D522A" w:rsidRPr="00E846BB" w:rsidRDefault="008D522A" w:rsidP="00D5086B">
            <w:pPr>
              <w:pStyle w:val="TableText"/>
              <w:rPr>
                <w:rFonts w:eastAsiaTheme="majorEastAsia"/>
                <w:szCs w:val="18"/>
              </w:rPr>
            </w:pPr>
          </w:p>
        </w:tc>
        <w:tc>
          <w:tcPr>
            <w:tcW w:w="3926" w:type="dxa"/>
          </w:tcPr>
          <w:p w14:paraId="362D375E" w14:textId="77777777" w:rsidR="008D522A" w:rsidRPr="00221FC9" w:rsidRDefault="008D522A" w:rsidP="00D5086B">
            <w:pPr>
              <w:pStyle w:val="TableText"/>
              <w:rPr>
                <w:rFonts w:eastAsiaTheme="majorEastAsia"/>
              </w:rPr>
            </w:pPr>
            <w:r w:rsidRPr="00C26F58">
              <w:rPr>
                <w:rFonts w:eastAsia="PMingLiU" w:cs="Arial"/>
              </w:rPr>
              <w:fldChar w:fldCharType="begin">
                <w:ffData>
                  <w:name w:val="Text40"/>
                  <w:enabled/>
                  <w:calcOnExit w:val="0"/>
                  <w:textInput/>
                </w:ffData>
              </w:fldChar>
            </w:r>
            <w:r w:rsidRPr="00C26F58">
              <w:rPr>
                <w:rFonts w:eastAsia="PMingLiU" w:cs="Arial"/>
              </w:rPr>
              <w:instrText xml:space="preserve"> FORMTEXT </w:instrText>
            </w:r>
            <w:r w:rsidRPr="00C26F58">
              <w:rPr>
                <w:rFonts w:eastAsia="PMingLiU" w:cs="Arial"/>
              </w:rPr>
            </w:r>
            <w:r w:rsidRPr="00C26F58">
              <w:rPr>
                <w:rFonts w:eastAsia="PMingLiU" w:cs="Arial"/>
              </w:rPr>
              <w:fldChar w:fldCharType="separate"/>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fldChar w:fldCharType="end"/>
            </w:r>
          </w:p>
        </w:tc>
      </w:tr>
      <w:tr w:rsidR="008D522A" w:rsidRPr="00221FC9" w14:paraId="1E7936C2" w14:textId="77777777" w:rsidTr="00D5086B">
        <w:tc>
          <w:tcPr>
            <w:tcW w:w="4143" w:type="dxa"/>
          </w:tcPr>
          <w:p w14:paraId="653DB85A" w14:textId="77777777" w:rsidR="008D522A" w:rsidRPr="00E846BB" w:rsidRDefault="008D522A" w:rsidP="00D5086B">
            <w:pPr>
              <w:pStyle w:val="TableText"/>
              <w:rPr>
                <w:szCs w:val="18"/>
              </w:rPr>
            </w:pPr>
            <w:r w:rsidRPr="00E846BB">
              <w:rPr>
                <w:szCs w:val="18"/>
              </w:rPr>
              <w:t>What supports do you provide GPs / prisons / community pharmacies?</w:t>
            </w:r>
          </w:p>
          <w:p w14:paraId="0BD6373B" w14:textId="77777777" w:rsidR="008D522A" w:rsidRPr="00E846BB" w:rsidRDefault="008D522A" w:rsidP="00D5086B">
            <w:pPr>
              <w:pStyle w:val="TableText"/>
              <w:rPr>
                <w:rFonts w:eastAsiaTheme="majorEastAsia"/>
                <w:szCs w:val="18"/>
              </w:rPr>
            </w:pPr>
          </w:p>
        </w:tc>
        <w:tc>
          <w:tcPr>
            <w:tcW w:w="3926" w:type="dxa"/>
          </w:tcPr>
          <w:p w14:paraId="34118071" w14:textId="77777777" w:rsidR="008D522A" w:rsidRPr="00221FC9" w:rsidRDefault="008D522A" w:rsidP="00D5086B">
            <w:pPr>
              <w:pStyle w:val="TableText"/>
              <w:rPr>
                <w:rFonts w:eastAsiaTheme="majorEastAsia"/>
              </w:rPr>
            </w:pPr>
            <w:r w:rsidRPr="00C26F58">
              <w:rPr>
                <w:rFonts w:eastAsia="PMingLiU" w:cs="Arial"/>
              </w:rPr>
              <w:fldChar w:fldCharType="begin">
                <w:ffData>
                  <w:name w:val="Text40"/>
                  <w:enabled/>
                  <w:calcOnExit w:val="0"/>
                  <w:textInput/>
                </w:ffData>
              </w:fldChar>
            </w:r>
            <w:r w:rsidRPr="00C26F58">
              <w:rPr>
                <w:rFonts w:eastAsia="PMingLiU" w:cs="Arial"/>
              </w:rPr>
              <w:instrText xml:space="preserve"> FORMTEXT </w:instrText>
            </w:r>
            <w:r w:rsidRPr="00C26F58">
              <w:rPr>
                <w:rFonts w:eastAsia="PMingLiU" w:cs="Arial"/>
              </w:rPr>
            </w:r>
            <w:r w:rsidRPr="00C26F58">
              <w:rPr>
                <w:rFonts w:eastAsia="PMingLiU" w:cs="Arial"/>
              </w:rPr>
              <w:fldChar w:fldCharType="separate"/>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fldChar w:fldCharType="end"/>
            </w:r>
          </w:p>
        </w:tc>
      </w:tr>
      <w:tr w:rsidR="008D522A" w:rsidRPr="00221FC9" w14:paraId="5545F6FC" w14:textId="77777777" w:rsidTr="00D5086B">
        <w:tc>
          <w:tcPr>
            <w:tcW w:w="4143" w:type="dxa"/>
          </w:tcPr>
          <w:p w14:paraId="2B3683CC" w14:textId="77777777" w:rsidR="008D522A" w:rsidRPr="00E846BB" w:rsidRDefault="008D522A" w:rsidP="00D5086B">
            <w:pPr>
              <w:pStyle w:val="TableText"/>
              <w:rPr>
                <w:szCs w:val="18"/>
              </w:rPr>
            </w:pPr>
            <w:r w:rsidRPr="00E846BB">
              <w:rPr>
                <w:szCs w:val="18"/>
              </w:rPr>
              <w:t xml:space="preserve">Please provide an example of how you have promoted and worked with peer support and/or lived experience staff to support your tāngata </w:t>
            </w:r>
            <w:proofErr w:type="spellStart"/>
            <w:r w:rsidRPr="00E846BB">
              <w:rPr>
                <w:szCs w:val="18"/>
              </w:rPr>
              <w:t>whai</w:t>
            </w:r>
            <w:proofErr w:type="spellEnd"/>
            <w:r w:rsidRPr="00E846BB">
              <w:rPr>
                <w:szCs w:val="18"/>
              </w:rPr>
              <w:t xml:space="preserve"> </w:t>
            </w:r>
            <w:proofErr w:type="spellStart"/>
            <w:r w:rsidRPr="00E846BB">
              <w:rPr>
                <w:szCs w:val="18"/>
              </w:rPr>
              <w:t>ora</w:t>
            </w:r>
            <w:proofErr w:type="spellEnd"/>
            <w:r w:rsidRPr="00E846BB">
              <w:rPr>
                <w:szCs w:val="18"/>
              </w:rPr>
              <w:t>.</w:t>
            </w:r>
          </w:p>
        </w:tc>
        <w:tc>
          <w:tcPr>
            <w:tcW w:w="3926" w:type="dxa"/>
          </w:tcPr>
          <w:p w14:paraId="656B0259" w14:textId="77777777" w:rsidR="008D522A" w:rsidRPr="00221FC9" w:rsidRDefault="008D522A" w:rsidP="00D5086B">
            <w:pPr>
              <w:pStyle w:val="TableText"/>
              <w:rPr>
                <w:rFonts w:eastAsiaTheme="majorEastAsia"/>
              </w:rPr>
            </w:pPr>
            <w:r w:rsidRPr="00C26F58">
              <w:rPr>
                <w:rFonts w:eastAsia="PMingLiU" w:cs="Arial"/>
              </w:rPr>
              <w:fldChar w:fldCharType="begin">
                <w:ffData>
                  <w:name w:val="Text40"/>
                  <w:enabled/>
                  <w:calcOnExit w:val="0"/>
                  <w:textInput/>
                </w:ffData>
              </w:fldChar>
            </w:r>
            <w:r w:rsidRPr="00C26F58">
              <w:rPr>
                <w:rFonts w:eastAsia="PMingLiU" w:cs="Arial"/>
              </w:rPr>
              <w:instrText xml:space="preserve"> FORMTEXT </w:instrText>
            </w:r>
            <w:r w:rsidRPr="00C26F58">
              <w:rPr>
                <w:rFonts w:eastAsia="PMingLiU" w:cs="Arial"/>
              </w:rPr>
            </w:r>
            <w:r w:rsidRPr="00C26F58">
              <w:rPr>
                <w:rFonts w:eastAsia="PMingLiU" w:cs="Arial"/>
              </w:rPr>
              <w:fldChar w:fldCharType="separate"/>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fldChar w:fldCharType="end"/>
            </w:r>
          </w:p>
        </w:tc>
      </w:tr>
      <w:tr w:rsidR="008D522A" w:rsidRPr="00221FC9" w14:paraId="5944C0BD" w14:textId="77777777" w:rsidTr="00D5086B">
        <w:tc>
          <w:tcPr>
            <w:tcW w:w="4143" w:type="dxa"/>
          </w:tcPr>
          <w:p w14:paraId="7820F58A" w14:textId="77777777" w:rsidR="008D522A" w:rsidRPr="00E846BB" w:rsidRDefault="008D522A" w:rsidP="00D5086B">
            <w:pPr>
              <w:pStyle w:val="TableText"/>
              <w:rPr>
                <w:rFonts w:eastAsiaTheme="majorEastAsia"/>
                <w:szCs w:val="18"/>
              </w:rPr>
            </w:pPr>
            <w:r w:rsidRPr="00E846BB">
              <w:rPr>
                <w:rFonts w:eastAsiaTheme="majorEastAsia"/>
                <w:szCs w:val="18"/>
              </w:rPr>
              <w:t>What does supervision look like for you?</w:t>
            </w:r>
          </w:p>
        </w:tc>
        <w:tc>
          <w:tcPr>
            <w:tcW w:w="3926" w:type="dxa"/>
          </w:tcPr>
          <w:p w14:paraId="2378A0BA" w14:textId="77777777" w:rsidR="008D522A" w:rsidRDefault="008D522A" w:rsidP="00D5086B">
            <w:pPr>
              <w:pStyle w:val="TableText"/>
              <w:rPr>
                <w:rFonts w:eastAsia="PMingLiU" w:cs="Arial"/>
              </w:rPr>
            </w:pPr>
            <w:r w:rsidRPr="00C26F58">
              <w:rPr>
                <w:rFonts w:eastAsia="PMingLiU" w:cs="Arial"/>
              </w:rPr>
              <w:fldChar w:fldCharType="begin">
                <w:ffData>
                  <w:name w:val="Text40"/>
                  <w:enabled/>
                  <w:calcOnExit w:val="0"/>
                  <w:textInput/>
                </w:ffData>
              </w:fldChar>
            </w:r>
            <w:r w:rsidRPr="00C26F58">
              <w:rPr>
                <w:rFonts w:eastAsia="PMingLiU" w:cs="Arial"/>
              </w:rPr>
              <w:instrText xml:space="preserve"> FORMTEXT </w:instrText>
            </w:r>
            <w:r w:rsidRPr="00C26F58">
              <w:rPr>
                <w:rFonts w:eastAsia="PMingLiU" w:cs="Arial"/>
              </w:rPr>
            </w:r>
            <w:r w:rsidRPr="00C26F58">
              <w:rPr>
                <w:rFonts w:eastAsia="PMingLiU" w:cs="Arial"/>
              </w:rPr>
              <w:fldChar w:fldCharType="separate"/>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fldChar w:fldCharType="end"/>
            </w:r>
          </w:p>
          <w:p w14:paraId="65BAC121" w14:textId="77777777" w:rsidR="008D522A" w:rsidRDefault="008D522A" w:rsidP="00D5086B">
            <w:pPr>
              <w:pStyle w:val="TableText"/>
              <w:rPr>
                <w:rFonts w:eastAsia="PMingLiU"/>
              </w:rPr>
            </w:pPr>
          </w:p>
          <w:p w14:paraId="48900CB8" w14:textId="77777777" w:rsidR="008D522A" w:rsidRPr="00221FC9" w:rsidRDefault="008D522A" w:rsidP="00D5086B">
            <w:pPr>
              <w:pStyle w:val="TableText"/>
              <w:rPr>
                <w:rFonts w:eastAsiaTheme="majorEastAsia"/>
              </w:rPr>
            </w:pPr>
          </w:p>
        </w:tc>
      </w:tr>
      <w:tr w:rsidR="008D522A" w:rsidRPr="00221FC9" w14:paraId="61048EEF" w14:textId="77777777" w:rsidTr="00D5086B">
        <w:tc>
          <w:tcPr>
            <w:tcW w:w="4143" w:type="dxa"/>
          </w:tcPr>
          <w:p w14:paraId="3DA300F4" w14:textId="77777777" w:rsidR="008D522A" w:rsidRPr="00E846BB" w:rsidRDefault="008D522A" w:rsidP="00D5086B">
            <w:pPr>
              <w:pStyle w:val="TableText"/>
              <w:rPr>
                <w:rFonts w:eastAsiaTheme="majorEastAsia"/>
                <w:szCs w:val="18"/>
              </w:rPr>
            </w:pPr>
            <w:r w:rsidRPr="00E846BB">
              <w:rPr>
                <w:rFonts w:eastAsiaTheme="majorEastAsia"/>
                <w:szCs w:val="18"/>
              </w:rPr>
              <w:t>When was your last training?</w:t>
            </w:r>
          </w:p>
        </w:tc>
        <w:tc>
          <w:tcPr>
            <w:tcW w:w="3926" w:type="dxa"/>
          </w:tcPr>
          <w:p w14:paraId="316878DE" w14:textId="77777777" w:rsidR="008D522A" w:rsidRDefault="008D522A" w:rsidP="00D5086B">
            <w:pPr>
              <w:pStyle w:val="TableText"/>
              <w:rPr>
                <w:rFonts w:eastAsia="PMingLiU" w:cs="Arial"/>
              </w:rPr>
            </w:pPr>
            <w:r w:rsidRPr="00C26F58">
              <w:rPr>
                <w:rFonts w:eastAsia="PMingLiU" w:cs="Arial"/>
              </w:rPr>
              <w:fldChar w:fldCharType="begin">
                <w:ffData>
                  <w:name w:val="Text40"/>
                  <w:enabled/>
                  <w:calcOnExit w:val="0"/>
                  <w:textInput/>
                </w:ffData>
              </w:fldChar>
            </w:r>
            <w:r w:rsidRPr="00C26F58">
              <w:rPr>
                <w:rFonts w:eastAsia="PMingLiU" w:cs="Arial"/>
              </w:rPr>
              <w:instrText xml:space="preserve"> FORMTEXT </w:instrText>
            </w:r>
            <w:r w:rsidRPr="00C26F58">
              <w:rPr>
                <w:rFonts w:eastAsia="PMingLiU" w:cs="Arial"/>
              </w:rPr>
            </w:r>
            <w:r w:rsidRPr="00C26F58">
              <w:rPr>
                <w:rFonts w:eastAsia="PMingLiU" w:cs="Arial"/>
              </w:rPr>
              <w:fldChar w:fldCharType="separate"/>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fldChar w:fldCharType="end"/>
            </w:r>
          </w:p>
          <w:p w14:paraId="0FF1A987" w14:textId="77777777" w:rsidR="008D522A" w:rsidRDefault="008D522A" w:rsidP="00D5086B">
            <w:pPr>
              <w:pStyle w:val="TableText"/>
              <w:rPr>
                <w:rFonts w:eastAsia="PMingLiU"/>
              </w:rPr>
            </w:pPr>
          </w:p>
          <w:p w14:paraId="45016175" w14:textId="77777777" w:rsidR="008D522A" w:rsidRPr="00221FC9" w:rsidRDefault="008D522A" w:rsidP="00D5086B">
            <w:pPr>
              <w:pStyle w:val="TableText"/>
              <w:rPr>
                <w:rFonts w:eastAsiaTheme="majorEastAsia"/>
              </w:rPr>
            </w:pPr>
          </w:p>
        </w:tc>
      </w:tr>
      <w:tr w:rsidR="008D522A" w:rsidRPr="00221FC9" w14:paraId="5C9E8FBB" w14:textId="77777777" w:rsidTr="00D5086B">
        <w:tc>
          <w:tcPr>
            <w:tcW w:w="4143" w:type="dxa"/>
          </w:tcPr>
          <w:p w14:paraId="06EC40F7" w14:textId="77777777" w:rsidR="008D522A" w:rsidRPr="00E846BB" w:rsidRDefault="008D522A" w:rsidP="00D5086B">
            <w:pPr>
              <w:pStyle w:val="TableText"/>
              <w:rPr>
                <w:rFonts w:eastAsiaTheme="majorEastAsia"/>
                <w:szCs w:val="18"/>
              </w:rPr>
            </w:pPr>
            <w:r w:rsidRPr="00E846BB">
              <w:rPr>
                <w:rFonts w:eastAsiaTheme="majorEastAsia"/>
                <w:szCs w:val="18"/>
              </w:rPr>
              <w:t>When were you last refreshed on blood borne viruses, where and how clients can get testing and treatment ?</w:t>
            </w:r>
          </w:p>
          <w:p w14:paraId="30850AEA" w14:textId="77777777" w:rsidR="008D522A" w:rsidRPr="00E846BB" w:rsidRDefault="008D522A" w:rsidP="00D5086B">
            <w:pPr>
              <w:pStyle w:val="TableText"/>
              <w:rPr>
                <w:rFonts w:eastAsiaTheme="majorEastAsia"/>
                <w:szCs w:val="18"/>
              </w:rPr>
            </w:pPr>
          </w:p>
        </w:tc>
        <w:tc>
          <w:tcPr>
            <w:tcW w:w="3926" w:type="dxa"/>
          </w:tcPr>
          <w:p w14:paraId="7B007BE9" w14:textId="77777777" w:rsidR="008D522A" w:rsidRPr="00221FC9" w:rsidRDefault="008D522A" w:rsidP="00D5086B">
            <w:pPr>
              <w:pStyle w:val="TableText"/>
              <w:rPr>
                <w:rFonts w:eastAsiaTheme="majorEastAsia"/>
              </w:rPr>
            </w:pPr>
            <w:r w:rsidRPr="00C26F58">
              <w:rPr>
                <w:rFonts w:eastAsia="PMingLiU" w:cs="Arial"/>
              </w:rPr>
              <w:fldChar w:fldCharType="begin">
                <w:ffData>
                  <w:name w:val="Text40"/>
                  <w:enabled/>
                  <w:calcOnExit w:val="0"/>
                  <w:textInput/>
                </w:ffData>
              </w:fldChar>
            </w:r>
            <w:r w:rsidRPr="00C26F58">
              <w:rPr>
                <w:rFonts w:eastAsia="PMingLiU" w:cs="Arial"/>
              </w:rPr>
              <w:instrText xml:space="preserve"> FORMTEXT </w:instrText>
            </w:r>
            <w:r w:rsidRPr="00C26F58">
              <w:rPr>
                <w:rFonts w:eastAsia="PMingLiU" w:cs="Arial"/>
              </w:rPr>
            </w:r>
            <w:r w:rsidRPr="00C26F58">
              <w:rPr>
                <w:rFonts w:eastAsia="PMingLiU" w:cs="Arial"/>
              </w:rPr>
              <w:fldChar w:fldCharType="separate"/>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fldChar w:fldCharType="end"/>
            </w:r>
          </w:p>
        </w:tc>
      </w:tr>
      <w:tr w:rsidR="008D522A" w:rsidRPr="00221FC9" w14:paraId="11BC7688" w14:textId="77777777" w:rsidTr="00D5086B">
        <w:tc>
          <w:tcPr>
            <w:tcW w:w="4143" w:type="dxa"/>
          </w:tcPr>
          <w:p w14:paraId="49FCDCF6" w14:textId="77777777" w:rsidR="008D522A" w:rsidRPr="00E846BB" w:rsidRDefault="008D522A" w:rsidP="00D5086B">
            <w:pPr>
              <w:pStyle w:val="TableText"/>
              <w:rPr>
                <w:rFonts w:eastAsiaTheme="majorEastAsia"/>
                <w:szCs w:val="18"/>
              </w:rPr>
            </w:pPr>
            <w:r w:rsidRPr="00E846BB">
              <w:rPr>
                <w:rFonts w:eastAsiaTheme="majorEastAsia"/>
                <w:szCs w:val="18"/>
              </w:rPr>
              <w:t>When was your last performance appraisal?</w:t>
            </w:r>
          </w:p>
        </w:tc>
        <w:tc>
          <w:tcPr>
            <w:tcW w:w="3926" w:type="dxa"/>
          </w:tcPr>
          <w:p w14:paraId="04B5B604" w14:textId="77777777" w:rsidR="008D522A" w:rsidRDefault="008D522A" w:rsidP="00D5086B">
            <w:pPr>
              <w:pStyle w:val="TableText"/>
              <w:rPr>
                <w:rFonts w:eastAsia="PMingLiU" w:cs="Arial"/>
              </w:rPr>
            </w:pPr>
            <w:r w:rsidRPr="00C26F58">
              <w:rPr>
                <w:rFonts w:eastAsia="PMingLiU" w:cs="Arial"/>
              </w:rPr>
              <w:fldChar w:fldCharType="begin">
                <w:ffData>
                  <w:name w:val="Text40"/>
                  <w:enabled/>
                  <w:calcOnExit w:val="0"/>
                  <w:textInput/>
                </w:ffData>
              </w:fldChar>
            </w:r>
            <w:r w:rsidRPr="00C26F58">
              <w:rPr>
                <w:rFonts w:eastAsia="PMingLiU" w:cs="Arial"/>
              </w:rPr>
              <w:instrText xml:space="preserve"> FORMTEXT </w:instrText>
            </w:r>
            <w:r w:rsidRPr="00C26F58">
              <w:rPr>
                <w:rFonts w:eastAsia="PMingLiU" w:cs="Arial"/>
              </w:rPr>
            </w:r>
            <w:r w:rsidRPr="00C26F58">
              <w:rPr>
                <w:rFonts w:eastAsia="PMingLiU" w:cs="Arial"/>
              </w:rPr>
              <w:fldChar w:fldCharType="separate"/>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fldChar w:fldCharType="end"/>
            </w:r>
          </w:p>
          <w:p w14:paraId="4A147977" w14:textId="77777777" w:rsidR="008D522A" w:rsidRDefault="008D522A" w:rsidP="00D5086B">
            <w:pPr>
              <w:pStyle w:val="TableText"/>
              <w:rPr>
                <w:rFonts w:eastAsia="PMingLiU"/>
              </w:rPr>
            </w:pPr>
          </w:p>
          <w:p w14:paraId="0E84A50C" w14:textId="77777777" w:rsidR="008D522A" w:rsidRPr="00221FC9" w:rsidRDefault="008D522A" w:rsidP="00D5086B">
            <w:pPr>
              <w:pStyle w:val="TableText"/>
              <w:rPr>
                <w:rFonts w:eastAsiaTheme="majorEastAsia"/>
              </w:rPr>
            </w:pPr>
          </w:p>
        </w:tc>
      </w:tr>
      <w:tr w:rsidR="008D522A" w:rsidRPr="00221FC9" w14:paraId="7A127773" w14:textId="77777777" w:rsidTr="00D5086B">
        <w:tc>
          <w:tcPr>
            <w:tcW w:w="4143" w:type="dxa"/>
          </w:tcPr>
          <w:p w14:paraId="061C0997" w14:textId="77777777" w:rsidR="008D522A" w:rsidRPr="00E846BB" w:rsidRDefault="008D522A" w:rsidP="00D5086B">
            <w:pPr>
              <w:pStyle w:val="TableText"/>
              <w:rPr>
                <w:rFonts w:eastAsiaTheme="majorEastAsia"/>
                <w:szCs w:val="18"/>
              </w:rPr>
            </w:pPr>
            <w:r w:rsidRPr="00E846BB">
              <w:rPr>
                <w:rFonts w:eastAsiaTheme="majorEastAsia"/>
                <w:szCs w:val="18"/>
              </w:rPr>
              <w:t>Was there anything you were expecting we might ask you, but we didn’t?</w:t>
            </w:r>
          </w:p>
          <w:p w14:paraId="7CA89296" w14:textId="77777777" w:rsidR="008D522A" w:rsidRPr="00E846BB" w:rsidRDefault="008D522A" w:rsidP="00D5086B">
            <w:pPr>
              <w:pStyle w:val="TableText"/>
              <w:rPr>
                <w:rFonts w:eastAsiaTheme="majorEastAsia"/>
                <w:szCs w:val="18"/>
              </w:rPr>
            </w:pPr>
          </w:p>
        </w:tc>
        <w:tc>
          <w:tcPr>
            <w:tcW w:w="3926" w:type="dxa"/>
          </w:tcPr>
          <w:p w14:paraId="6A0C6F30" w14:textId="77777777" w:rsidR="008D522A" w:rsidRPr="00221FC9" w:rsidRDefault="008D522A" w:rsidP="00D5086B">
            <w:pPr>
              <w:pStyle w:val="TableText"/>
              <w:rPr>
                <w:rFonts w:eastAsiaTheme="majorEastAsia"/>
              </w:rPr>
            </w:pPr>
            <w:r w:rsidRPr="00C26F58">
              <w:rPr>
                <w:rFonts w:eastAsia="PMingLiU" w:cs="Arial"/>
              </w:rPr>
              <w:fldChar w:fldCharType="begin">
                <w:ffData>
                  <w:name w:val="Text40"/>
                  <w:enabled/>
                  <w:calcOnExit w:val="0"/>
                  <w:textInput/>
                </w:ffData>
              </w:fldChar>
            </w:r>
            <w:r w:rsidRPr="00C26F58">
              <w:rPr>
                <w:rFonts w:eastAsia="PMingLiU" w:cs="Arial"/>
              </w:rPr>
              <w:instrText xml:space="preserve"> FORMTEXT </w:instrText>
            </w:r>
            <w:r w:rsidRPr="00C26F58">
              <w:rPr>
                <w:rFonts w:eastAsia="PMingLiU" w:cs="Arial"/>
              </w:rPr>
            </w:r>
            <w:r w:rsidRPr="00C26F58">
              <w:rPr>
                <w:rFonts w:eastAsia="PMingLiU" w:cs="Arial"/>
              </w:rPr>
              <w:fldChar w:fldCharType="separate"/>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t> </w:t>
            </w:r>
            <w:r w:rsidRPr="00C26F58">
              <w:rPr>
                <w:rFonts w:eastAsia="PMingLiU" w:cs="Arial"/>
              </w:rPr>
              <w:fldChar w:fldCharType="end"/>
            </w:r>
          </w:p>
        </w:tc>
      </w:tr>
    </w:tbl>
    <w:p w14:paraId="317D7003" w14:textId="66078C3C" w:rsidR="008D522A" w:rsidRPr="008D522A" w:rsidRDefault="008D522A" w:rsidP="008D522A">
      <w:pPr>
        <w:rPr>
          <w:rFonts w:eastAsiaTheme="majorEastAsia"/>
        </w:rPr>
      </w:pPr>
    </w:p>
    <w:sectPr w:rsidR="008D522A" w:rsidRPr="008D522A" w:rsidSect="00150ECE">
      <w:footerReference w:type="even" r:id="rId12"/>
      <w:footerReference w:type="default" r:id="rId13"/>
      <w:pgSz w:w="11907" w:h="16834" w:code="9"/>
      <w:pgMar w:top="1418" w:right="1701" w:bottom="1134" w:left="1843" w:header="284" w:footer="425"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292E1" w14:textId="77777777" w:rsidR="00C97785" w:rsidRDefault="00C97785">
      <w:r>
        <w:separator/>
      </w:r>
    </w:p>
    <w:p w14:paraId="2FB9ABFD" w14:textId="77777777" w:rsidR="00C97785" w:rsidRDefault="00C97785"/>
  </w:endnote>
  <w:endnote w:type="continuationSeparator" w:id="0">
    <w:p w14:paraId="241A4DE0" w14:textId="77777777" w:rsidR="00C97785" w:rsidRDefault="00C97785">
      <w:r>
        <w:continuationSeparator/>
      </w:r>
    </w:p>
    <w:p w14:paraId="202A55AE" w14:textId="77777777" w:rsidR="00C97785" w:rsidRDefault="00C97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Pro-Light">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E95FF0" w14:paraId="013E9F98" w14:textId="77777777" w:rsidTr="00D662F8">
      <w:trPr>
        <w:cantSplit/>
      </w:trPr>
      <w:tc>
        <w:tcPr>
          <w:tcW w:w="675" w:type="dxa"/>
          <w:vAlign w:val="center"/>
        </w:tcPr>
        <w:p w14:paraId="69B2786A" w14:textId="77777777" w:rsidR="00E95FF0" w:rsidRPr="00931466" w:rsidRDefault="00E95FF0"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7EC25B89" w14:textId="56A0C41F" w:rsidR="00E95FF0" w:rsidRDefault="008D522A" w:rsidP="000D58DD">
          <w:pPr>
            <w:pStyle w:val="RectoFooter"/>
            <w:jc w:val="left"/>
          </w:pPr>
          <w:r w:rsidRPr="008D522A">
            <w:t>OST Case Manager / Key Worker and Allied Staff Interview Tool</w:t>
          </w:r>
        </w:p>
      </w:tc>
    </w:tr>
  </w:tbl>
  <w:p w14:paraId="5A7D3168" w14:textId="77777777" w:rsidR="00E95FF0" w:rsidRPr="00571223" w:rsidRDefault="00E95FF0" w:rsidP="00571223">
    <w:pPr>
      <w:pStyle w:val="Verso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E95FF0" w14:paraId="3760AFEC" w14:textId="77777777" w:rsidTr="00D662F8">
      <w:trPr>
        <w:cantSplit/>
      </w:trPr>
      <w:tc>
        <w:tcPr>
          <w:tcW w:w="8080" w:type="dxa"/>
          <w:vAlign w:val="center"/>
        </w:tcPr>
        <w:p w14:paraId="666DFDC7" w14:textId="3EC13011" w:rsidR="00E95FF0" w:rsidRDefault="008D522A" w:rsidP="00931466">
          <w:pPr>
            <w:pStyle w:val="RectoFooter"/>
          </w:pPr>
          <w:r w:rsidRPr="008D522A">
            <w:t>OST Case Manager / Key Worker and Allied Staff Interview Tool</w:t>
          </w:r>
        </w:p>
      </w:tc>
      <w:tc>
        <w:tcPr>
          <w:tcW w:w="709" w:type="dxa"/>
          <w:vAlign w:val="center"/>
        </w:tcPr>
        <w:p w14:paraId="24ADB760" w14:textId="77777777" w:rsidR="00E95FF0" w:rsidRPr="00931466" w:rsidRDefault="00E95FF0"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w:t>
          </w:r>
          <w:r w:rsidRPr="00931466">
            <w:rPr>
              <w:rStyle w:val="PageNumber"/>
            </w:rPr>
            <w:fldChar w:fldCharType="end"/>
          </w:r>
        </w:p>
      </w:tc>
    </w:tr>
  </w:tbl>
  <w:p w14:paraId="1349C69B" w14:textId="77777777" w:rsidR="00E95FF0" w:rsidRPr="00581EB8" w:rsidRDefault="00E95FF0"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C3CA1" w14:textId="77777777" w:rsidR="00C97785" w:rsidRPr="00A26E6B" w:rsidRDefault="00C97785" w:rsidP="00A26E6B"/>
  </w:footnote>
  <w:footnote w:type="continuationSeparator" w:id="0">
    <w:p w14:paraId="7CA90966" w14:textId="77777777" w:rsidR="00C97785" w:rsidRDefault="00C97785">
      <w:r>
        <w:continuationSeparator/>
      </w:r>
    </w:p>
    <w:p w14:paraId="7BDA7C45" w14:textId="77777777" w:rsidR="00C97785" w:rsidRDefault="00C977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635610B"/>
    <w:multiLevelType w:val="hybridMultilevel"/>
    <w:tmpl w:val="36BAD95C"/>
    <w:lvl w:ilvl="0" w:tplc="DE76FCD6">
      <w:start w:val="1"/>
      <w:numFmt w:val="bullet"/>
      <w:pStyle w:val="List"/>
      <w:lvlText w:val=""/>
      <w:lvlJc w:val="left"/>
      <w:pPr>
        <w:ind w:left="454" w:hanging="454"/>
      </w:pPr>
      <w:rPr>
        <w:rFonts w:ascii="Symbol" w:hAnsi="Symbol" w:hint="default"/>
        <w:color w:val="auto"/>
        <w:sz w:val="28"/>
        <w:szCs w:val="28"/>
      </w:rPr>
    </w:lvl>
    <w:lvl w:ilvl="1" w:tplc="14090003">
      <w:start w:val="1"/>
      <w:numFmt w:val="bullet"/>
      <w:lvlText w:val="o"/>
      <w:lvlJc w:val="left"/>
      <w:pPr>
        <w:ind w:left="786"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2C27089"/>
    <w:multiLevelType w:val="hybridMultilevel"/>
    <w:tmpl w:val="083EA95E"/>
    <w:lvl w:ilvl="0" w:tplc="45043DA4">
      <w:start w:val="10"/>
      <w:numFmt w:val="decimal"/>
      <w:lvlText w:val="%1"/>
      <w:lvlJc w:val="left"/>
      <w:pPr>
        <w:ind w:left="720" w:hanging="360"/>
      </w:pPr>
      <w:rPr>
        <w:rFonts w:hint="default"/>
        <w:sz w:val="60"/>
        <w:szCs w:val="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2FD3F40"/>
    <w:multiLevelType w:val="hybridMultilevel"/>
    <w:tmpl w:val="7256EEBE"/>
    <w:lvl w:ilvl="0" w:tplc="6A02395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601E13"/>
    <w:multiLevelType w:val="multilevel"/>
    <w:tmpl w:val="02281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F94A68"/>
    <w:multiLevelType w:val="hybridMultilevel"/>
    <w:tmpl w:val="4940A23E"/>
    <w:lvl w:ilvl="0" w:tplc="872E63DC">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A1219A"/>
    <w:multiLevelType w:val="hybridMultilevel"/>
    <w:tmpl w:val="3120E9B0"/>
    <w:lvl w:ilvl="0" w:tplc="807E04D8">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9003936"/>
    <w:multiLevelType w:val="hybridMultilevel"/>
    <w:tmpl w:val="3F5C1E28"/>
    <w:lvl w:ilvl="0" w:tplc="2C5644D0">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12" w15:restartNumberingAfterBreak="0">
    <w:nsid w:val="7F2B59DD"/>
    <w:multiLevelType w:val="hybridMultilevel"/>
    <w:tmpl w:val="EA9CF252"/>
    <w:lvl w:ilvl="0" w:tplc="BB4CF5E8">
      <w:start w:val="1"/>
      <w:numFmt w:val="decimal"/>
      <w:lvlText w:val="%1"/>
      <w:lvlJc w:val="left"/>
      <w:pPr>
        <w:ind w:left="720" w:hanging="360"/>
      </w:pPr>
      <w:rPr>
        <w:rFonts w:hint="default"/>
        <w:sz w:val="60"/>
        <w:szCs w:val="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0607381">
    <w:abstractNumId w:val="11"/>
  </w:num>
  <w:num w:numId="2" w16cid:durableId="72776646">
    <w:abstractNumId w:val="6"/>
  </w:num>
  <w:num w:numId="3" w16cid:durableId="1477456725">
    <w:abstractNumId w:val="7"/>
  </w:num>
  <w:num w:numId="4" w16cid:durableId="1664773935">
    <w:abstractNumId w:val="0"/>
  </w:num>
  <w:num w:numId="5" w16cid:durableId="497965942">
    <w:abstractNumId w:val="2"/>
  </w:num>
  <w:num w:numId="6" w16cid:durableId="101342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2014946">
    <w:abstractNumId w:val="1"/>
  </w:num>
  <w:num w:numId="8" w16cid:durableId="1404327360">
    <w:abstractNumId w:val="5"/>
  </w:num>
  <w:num w:numId="9" w16cid:durableId="1840080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8571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4025941">
    <w:abstractNumId w:val="12"/>
  </w:num>
  <w:num w:numId="12" w16cid:durableId="645429099">
    <w:abstractNumId w:val="10"/>
  </w:num>
  <w:num w:numId="13" w16cid:durableId="1663197057">
    <w:abstractNumId w:val="4"/>
  </w:num>
  <w:num w:numId="14" w16cid:durableId="171651503">
    <w:abstractNumId w:val="3"/>
  </w:num>
  <w:num w:numId="15" w16cid:durableId="1518347671">
    <w:abstractNumId w:val="8"/>
  </w:num>
  <w:num w:numId="16" w16cid:durableId="3567385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25A6F"/>
    <w:rsid w:val="0002618D"/>
    <w:rsid w:val="00030B26"/>
    <w:rsid w:val="00030E84"/>
    <w:rsid w:val="0003257B"/>
    <w:rsid w:val="00032C0A"/>
    <w:rsid w:val="00035257"/>
    <w:rsid w:val="00035D68"/>
    <w:rsid w:val="00045F46"/>
    <w:rsid w:val="000478BC"/>
    <w:rsid w:val="000514D6"/>
    <w:rsid w:val="00054B44"/>
    <w:rsid w:val="0006228D"/>
    <w:rsid w:val="000656D4"/>
    <w:rsid w:val="000673A0"/>
    <w:rsid w:val="000709D5"/>
    <w:rsid w:val="00072BD6"/>
    <w:rsid w:val="00075B78"/>
    <w:rsid w:val="000763E9"/>
    <w:rsid w:val="00082CD6"/>
    <w:rsid w:val="0008437D"/>
    <w:rsid w:val="00085AFE"/>
    <w:rsid w:val="00093EB1"/>
    <w:rsid w:val="00094800"/>
    <w:rsid w:val="000A41ED"/>
    <w:rsid w:val="000A7279"/>
    <w:rsid w:val="000B0730"/>
    <w:rsid w:val="000C6512"/>
    <w:rsid w:val="000D19F4"/>
    <w:rsid w:val="000D58DD"/>
    <w:rsid w:val="000D6740"/>
    <w:rsid w:val="000E6F61"/>
    <w:rsid w:val="000F2AE2"/>
    <w:rsid w:val="000F2BFF"/>
    <w:rsid w:val="00102063"/>
    <w:rsid w:val="0010541C"/>
    <w:rsid w:val="00106F93"/>
    <w:rsid w:val="00111D50"/>
    <w:rsid w:val="00113B8E"/>
    <w:rsid w:val="0012053C"/>
    <w:rsid w:val="00122363"/>
    <w:rsid w:val="00123ED4"/>
    <w:rsid w:val="001342C7"/>
    <w:rsid w:val="0013585C"/>
    <w:rsid w:val="00137473"/>
    <w:rsid w:val="0013788D"/>
    <w:rsid w:val="00141ADE"/>
    <w:rsid w:val="00142261"/>
    <w:rsid w:val="00142954"/>
    <w:rsid w:val="001460E0"/>
    <w:rsid w:val="001472F0"/>
    <w:rsid w:val="00147F71"/>
    <w:rsid w:val="00150A6E"/>
    <w:rsid w:val="00150C16"/>
    <w:rsid w:val="00150ECE"/>
    <w:rsid w:val="00151FA7"/>
    <w:rsid w:val="001619F2"/>
    <w:rsid w:val="0016304B"/>
    <w:rsid w:val="0016468A"/>
    <w:rsid w:val="00173C56"/>
    <w:rsid w:val="0018662D"/>
    <w:rsid w:val="00186EA6"/>
    <w:rsid w:val="00196F55"/>
    <w:rsid w:val="00197427"/>
    <w:rsid w:val="001A1694"/>
    <w:rsid w:val="001A21B4"/>
    <w:rsid w:val="001A41B4"/>
    <w:rsid w:val="001A5CF5"/>
    <w:rsid w:val="001A663A"/>
    <w:rsid w:val="001B39D2"/>
    <w:rsid w:val="001B4BF8"/>
    <w:rsid w:val="001C0C7C"/>
    <w:rsid w:val="001C1ABD"/>
    <w:rsid w:val="001C3AD0"/>
    <w:rsid w:val="001C4326"/>
    <w:rsid w:val="001C665E"/>
    <w:rsid w:val="001D3541"/>
    <w:rsid w:val="001D3E4E"/>
    <w:rsid w:val="001E254A"/>
    <w:rsid w:val="001E7386"/>
    <w:rsid w:val="001F3A58"/>
    <w:rsid w:val="001F45A7"/>
    <w:rsid w:val="001F6192"/>
    <w:rsid w:val="0020194C"/>
    <w:rsid w:val="00201A01"/>
    <w:rsid w:val="002032C5"/>
    <w:rsid w:val="0020754B"/>
    <w:rsid w:val="002104D3"/>
    <w:rsid w:val="00213A33"/>
    <w:rsid w:val="0021763B"/>
    <w:rsid w:val="00223B37"/>
    <w:rsid w:val="00237F2A"/>
    <w:rsid w:val="00246DB1"/>
    <w:rsid w:val="002476B5"/>
    <w:rsid w:val="00247E8A"/>
    <w:rsid w:val="002520CC"/>
    <w:rsid w:val="002530AD"/>
    <w:rsid w:val="00253ECF"/>
    <w:rsid w:val="002546A1"/>
    <w:rsid w:val="002628F4"/>
    <w:rsid w:val="002704D2"/>
    <w:rsid w:val="00271055"/>
    <w:rsid w:val="00275D08"/>
    <w:rsid w:val="002858E3"/>
    <w:rsid w:val="00286A2A"/>
    <w:rsid w:val="0029190A"/>
    <w:rsid w:val="00292C5A"/>
    <w:rsid w:val="002933DC"/>
    <w:rsid w:val="00294764"/>
    <w:rsid w:val="00295241"/>
    <w:rsid w:val="002A0989"/>
    <w:rsid w:val="002A4DFC"/>
    <w:rsid w:val="002A56A2"/>
    <w:rsid w:val="002B047D"/>
    <w:rsid w:val="002B6E20"/>
    <w:rsid w:val="002B732B"/>
    <w:rsid w:val="002B76A7"/>
    <w:rsid w:val="002C2219"/>
    <w:rsid w:val="002C2552"/>
    <w:rsid w:val="002C380A"/>
    <w:rsid w:val="002C41DE"/>
    <w:rsid w:val="002D0091"/>
    <w:rsid w:val="002D0DF2"/>
    <w:rsid w:val="002D23BD"/>
    <w:rsid w:val="002D5421"/>
    <w:rsid w:val="002E0B47"/>
    <w:rsid w:val="002E3404"/>
    <w:rsid w:val="002F4685"/>
    <w:rsid w:val="002F7213"/>
    <w:rsid w:val="0030382F"/>
    <w:rsid w:val="0030408D"/>
    <w:rsid w:val="003060E4"/>
    <w:rsid w:val="00314F7C"/>
    <w:rsid w:val="003150A1"/>
    <w:rsid w:val="0031597D"/>
    <w:rsid w:val="003160E7"/>
    <w:rsid w:val="0031739E"/>
    <w:rsid w:val="00320949"/>
    <w:rsid w:val="003222A7"/>
    <w:rsid w:val="003309CA"/>
    <w:rsid w:val="003325AB"/>
    <w:rsid w:val="003332D1"/>
    <w:rsid w:val="0033412B"/>
    <w:rsid w:val="00341161"/>
    <w:rsid w:val="00343365"/>
    <w:rsid w:val="003445F4"/>
    <w:rsid w:val="00352B40"/>
    <w:rsid w:val="00353501"/>
    <w:rsid w:val="00353734"/>
    <w:rsid w:val="0036031B"/>
    <w:rsid w:val="003606F8"/>
    <w:rsid w:val="003648EF"/>
    <w:rsid w:val="003673E6"/>
    <w:rsid w:val="00371FEF"/>
    <w:rsid w:val="003733AD"/>
    <w:rsid w:val="00374727"/>
    <w:rsid w:val="00377264"/>
    <w:rsid w:val="003779D2"/>
    <w:rsid w:val="00383D97"/>
    <w:rsid w:val="00385E38"/>
    <w:rsid w:val="0039726D"/>
    <w:rsid w:val="003A26A5"/>
    <w:rsid w:val="003A3761"/>
    <w:rsid w:val="003A512D"/>
    <w:rsid w:val="003A5FEA"/>
    <w:rsid w:val="003A6779"/>
    <w:rsid w:val="003B1BEA"/>
    <w:rsid w:val="003B1D10"/>
    <w:rsid w:val="003C76D4"/>
    <w:rsid w:val="003D137D"/>
    <w:rsid w:val="003D2CC5"/>
    <w:rsid w:val="003D7765"/>
    <w:rsid w:val="003E04C1"/>
    <w:rsid w:val="003E0887"/>
    <w:rsid w:val="003E1594"/>
    <w:rsid w:val="003E74C8"/>
    <w:rsid w:val="003E7BBD"/>
    <w:rsid w:val="003E7C46"/>
    <w:rsid w:val="003F2106"/>
    <w:rsid w:val="003F4E6A"/>
    <w:rsid w:val="003F52A7"/>
    <w:rsid w:val="003F7013"/>
    <w:rsid w:val="004003B6"/>
    <w:rsid w:val="0040240C"/>
    <w:rsid w:val="00411191"/>
    <w:rsid w:val="00413021"/>
    <w:rsid w:val="004178A1"/>
    <w:rsid w:val="00421167"/>
    <w:rsid w:val="004301C6"/>
    <w:rsid w:val="004303A3"/>
    <w:rsid w:val="0043478F"/>
    <w:rsid w:val="0043602B"/>
    <w:rsid w:val="00440BE0"/>
    <w:rsid w:val="00442274"/>
    <w:rsid w:val="00442C1C"/>
    <w:rsid w:val="0044584B"/>
    <w:rsid w:val="00447CB7"/>
    <w:rsid w:val="00452EC4"/>
    <w:rsid w:val="00453935"/>
    <w:rsid w:val="00455492"/>
    <w:rsid w:val="00455CC9"/>
    <w:rsid w:val="00460826"/>
    <w:rsid w:val="00460EA7"/>
    <w:rsid w:val="0046195B"/>
    <w:rsid w:val="0046362D"/>
    <w:rsid w:val="0046596D"/>
    <w:rsid w:val="00477B5E"/>
    <w:rsid w:val="004820A7"/>
    <w:rsid w:val="00487C04"/>
    <w:rsid w:val="004907E1"/>
    <w:rsid w:val="004A035B"/>
    <w:rsid w:val="004A1154"/>
    <w:rsid w:val="004A2108"/>
    <w:rsid w:val="004A38D7"/>
    <w:rsid w:val="004A778C"/>
    <w:rsid w:val="004B43AB"/>
    <w:rsid w:val="004B48C7"/>
    <w:rsid w:val="004B5A14"/>
    <w:rsid w:val="004B6E88"/>
    <w:rsid w:val="004C2E6A"/>
    <w:rsid w:val="004C64B8"/>
    <w:rsid w:val="004C686C"/>
    <w:rsid w:val="004D2A2D"/>
    <w:rsid w:val="004D3269"/>
    <w:rsid w:val="004D479F"/>
    <w:rsid w:val="004D6689"/>
    <w:rsid w:val="004E1D1D"/>
    <w:rsid w:val="004E7AC8"/>
    <w:rsid w:val="004F0C94"/>
    <w:rsid w:val="004F3EFD"/>
    <w:rsid w:val="004F4742"/>
    <w:rsid w:val="004F61FF"/>
    <w:rsid w:val="005005C6"/>
    <w:rsid w:val="005019AE"/>
    <w:rsid w:val="00503749"/>
    <w:rsid w:val="00504CF4"/>
    <w:rsid w:val="0050635B"/>
    <w:rsid w:val="005126FD"/>
    <w:rsid w:val="005151C2"/>
    <w:rsid w:val="00515E93"/>
    <w:rsid w:val="005244A0"/>
    <w:rsid w:val="005315B6"/>
    <w:rsid w:val="0053199F"/>
    <w:rsid w:val="00531E12"/>
    <w:rsid w:val="00532F92"/>
    <w:rsid w:val="00533B90"/>
    <w:rsid w:val="005410F8"/>
    <w:rsid w:val="005448EC"/>
    <w:rsid w:val="00545963"/>
    <w:rsid w:val="00550256"/>
    <w:rsid w:val="00553165"/>
    <w:rsid w:val="00553958"/>
    <w:rsid w:val="005555D7"/>
    <w:rsid w:val="00555DBA"/>
    <w:rsid w:val="00556BB7"/>
    <w:rsid w:val="0055763D"/>
    <w:rsid w:val="00561516"/>
    <w:rsid w:val="005621F2"/>
    <w:rsid w:val="00565B31"/>
    <w:rsid w:val="005665FD"/>
    <w:rsid w:val="00567B58"/>
    <w:rsid w:val="00571223"/>
    <w:rsid w:val="005763E0"/>
    <w:rsid w:val="005764A5"/>
    <w:rsid w:val="00581136"/>
    <w:rsid w:val="00581EB8"/>
    <w:rsid w:val="00585A3A"/>
    <w:rsid w:val="00594DEB"/>
    <w:rsid w:val="005A0DD0"/>
    <w:rsid w:val="005A27CA"/>
    <w:rsid w:val="005A43BD"/>
    <w:rsid w:val="005A79E5"/>
    <w:rsid w:val="005C0D54"/>
    <w:rsid w:val="005C13EF"/>
    <w:rsid w:val="005D034C"/>
    <w:rsid w:val="005D2B48"/>
    <w:rsid w:val="005D68C0"/>
    <w:rsid w:val="005E226E"/>
    <w:rsid w:val="005E2636"/>
    <w:rsid w:val="005E666E"/>
    <w:rsid w:val="005F473B"/>
    <w:rsid w:val="005F77FC"/>
    <w:rsid w:val="006015D7"/>
    <w:rsid w:val="00601B21"/>
    <w:rsid w:val="006041F0"/>
    <w:rsid w:val="00605C6D"/>
    <w:rsid w:val="006120CA"/>
    <w:rsid w:val="00624174"/>
    <w:rsid w:val="0062544E"/>
    <w:rsid w:val="00626CF8"/>
    <w:rsid w:val="006274F8"/>
    <w:rsid w:val="006314AF"/>
    <w:rsid w:val="00634ED8"/>
    <w:rsid w:val="00636D7D"/>
    <w:rsid w:val="00637408"/>
    <w:rsid w:val="00640C53"/>
    <w:rsid w:val="00642868"/>
    <w:rsid w:val="0064353C"/>
    <w:rsid w:val="00647AFE"/>
    <w:rsid w:val="006512BC"/>
    <w:rsid w:val="00651CC6"/>
    <w:rsid w:val="00653A5A"/>
    <w:rsid w:val="006554AC"/>
    <w:rsid w:val="006575F4"/>
    <w:rsid w:val="006579E6"/>
    <w:rsid w:val="00660682"/>
    <w:rsid w:val="00660F74"/>
    <w:rsid w:val="00663EDC"/>
    <w:rsid w:val="00667E20"/>
    <w:rsid w:val="00671078"/>
    <w:rsid w:val="006758CA"/>
    <w:rsid w:val="0067720E"/>
    <w:rsid w:val="00680A04"/>
    <w:rsid w:val="00682CBC"/>
    <w:rsid w:val="00683139"/>
    <w:rsid w:val="00685FBE"/>
    <w:rsid w:val="00686D80"/>
    <w:rsid w:val="006929ED"/>
    <w:rsid w:val="00694895"/>
    <w:rsid w:val="00697E2E"/>
    <w:rsid w:val="006A25A2"/>
    <w:rsid w:val="006A3B87"/>
    <w:rsid w:val="006B0E73"/>
    <w:rsid w:val="006B12DA"/>
    <w:rsid w:val="006B1E3D"/>
    <w:rsid w:val="006B4A4D"/>
    <w:rsid w:val="006B4DE2"/>
    <w:rsid w:val="006B5695"/>
    <w:rsid w:val="006B7B2E"/>
    <w:rsid w:val="006B7FBA"/>
    <w:rsid w:val="006C1C8A"/>
    <w:rsid w:val="006C78EB"/>
    <w:rsid w:val="006D1660"/>
    <w:rsid w:val="006D63E5"/>
    <w:rsid w:val="006E087E"/>
    <w:rsid w:val="006E1753"/>
    <w:rsid w:val="006E1C0A"/>
    <w:rsid w:val="006E3911"/>
    <w:rsid w:val="006E3AD9"/>
    <w:rsid w:val="006F1B67"/>
    <w:rsid w:val="006F4D9C"/>
    <w:rsid w:val="0070091D"/>
    <w:rsid w:val="00702854"/>
    <w:rsid w:val="0070422C"/>
    <w:rsid w:val="007079B4"/>
    <w:rsid w:val="007116D8"/>
    <w:rsid w:val="0071741C"/>
    <w:rsid w:val="0071754A"/>
    <w:rsid w:val="00741C8A"/>
    <w:rsid w:val="00742B90"/>
    <w:rsid w:val="0074434D"/>
    <w:rsid w:val="00750853"/>
    <w:rsid w:val="007570C4"/>
    <w:rsid w:val="007605B8"/>
    <w:rsid w:val="00771B1E"/>
    <w:rsid w:val="00773C95"/>
    <w:rsid w:val="00776420"/>
    <w:rsid w:val="0078171E"/>
    <w:rsid w:val="0078658E"/>
    <w:rsid w:val="007920E2"/>
    <w:rsid w:val="0079566E"/>
    <w:rsid w:val="00795B34"/>
    <w:rsid w:val="007A067F"/>
    <w:rsid w:val="007A4C26"/>
    <w:rsid w:val="007B1770"/>
    <w:rsid w:val="007B4D3E"/>
    <w:rsid w:val="007B75B0"/>
    <w:rsid w:val="007B7C70"/>
    <w:rsid w:val="007B7DEB"/>
    <w:rsid w:val="007C0449"/>
    <w:rsid w:val="007D20BF"/>
    <w:rsid w:val="007D2151"/>
    <w:rsid w:val="007D3B90"/>
    <w:rsid w:val="007D42CC"/>
    <w:rsid w:val="007D5DE4"/>
    <w:rsid w:val="007D665F"/>
    <w:rsid w:val="007D7C3A"/>
    <w:rsid w:val="007E0777"/>
    <w:rsid w:val="007E1341"/>
    <w:rsid w:val="007E1B41"/>
    <w:rsid w:val="007E1EC4"/>
    <w:rsid w:val="007E30B9"/>
    <w:rsid w:val="007E74F1"/>
    <w:rsid w:val="007F084D"/>
    <w:rsid w:val="007F0F0C"/>
    <w:rsid w:val="007F1288"/>
    <w:rsid w:val="00800A8A"/>
    <w:rsid w:val="0080155C"/>
    <w:rsid w:val="0080186A"/>
    <w:rsid w:val="00802075"/>
    <w:rsid w:val="0080433C"/>
    <w:rsid w:val="008052E1"/>
    <w:rsid w:val="00815765"/>
    <w:rsid w:val="00821491"/>
    <w:rsid w:val="00822F2C"/>
    <w:rsid w:val="00823DEE"/>
    <w:rsid w:val="00825F38"/>
    <w:rsid w:val="008305E8"/>
    <w:rsid w:val="00836165"/>
    <w:rsid w:val="0084369E"/>
    <w:rsid w:val="0084640C"/>
    <w:rsid w:val="00856088"/>
    <w:rsid w:val="00860826"/>
    <w:rsid w:val="00860E21"/>
    <w:rsid w:val="00863117"/>
    <w:rsid w:val="0086388B"/>
    <w:rsid w:val="008642E5"/>
    <w:rsid w:val="00864488"/>
    <w:rsid w:val="00870A36"/>
    <w:rsid w:val="00872D93"/>
    <w:rsid w:val="00880470"/>
    <w:rsid w:val="00880D94"/>
    <w:rsid w:val="00886AB3"/>
    <w:rsid w:val="00886F64"/>
    <w:rsid w:val="00886FA4"/>
    <w:rsid w:val="00887CA2"/>
    <w:rsid w:val="00890138"/>
    <w:rsid w:val="008924DE"/>
    <w:rsid w:val="00894A74"/>
    <w:rsid w:val="008A3755"/>
    <w:rsid w:val="008B06D8"/>
    <w:rsid w:val="008B19DC"/>
    <w:rsid w:val="008B1F64"/>
    <w:rsid w:val="008B264F"/>
    <w:rsid w:val="008B6CED"/>
    <w:rsid w:val="008B6F83"/>
    <w:rsid w:val="008B797E"/>
    <w:rsid w:val="008B7FD8"/>
    <w:rsid w:val="008C1108"/>
    <w:rsid w:val="008C2973"/>
    <w:rsid w:val="008C6324"/>
    <w:rsid w:val="008C64C4"/>
    <w:rsid w:val="008C6591"/>
    <w:rsid w:val="008C6E3D"/>
    <w:rsid w:val="008D2CDD"/>
    <w:rsid w:val="008D522A"/>
    <w:rsid w:val="008D74D5"/>
    <w:rsid w:val="008E0ED1"/>
    <w:rsid w:val="008E19A3"/>
    <w:rsid w:val="008E3A07"/>
    <w:rsid w:val="008E537B"/>
    <w:rsid w:val="008F196E"/>
    <w:rsid w:val="008F29BE"/>
    <w:rsid w:val="008F2B72"/>
    <w:rsid w:val="008F4AE5"/>
    <w:rsid w:val="008F51EB"/>
    <w:rsid w:val="008F66B0"/>
    <w:rsid w:val="008F70A0"/>
    <w:rsid w:val="00900197"/>
    <w:rsid w:val="0090068E"/>
    <w:rsid w:val="00902F55"/>
    <w:rsid w:val="00903657"/>
    <w:rsid w:val="0090582B"/>
    <w:rsid w:val="009060C0"/>
    <w:rsid w:val="00907863"/>
    <w:rsid w:val="009114A2"/>
    <w:rsid w:val="009133F5"/>
    <w:rsid w:val="00916C3A"/>
    <w:rsid w:val="0091756F"/>
    <w:rsid w:val="00920A27"/>
    <w:rsid w:val="00921216"/>
    <w:rsid w:val="009216CC"/>
    <w:rsid w:val="00926083"/>
    <w:rsid w:val="00927861"/>
    <w:rsid w:val="00930D08"/>
    <w:rsid w:val="00931466"/>
    <w:rsid w:val="00932D69"/>
    <w:rsid w:val="00934D06"/>
    <w:rsid w:val="00935589"/>
    <w:rsid w:val="0093668B"/>
    <w:rsid w:val="00944647"/>
    <w:rsid w:val="009515A6"/>
    <w:rsid w:val="0095565C"/>
    <w:rsid w:val="00962830"/>
    <w:rsid w:val="00964702"/>
    <w:rsid w:val="00964AB6"/>
    <w:rsid w:val="00966F9A"/>
    <w:rsid w:val="00967D60"/>
    <w:rsid w:val="00972815"/>
    <w:rsid w:val="00977B8A"/>
    <w:rsid w:val="00982971"/>
    <w:rsid w:val="0098361A"/>
    <w:rsid w:val="009845AD"/>
    <w:rsid w:val="00984835"/>
    <w:rsid w:val="0098639B"/>
    <w:rsid w:val="00986519"/>
    <w:rsid w:val="009933EF"/>
    <w:rsid w:val="00995BA0"/>
    <w:rsid w:val="009967B5"/>
    <w:rsid w:val="009A194F"/>
    <w:rsid w:val="009A418B"/>
    <w:rsid w:val="009A426F"/>
    <w:rsid w:val="009A42D5"/>
    <w:rsid w:val="009A4473"/>
    <w:rsid w:val="009A50AF"/>
    <w:rsid w:val="009B05C9"/>
    <w:rsid w:val="009B2420"/>
    <w:rsid w:val="009B286C"/>
    <w:rsid w:val="009B6C33"/>
    <w:rsid w:val="009C151C"/>
    <w:rsid w:val="009C1B07"/>
    <w:rsid w:val="009C440A"/>
    <w:rsid w:val="009D2669"/>
    <w:rsid w:val="009D5125"/>
    <w:rsid w:val="009D60B8"/>
    <w:rsid w:val="009D7D4B"/>
    <w:rsid w:val="009E36ED"/>
    <w:rsid w:val="009E3C8C"/>
    <w:rsid w:val="009E6B77"/>
    <w:rsid w:val="009F37B9"/>
    <w:rsid w:val="009F460A"/>
    <w:rsid w:val="00A043FB"/>
    <w:rsid w:val="00A06BE4"/>
    <w:rsid w:val="00A0729C"/>
    <w:rsid w:val="00A07779"/>
    <w:rsid w:val="00A1166A"/>
    <w:rsid w:val="00A20B2E"/>
    <w:rsid w:val="00A232EE"/>
    <w:rsid w:val="00A23FED"/>
    <w:rsid w:val="00A24F33"/>
    <w:rsid w:val="00A25069"/>
    <w:rsid w:val="00A26E6B"/>
    <w:rsid w:val="00A3068F"/>
    <w:rsid w:val="00A313D7"/>
    <w:rsid w:val="00A3145B"/>
    <w:rsid w:val="00A339D0"/>
    <w:rsid w:val="00A40C1E"/>
    <w:rsid w:val="00A41002"/>
    <w:rsid w:val="00A4201A"/>
    <w:rsid w:val="00A51296"/>
    <w:rsid w:val="00A531A4"/>
    <w:rsid w:val="00A5465D"/>
    <w:rsid w:val="00A54C4A"/>
    <w:rsid w:val="00A54E93"/>
    <w:rsid w:val="00A553CE"/>
    <w:rsid w:val="00A5677A"/>
    <w:rsid w:val="00A56DCC"/>
    <w:rsid w:val="00A6159F"/>
    <w:rsid w:val="00A625E8"/>
    <w:rsid w:val="00A63DFF"/>
    <w:rsid w:val="00A6490D"/>
    <w:rsid w:val="00A72DD3"/>
    <w:rsid w:val="00A7415D"/>
    <w:rsid w:val="00A80363"/>
    <w:rsid w:val="00A80939"/>
    <w:rsid w:val="00A81E21"/>
    <w:rsid w:val="00A83E9D"/>
    <w:rsid w:val="00A87C05"/>
    <w:rsid w:val="00A9169D"/>
    <w:rsid w:val="00A92492"/>
    <w:rsid w:val="00A96156"/>
    <w:rsid w:val="00AA240C"/>
    <w:rsid w:val="00AB682C"/>
    <w:rsid w:val="00AB7393"/>
    <w:rsid w:val="00AC101C"/>
    <w:rsid w:val="00AD4CF1"/>
    <w:rsid w:val="00AD5988"/>
    <w:rsid w:val="00AD6293"/>
    <w:rsid w:val="00AD7639"/>
    <w:rsid w:val="00AE32F4"/>
    <w:rsid w:val="00AE3CD8"/>
    <w:rsid w:val="00AE7C43"/>
    <w:rsid w:val="00AF1BA8"/>
    <w:rsid w:val="00AF2910"/>
    <w:rsid w:val="00AF7800"/>
    <w:rsid w:val="00B00CF5"/>
    <w:rsid w:val="00B04361"/>
    <w:rsid w:val="00B072E0"/>
    <w:rsid w:val="00B07CF4"/>
    <w:rsid w:val="00B1007E"/>
    <w:rsid w:val="00B229EB"/>
    <w:rsid w:val="00B253F6"/>
    <w:rsid w:val="00B26675"/>
    <w:rsid w:val="00B26F0F"/>
    <w:rsid w:val="00B27050"/>
    <w:rsid w:val="00B305DB"/>
    <w:rsid w:val="00B31333"/>
    <w:rsid w:val="00B332F8"/>
    <w:rsid w:val="00B3492B"/>
    <w:rsid w:val="00B41C2B"/>
    <w:rsid w:val="00B4646F"/>
    <w:rsid w:val="00B55C7D"/>
    <w:rsid w:val="00B63038"/>
    <w:rsid w:val="00B64BD8"/>
    <w:rsid w:val="00B701D1"/>
    <w:rsid w:val="00B73AF2"/>
    <w:rsid w:val="00B7551A"/>
    <w:rsid w:val="00B773F1"/>
    <w:rsid w:val="00B807ED"/>
    <w:rsid w:val="00B84C71"/>
    <w:rsid w:val="00B86AB1"/>
    <w:rsid w:val="00B93C3A"/>
    <w:rsid w:val="00B97F07"/>
    <w:rsid w:val="00BA7EBA"/>
    <w:rsid w:val="00BB0BCF"/>
    <w:rsid w:val="00BB2A06"/>
    <w:rsid w:val="00BB2CBB"/>
    <w:rsid w:val="00BB4198"/>
    <w:rsid w:val="00BC03EE"/>
    <w:rsid w:val="00BC12B6"/>
    <w:rsid w:val="00BC4C5A"/>
    <w:rsid w:val="00BC59F1"/>
    <w:rsid w:val="00BD64AD"/>
    <w:rsid w:val="00BF112E"/>
    <w:rsid w:val="00BF3DE1"/>
    <w:rsid w:val="00BF4843"/>
    <w:rsid w:val="00BF5205"/>
    <w:rsid w:val="00C03181"/>
    <w:rsid w:val="00C05132"/>
    <w:rsid w:val="00C11D97"/>
    <w:rsid w:val="00C12508"/>
    <w:rsid w:val="00C23728"/>
    <w:rsid w:val="00C3026C"/>
    <w:rsid w:val="00C313A9"/>
    <w:rsid w:val="00C34511"/>
    <w:rsid w:val="00C35188"/>
    <w:rsid w:val="00C35B12"/>
    <w:rsid w:val="00C441CF"/>
    <w:rsid w:val="00C45AA2"/>
    <w:rsid w:val="00C46758"/>
    <w:rsid w:val="00C4792C"/>
    <w:rsid w:val="00C55BEF"/>
    <w:rsid w:val="00C601AF"/>
    <w:rsid w:val="00C60D32"/>
    <w:rsid w:val="00C61A63"/>
    <w:rsid w:val="00C66296"/>
    <w:rsid w:val="00C7394D"/>
    <w:rsid w:val="00C77282"/>
    <w:rsid w:val="00C81902"/>
    <w:rsid w:val="00C82CA4"/>
    <w:rsid w:val="00C84DE5"/>
    <w:rsid w:val="00C86248"/>
    <w:rsid w:val="00C90B31"/>
    <w:rsid w:val="00C97785"/>
    <w:rsid w:val="00CA0D6F"/>
    <w:rsid w:val="00CA25D4"/>
    <w:rsid w:val="00CA4C33"/>
    <w:rsid w:val="00CA4E7C"/>
    <w:rsid w:val="00CA6F4A"/>
    <w:rsid w:val="00CB6427"/>
    <w:rsid w:val="00CC0FBE"/>
    <w:rsid w:val="00CC39ED"/>
    <w:rsid w:val="00CD2119"/>
    <w:rsid w:val="00CD237A"/>
    <w:rsid w:val="00CD36AC"/>
    <w:rsid w:val="00CE13A3"/>
    <w:rsid w:val="00CE36BC"/>
    <w:rsid w:val="00CE4F67"/>
    <w:rsid w:val="00CE7691"/>
    <w:rsid w:val="00CF1747"/>
    <w:rsid w:val="00CF60ED"/>
    <w:rsid w:val="00D05D74"/>
    <w:rsid w:val="00D153EF"/>
    <w:rsid w:val="00D159E9"/>
    <w:rsid w:val="00D170D9"/>
    <w:rsid w:val="00D20C59"/>
    <w:rsid w:val="00D23323"/>
    <w:rsid w:val="00D2392A"/>
    <w:rsid w:val="00D25FFE"/>
    <w:rsid w:val="00D37D80"/>
    <w:rsid w:val="00D4077D"/>
    <w:rsid w:val="00D4476F"/>
    <w:rsid w:val="00D50573"/>
    <w:rsid w:val="00D50D9B"/>
    <w:rsid w:val="00D54D50"/>
    <w:rsid w:val="00D560B4"/>
    <w:rsid w:val="00D644C5"/>
    <w:rsid w:val="00D662F8"/>
    <w:rsid w:val="00D66797"/>
    <w:rsid w:val="00D7074B"/>
    <w:rsid w:val="00D7087C"/>
    <w:rsid w:val="00D70C3C"/>
    <w:rsid w:val="00D71DF7"/>
    <w:rsid w:val="00D72BE5"/>
    <w:rsid w:val="00D81462"/>
    <w:rsid w:val="00D82296"/>
    <w:rsid w:val="00D82F26"/>
    <w:rsid w:val="00D863D0"/>
    <w:rsid w:val="00D86B00"/>
    <w:rsid w:val="00D86FB9"/>
    <w:rsid w:val="00D87C87"/>
    <w:rsid w:val="00D90BB4"/>
    <w:rsid w:val="00D90E07"/>
    <w:rsid w:val="00D932C2"/>
    <w:rsid w:val="00DA48AF"/>
    <w:rsid w:val="00DB39CF"/>
    <w:rsid w:val="00DB7256"/>
    <w:rsid w:val="00DC0401"/>
    <w:rsid w:val="00DC20BD"/>
    <w:rsid w:val="00DC3DD2"/>
    <w:rsid w:val="00DD0BCD"/>
    <w:rsid w:val="00DD1D22"/>
    <w:rsid w:val="00DD4023"/>
    <w:rsid w:val="00DD447A"/>
    <w:rsid w:val="00DE0B01"/>
    <w:rsid w:val="00DE2ED2"/>
    <w:rsid w:val="00DE3B20"/>
    <w:rsid w:val="00DE6C94"/>
    <w:rsid w:val="00DE6FD7"/>
    <w:rsid w:val="00DF2DB2"/>
    <w:rsid w:val="00DF603B"/>
    <w:rsid w:val="00E0675D"/>
    <w:rsid w:val="00E113F6"/>
    <w:rsid w:val="00E23271"/>
    <w:rsid w:val="00E237EE"/>
    <w:rsid w:val="00E24F80"/>
    <w:rsid w:val="00E259F3"/>
    <w:rsid w:val="00E30985"/>
    <w:rsid w:val="00E33238"/>
    <w:rsid w:val="00E376B7"/>
    <w:rsid w:val="00E42F5D"/>
    <w:rsid w:val="00E43E55"/>
    <w:rsid w:val="00E4486C"/>
    <w:rsid w:val="00E45E31"/>
    <w:rsid w:val="00E460B6"/>
    <w:rsid w:val="00E478EF"/>
    <w:rsid w:val="00E50BC7"/>
    <w:rsid w:val="00E511D5"/>
    <w:rsid w:val="00E53A9F"/>
    <w:rsid w:val="00E60249"/>
    <w:rsid w:val="00E65269"/>
    <w:rsid w:val="00E725EB"/>
    <w:rsid w:val="00E76D66"/>
    <w:rsid w:val="00E842DF"/>
    <w:rsid w:val="00E846BB"/>
    <w:rsid w:val="00E87367"/>
    <w:rsid w:val="00E91333"/>
    <w:rsid w:val="00E93B3F"/>
    <w:rsid w:val="00E95FF0"/>
    <w:rsid w:val="00EA30E5"/>
    <w:rsid w:val="00EA608C"/>
    <w:rsid w:val="00EA796A"/>
    <w:rsid w:val="00EB1856"/>
    <w:rsid w:val="00EC50CE"/>
    <w:rsid w:val="00EC5B34"/>
    <w:rsid w:val="00EC6B42"/>
    <w:rsid w:val="00ED021E"/>
    <w:rsid w:val="00ED323C"/>
    <w:rsid w:val="00EE1FD7"/>
    <w:rsid w:val="00EE2D5C"/>
    <w:rsid w:val="00EE4ADE"/>
    <w:rsid w:val="00EE4DE8"/>
    <w:rsid w:val="00EE5CB7"/>
    <w:rsid w:val="00EF64E7"/>
    <w:rsid w:val="00F024FE"/>
    <w:rsid w:val="00F04012"/>
    <w:rsid w:val="00F05AD4"/>
    <w:rsid w:val="00F064FF"/>
    <w:rsid w:val="00F10EB6"/>
    <w:rsid w:val="00F13F07"/>
    <w:rsid w:val="00F140B2"/>
    <w:rsid w:val="00F25970"/>
    <w:rsid w:val="00F311A9"/>
    <w:rsid w:val="00F33E7D"/>
    <w:rsid w:val="00F5180D"/>
    <w:rsid w:val="00F63781"/>
    <w:rsid w:val="00F67496"/>
    <w:rsid w:val="00F801BA"/>
    <w:rsid w:val="00F930D9"/>
    <w:rsid w:val="00F9366A"/>
    <w:rsid w:val="00F946C9"/>
    <w:rsid w:val="00FA0EA5"/>
    <w:rsid w:val="00FA0EA7"/>
    <w:rsid w:val="00FA19CB"/>
    <w:rsid w:val="00FA533E"/>
    <w:rsid w:val="00FA69FC"/>
    <w:rsid w:val="00FA74EE"/>
    <w:rsid w:val="00FB27BB"/>
    <w:rsid w:val="00FC3711"/>
    <w:rsid w:val="00FC46E7"/>
    <w:rsid w:val="00FC4DF7"/>
    <w:rsid w:val="00FC5D25"/>
    <w:rsid w:val="00FC6171"/>
    <w:rsid w:val="00FD0212"/>
    <w:rsid w:val="00FD0D7E"/>
    <w:rsid w:val="00FD13B6"/>
    <w:rsid w:val="00FD4FFB"/>
    <w:rsid w:val="00FD5B2E"/>
    <w:rsid w:val="00FE6E13"/>
    <w:rsid w:val="00FF15F6"/>
    <w:rsid w:val="00FF38F2"/>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99"/>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99"/>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99"/>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9"/>
    <w:qFormat/>
    <w:rsid w:val="00030E84"/>
    <w:pPr>
      <w:keepNext/>
      <w:spacing w:before="240" w:after="120"/>
      <w:outlineLvl w:val="3"/>
    </w:pPr>
    <w:rPr>
      <w:color w:val="0A6AB4"/>
      <w:sz w:val="28"/>
    </w:rPr>
  </w:style>
  <w:style w:type="paragraph" w:styleId="Heading5">
    <w:name w:val="heading 5"/>
    <w:basedOn w:val="Normal"/>
    <w:next w:val="Normal"/>
    <w:link w:val="Heading5Char"/>
    <w:uiPriority w:val="9"/>
    <w:qFormat/>
    <w:rsid w:val="00B00CF5"/>
    <w:pPr>
      <w:keepNext/>
      <w:spacing w:before="120" w:after="120"/>
      <w:outlineLvl w:val="4"/>
    </w:pPr>
    <w:rPr>
      <w:color w:val="0A6AB4"/>
      <w:sz w:val="24"/>
    </w:rPr>
  </w:style>
  <w:style w:type="paragraph" w:styleId="Heading6">
    <w:name w:val="heading 6"/>
    <w:basedOn w:val="Normal"/>
    <w:next w:val="Normal"/>
    <w:link w:val="Heading6Char"/>
    <w:uiPriority w:val="9"/>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9"/>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9"/>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9"/>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uiPriority w:val="39"/>
    <w:rsid w:val="002B76A7"/>
    <w:pPr>
      <w:tabs>
        <w:tab w:val="right" w:pos="8080"/>
      </w:tabs>
      <w:spacing w:before="120"/>
      <w:ind w:left="1276" w:right="567" w:hanging="1276"/>
    </w:pPr>
  </w:style>
  <w:style w:type="paragraph" w:customStyle="1" w:styleId="Bullet">
    <w:name w:val="Bullet"/>
    <w:basedOn w:val="Normal"/>
    <w:uiPriority w:val="1"/>
    <w:qFormat/>
    <w:rsid w:val="00FA0EA5"/>
    <w:pPr>
      <w:numPr>
        <w:numId w:val="1"/>
      </w:numPr>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uiPriority w:val="99"/>
    <w:qFormat/>
    <w:rsid w:val="00D25FFE"/>
  </w:style>
  <w:style w:type="paragraph" w:styleId="Title">
    <w:name w:val="Title"/>
    <w:aliases w:val="Copy"/>
    <w:basedOn w:val="Normal"/>
    <w:next w:val="Normal"/>
    <w:link w:val="TitleChar"/>
    <w:uiPriority w:val="10"/>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uiPriority w:val="99"/>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uiPriority w:val="99"/>
    <w:qFormat/>
    <w:rsid w:val="00702854"/>
    <w:pPr>
      <w:numPr>
        <w:numId w:val="2"/>
      </w:numPr>
      <w:spacing w:before="60"/>
    </w:pPr>
  </w:style>
  <w:style w:type="paragraph" w:customStyle="1" w:styleId="TableText">
    <w:name w:val="TableText"/>
    <w:basedOn w:val="Normal"/>
    <w:qFormat/>
    <w:rsid w:val="009C440A"/>
    <w:pPr>
      <w:spacing w:before="60" w:after="60"/>
    </w:pPr>
    <w:rPr>
      <w:sz w:val="18"/>
    </w:rPr>
  </w:style>
  <w:style w:type="paragraph" w:customStyle="1" w:styleId="TableBullet">
    <w:name w:val="TableBullet"/>
    <w:basedOn w:val="TableText"/>
    <w:uiPriority w:val="99"/>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uiPriority w:val="99"/>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5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99"/>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99"/>
    <w:rsid w:val="00030E84"/>
    <w:rPr>
      <w:rFonts w:ascii="Segoe UI" w:hAnsi="Segoe UI"/>
      <w:b/>
      <w:color w:val="0A6AB4"/>
      <w:spacing w:val="-5"/>
      <w:sz w:val="48"/>
      <w:lang w:eastAsia="en-GB"/>
    </w:rPr>
  </w:style>
  <w:style w:type="character" w:customStyle="1" w:styleId="Heading3Char">
    <w:name w:val="Heading 3 Char"/>
    <w:link w:val="Heading3"/>
    <w:uiPriority w:val="99"/>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uiPriority w:val="9"/>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uiPriority w:val="9"/>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9"/>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uiPriority w:val="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9"/>
    <w:rsid w:val="00030E84"/>
    <w:rPr>
      <w:rFonts w:ascii="Segoe UI" w:hAnsi="Segoe UI"/>
      <w:color w:val="0A6AB4"/>
      <w:sz w:val="28"/>
      <w:lang w:eastAsia="en-GB"/>
    </w:rPr>
  </w:style>
  <w:style w:type="character" w:customStyle="1" w:styleId="Heading5Char">
    <w:name w:val="Heading 5 Char"/>
    <w:link w:val="Heading5"/>
    <w:uiPriority w:val="9"/>
    <w:rsid w:val="00B00CF5"/>
    <w:rPr>
      <w:rFonts w:ascii="Segoe UI" w:hAnsi="Segoe UI"/>
      <w:color w:val="0A6AB4"/>
      <w:sz w:val="24"/>
      <w:lang w:eastAsia="en-GB"/>
    </w:rPr>
  </w:style>
  <w:style w:type="character" w:customStyle="1" w:styleId="QuoteChar">
    <w:name w:val="Quote Char"/>
    <w:link w:val="Quote"/>
    <w:uiPriority w:val="29"/>
    <w:rsid w:val="00122363"/>
    <w:rPr>
      <w:rFonts w:ascii="Georgia" w:hAnsi="Georgia"/>
      <w:sz w:val="22"/>
      <w:lang w:eastAsia="en-GB"/>
    </w:rPr>
  </w:style>
  <w:style w:type="character" w:customStyle="1" w:styleId="TitleChar">
    <w:name w:val="Title Char"/>
    <w:aliases w:val="Copy Char"/>
    <w:link w:val="Title"/>
    <w:uiPriority w:val="10"/>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styleId="ListParagraph">
    <w:name w:val="List Paragraph"/>
    <w:basedOn w:val="Normal"/>
    <w:uiPriority w:val="34"/>
    <w:qFormat/>
    <w:rsid w:val="00150ECE"/>
    <w:pPr>
      <w:ind w:left="720"/>
      <w:contextualSpacing/>
    </w:pPr>
  </w:style>
  <w:style w:type="character" w:styleId="UnresolvedMention">
    <w:name w:val="Unresolved Mention"/>
    <w:basedOn w:val="DefaultParagraphFont"/>
    <w:uiPriority w:val="99"/>
    <w:semiHidden/>
    <w:unhideWhenUsed/>
    <w:rsid w:val="009D2669"/>
    <w:rPr>
      <w:color w:val="605E5C"/>
      <w:shd w:val="clear" w:color="auto" w:fill="E1DFDD"/>
    </w:rPr>
  </w:style>
  <w:style w:type="paragraph" w:styleId="Caption">
    <w:name w:val="caption"/>
    <w:basedOn w:val="Normal"/>
    <w:next w:val="Normal"/>
    <w:unhideWhenUsed/>
    <w:qFormat/>
    <w:rsid w:val="00FA533E"/>
    <w:pPr>
      <w:spacing w:after="200"/>
    </w:pPr>
    <w:rPr>
      <w:i/>
      <w:iCs/>
      <w:color w:val="1F497D" w:themeColor="text2"/>
      <w:sz w:val="18"/>
      <w:szCs w:val="18"/>
    </w:rPr>
  </w:style>
  <w:style w:type="paragraph" w:styleId="Subtitle">
    <w:name w:val="Subtitle"/>
    <w:basedOn w:val="Normal"/>
    <w:next w:val="Normal"/>
    <w:link w:val="SubtitleChar"/>
    <w:uiPriority w:val="11"/>
    <w:qFormat/>
    <w:rsid w:val="00FA0EA7"/>
    <w:pPr>
      <w:numPr>
        <w:ilvl w:val="1"/>
      </w:numPr>
      <w:spacing w:line="264" w:lineRule="auto"/>
    </w:pPr>
    <w:rPr>
      <w:rFonts w:ascii="Georgia" w:eastAsiaTheme="majorEastAsia" w:hAnsi="Georg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EA7"/>
    <w:rPr>
      <w:rFonts w:ascii="Georgia" w:eastAsiaTheme="majorEastAsia" w:hAnsi="Georgia" w:cstheme="majorBidi"/>
      <w:color w:val="595959" w:themeColor="text1" w:themeTint="A6"/>
      <w:spacing w:val="15"/>
      <w:sz w:val="28"/>
      <w:szCs w:val="28"/>
      <w:lang w:eastAsia="en-GB"/>
    </w:rPr>
  </w:style>
  <w:style w:type="character" w:styleId="IntenseEmphasis">
    <w:name w:val="Intense Emphasis"/>
    <w:basedOn w:val="DefaultParagraphFont"/>
    <w:uiPriority w:val="21"/>
    <w:qFormat/>
    <w:rsid w:val="00FA0EA7"/>
    <w:rPr>
      <w:i/>
      <w:iCs/>
      <w:color w:val="365F91" w:themeColor="accent1" w:themeShade="BF"/>
    </w:rPr>
  </w:style>
  <w:style w:type="paragraph" w:styleId="IntenseQuote">
    <w:name w:val="Intense Quote"/>
    <w:basedOn w:val="Normal"/>
    <w:next w:val="Normal"/>
    <w:link w:val="IntenseQuoteChar"/>
    <w:uiPriority w:val="30"/>
    <w:qFormat/>
    <w:rsid w:val="00FA0EA7"/>
    <w:pPr>
      <w:pBdr>
        <w:top w:val="single" w:sz="4" w:space="10" w:color="365F91" w:themeColor="accent1" w:themeShade="BF"/>
        <w:bottom w:val="single" w:sz="4" w:space="10" w:color="365F91" w:themeColor="accent1" w:themeShade="BF"/>
      </w:pBdr>
      <w:spacing w:before="360" w:after="360" w:line="264" w:lineRule="auto"/>
      <w:ind w:left="864" w:right="864"/>
      <w:jc w:val="center"/>
    </w:pPr>
    <w:rPr>
      <w:rFonts w:ascii="Georgia" w:hAnsi="Georgia"/>
      <w:i/>
      <w:iCs/>
      <w:color w:val="365F91" w:themeColor="accent1" w:themeShade="BF"/>
      <w:sz w:val="22"/>
    </w:rPr>
  </w:style>
  <w:style w:type="character" w:customStyle="1" w:styleId="IntenseQuoteChar">
    <w:name w:val="Intense Quote Char"/>
    <w:basedOn w:val="DefaultParagraphFont"/>
    <w:link w:val="IntenseQuote"/>
    <w:uiPriority w:val="30"/>
    <w:rsid w:val="00FA0EA7"/>
    <w:rPr>
      <w:rFonts w:ascii="Georgia" w:hAnsi="Georgia"/>
      <w:i/>
      <w:iCs/>
      <w:color w:val="365F91" w:themeColor="accent1" w:themeShade="BF"/>
      <w:sz w:val="22"/>
      <w:lang w:eastAsia="en-GB"/>
    </w:rPr>
  </w:style>
  <w:style w:type="character" w:styleId="IntenseReference">
    <w:name w:val="Intense Reference"/>
    <w:basedOn w:val="DefaultParagraphFont"/>
    <w:uiPriority w:val="32"/>
    <w:qFormat/>
    <w:rsid w:val="00FA0EA7"/>
    <w:rPr>
      <w:b/>
      <w:bCs/>
      <w:smallCaps/>
      <w:color w:val="365F91" w:themeColor="accent1" w:themeShade="BF"/>
      <w:spacing w:val="5"/>
    </w:rPr>
  </w:style>
  <w:style w:type="paragraph" w:styleId="BalloonText">
    <w:name w:val="Balloon Text"/>
    <w:basedOn w:val="Normal"/>
    <w:link w:val="BalloonTextChar"/>
    <w:uiPriority w:val="99"/>
    <w:semiHidden/>
    <w:unhideWhenUsed/>
    <w:rsid w:val="00FA0EA7"/>
    <w:rPr>
      <w:rFonts w:ascii="Tahoma" w:hAnsi="Tahoma" w:cs="Tahoma"/>
      <w:sz w:val="16"/>
      <w:szCs w:val="16"/>
    </w:rPr>
  </w:style>
  <w:style w:type="character" w:customStyle="1" w:styleId="BalloonTextChar">
    <w:name w:val="Balloon Text Char"/>
    <w:basedOn w:val="DefaultParagraphFont"/>
    <w:link w:val="BalloonText"/>
    <w:uiPriority w:val="99"/>
    <w:semiHidden/>
    <w:rsid w:val="00FA0EA7"/>
    <w:rPr>
      <w:rFonts w:ascii="Tahoma" w:hAnsi="Tahoma" w:cs="Tahoma"/>
      <w:sz w:val="16"/>
      <w:szCs w:val="16"/>
      <w:lang w:eastAsia="en-GB"/>
    </w:rPr>
  </w:style>
  <w:style w:type="character" w:styleId="CommentReference">
    <w:name w:val="annotation reference"/>
    <w:basedOn w:val="DefaultParagraphFont"/>
    <w:uiPriority w:val="99"/>
    <w:semiHidden/>
    <w:unhideWhenUsed/>
    <w:rsid w:val="00FA0EA7"/>
    <w:rPr>
      <w:sz w:val="16"/>
      <w:szCs w:val="16"/>
    </w:rPr>
  </w:style>
  <w:style w:type="paragraph" w:styleId="CommentText">
    <w:name w:val="annotation text"/>
    <w:basedOn w:val="Normal"/>
    <w:link w:val="CommentTextChar"/>
    <w:uiPriority w:val="99"/>
    <w:unhideWhenUsed/>
    <w:rsid w:val="00FA0EA7"/>
    <w:rPr>
      <w:rFonts w:ascii="Georgia" w:hAnsi="Georgia"/>
      <w:sz w:val="20"/>
    </w:rPr>
  </w:style>
  <w:style w:type="character" w:customStyle="1" w:styleId="CommentTextChar">
    <w:name w:val="Comment Text Char"/>
    <w:basedOn w:val="DefaultParagraphFont"/>
    <w:link w:val="CommentText"/>
    <w:uiPriority w:val="99"/>
    <w:rsid w:val="00FA0EA7"/>
    <w:rPr>
      <w:rFonts w:ascii="Georgia" w:hAnsi="Georgia"/>
      <w:lang w:eastAsia="en-GB"/>
    </w:rPr>
  </w:style>
  <w:style w:type="paragraph" w:styleId="CommentSubject">
    <w:name w:val="annotation subject"/>
    <w:basedOn w:val="CommentText"/>
    <w:next w:val="CommentText"/>
    <w:link w:val="CommentSubjectChar"/>
    <w:uiPriority w:val="99"/>
    <w:semiHidden/>
    <w:unhideWhenUsed/>
    <w:rsid w:val="00FA0EA7"/>
    <w:rPr>
      <w:b/>
      <w:bCs/>
    </w:rPr>
  </w:style>
  <w:style w:type="character" w:customStyle="1" w:styleId="CommentSubjectChar">
    <w:name w:val="Comment Subject Char"/>
    <w:basedOn w:val="CommentTextChar"/>
    <w:link w:val="CommentSubject"/>
    <w:uiPriority w:val="99"/>
    <w:semiHidden/>
    <w:rsid w:val="00FA0EA7"/>
    <w:rPr>
      <w:rFonts w:ascii="Georgia" w:hAnsi="Georgia"/>
      <w:b/>
      <w:bCs/>
      <w:lang w:eastAsia="en-GB"/>
    </w:rPr>
  </w:style>
  <w:style w:type="character" w:customStyle="1" w:styleId="A4">
    <w:name w:val="A4"/>
    <w:uiPriority w:val="99"/>
    <w:rsid w:val="00FA0EA7"/>
    <w:rPr>
      <w:rFonts w:cs="DINPro-Light"/>
      <w:color w:val="000000"/>
      <w:sz w:val="14"/>
      <w:szCs w:val="14"/>
    </w:rPr>
  </w:style>
  <w:style w:type="paragraph" w:styleId="List">
    <w:name w:val="List"/>
    <w:aliases w:val="Bullet level 1"/>
    <w:basedOn w:val="Normal"/>
    <w:uiPriority w:val="99"/>
    <w:unhideWhenUsed/>
    <w:qFormat/>
    <w:rsid w:val="00FA0EA7"/>
    <w:pPr>
      <w:numPr>
        <w:numId w:val="7"/>
      </w:numPr>
      <w:spacing w:after="120" w:line="312" w:lineRule="auto"/>
    </w:pPr>
    <w:rPr>
      <w:rFonts w:ascii="Arial" w:eastAsia="Calibri" w:hAnsi="Arial" w:cs="Arial"/>
      <w:sz w:val="22"/>
      <w:szCs w:val="22"/>
      <w:lang w:eastAsia="en-US"/>
    </w:rPr>
  </w:style>
  <w:style w:type="table" w:customStyle="1" w:styleId="TableGrid1">
    <w:name w:val="Table Grid1"/>
    <w:basedOn w:val="TableNormal"/>
    <w:next w:val="TableGrid"/>
    <w:uiPriority w:val="39"/>
    <w:rsid w:val="00FA0E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Publications</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Strategic Communications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Templates</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Strategic Communications</Team>
    <Project xmlns="4f9c820c-e7e2-444d-97ee-45f2b3485c1d">NA</Project>
    <TaxCatchAll xmlns="a92161ee-a867-43fa-afc4-ef021add4eae" xsi:nil="true"/>
    <HasNHI xmlns="184c05c4-c568-455d-94a4-7e009b164348">false</HasNHI>
    <lcf76f155ced4ddcb4097134ff3c332f xmlns="77fc9259-9bdd-4436-bdca-cbe80b037127">
      <Terms xmlns="http://schemas.microsoft.com/office/infopath/2007/PartnerControls"/>
    </lcf76f155ced4ddcb4097134ff3c332f>
    <FunctionGroup xmlns="4f9c820c-e7e2-444d-97ee-45f2b3485c1d">Corporate Support</FunctionGroup>
    <Function xmlns="4f9c820c-e7e2-444d-97ee-45f2b3485c1d">Communications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Design and Publications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_dlc_DocId xmlns="a92161ee-a867-43fa-afc4-ef021add4eae">MOHECM-2060122139-3453</_dlc_DocId>
    <_dlc_DocIdUrl xmlns="a92161ee-a867-43fa-afc4-ef021add4eae">
      <Url>https://mohgovtnz.sharepoint.com/sites/moh-ecm-StratComms/_layouts/15/DocIdRedir.aspx?ID=MOHECM-2060122139-3453</Url>
      <Description>MOHECM-2060122139-3453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352" ma:contentTypeDescription="Create a new document." ma:contentTypeScope="" ma:versionID="e661e1c7dae7aec020c022b16442541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1455104c60a0983416acb9c4aae37a7c"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2:SharedWithUsers" minOccurs="0"/>
                <xsd:element ref="ns2:SharedWithDetails" minOccurs="0"/>
                <xsd:element ref="ns9:lcf76f155ced4ddcb4097134ff3c332f" minOccurs="0"/>
                <xsd:element ref="ns2:TaxCatchAll" minOccurs="0"/>
                <xsd:element ref="ns9:MediaServiceDateTaken" minOccurs="0"/>
                <xsd:element ref="ns9:MediaServiceGenerationTime" minOccurs="0"/>
                <xsd:element ref="ns9:MediaServiceEventHashCode" minOccurs="0"/>
                <xsd:element ref="ns9:MediaLengthInSeconds" minOccurs="0"/>
                <xsd:element ref="ns9:MediaServiceOCR" minOccurs="0"/>
                <xsd:element ref="ns9:MediaServiceLocation"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c1f39fa3-e53e-4aaf-9341-465357fdeeb3}"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orporate Support" ma:hidden="true" ma:internalName="FunctionGroup" ma:readOnly="false">
      <xsd:simpleType>
        <xsd:restriction base="dms:Text">
          <xsd:maxLength value="255"/>
        </xsd:restriction>
      </xsd:simpleType>
    </xsd:element>
    <xsd:element name="Function" ma:index="22" nillable="true" ma:displayName="Function" ma:default="Communica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Strategic Communication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Strategic Communication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ternalName="MediaServiceDateTaken"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CR" ma:index="64" nillable="true" ma:displayName="Extracted Text" ma:internalName="MediaServiceOCR" ma:readOnly="true">
      <xsd:simpleType>
        <xsd:restriction base="dms:Note">
          <xsd:maxLength value="255"/>
        </xsd:restriction>
      </xsd:simpleType>
    </xsd:element>
    <xsd:element name="MediaServiceLocation" ma:index="65" nillable="true" ma:displayName="Location" ma:indexed="true" ma:internalName="MediaServiceLocation" ma:readOnly="true">
      <xsd:simpleType>
        <xsd:restriction base="dms:Text"/>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customXml/itemProps2.xml><?xml version="1.0" encoding="utf-8"?>
<ds:datastoreItem xmlns:ds="http://schemas.openxmlformats.org/officeDocument/2006/customXml" ds:itemID="{4577FFB0-260E-4BEB-AB23-5A43F0263A51}">
  <ds:schemaRefs>
    <ds:schemaRef ds:uri="http://purl.org/dc/terms/"/>
    <ds:schemaRef ds:uri="725c79e5-42ce-4aa0-ac78-b6418001f0d2"/>
    <ds:schemaRef ds:uri="15ffb055-6eb4-45a1-bc20-bf2ac0d420da"/>
    <ds:schemaRef ds:uri="4f9c820c-e7e2-444d-97ee-45f2b3485c1d"/>
    <ds:schemaRef ds:uri="http://schemas.microsoft.com/office/2006/metadata/properties"/>
    <ds:schemaRef ds:uri="184c05c4-c568-455d-94a4-7e009b164348"/>
    <ds:schemaRef ds:uri="d0b61010-d6f3-4072-b934-7bbb13e97771"/>
    <ds:schemaRef ds:uri="http://purl.org/dc/elements/1.1/"/>
    <ds:schemaRef ds:uri="c91a514c-9034-4fa3-897a-8352025b26ed"/>
    <ds:schemaRef ds:uri="http://schemas.microsoft.com/office/2006/documentManagement/types"/>
    <ds:schemaRef ds:uri="http://purl.org/dc/dcmitype/"/>
    <ds:schemaRef ds:uri="http://schemas.microsoft.com/office/infopath/2007/PartnerControls"/>
    <ds:schemaRef ds:uri="http://www.w3.org/XML/1998/namespace"/>
    <ds:schemaRef ds:uri="a92161ee-a867-43fa-afc4-ef021add4eae"/>
    <ds:schemaRef ds:uri="77fc9259-9bdd-4436-bdca-cbe80b037127"/>
    <ds:schemaRef ds:uri="http://schemas.openxmlformats.org/package/2006/metadata/core-properties"/>
  </ds:schemaRefs>
</ds:datastoreItem>
</file>

<file path=customXml/itemProps3.xml><?xml version="1.0" encoding="utf-8"?>
<ds:datastoreItem xmlns:ds="http://schemas.openxmlformats.org/officeDocument/2006/customXml" ds:itemID="{47BE128A-4E51-447D-A206-342B12F3F0F3}">
  <ds:schemaRefs>
    <ds:schemaRef ds:uri="http://schemas.microsoft.com/sharepoint/events"/>
  </ds:schemaRefs>
</ds:datastoreItem>
</file>

<file path=customXml/itemProps4.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5.xml><?xml version="1.0" encoding="utf-8"?>
<ds:datastoreItem xmlns:ds="http://schemas.openxmlformats.org/officeDocument/2006/customXml" ds:itemID="{69FB8D08-374B-4339-A342-8C1BDA21A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19</TotalTime>
  <Pages>3</Pages>
  <Words>563</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Specialist Opioid Substitution Treatment (OST) Service Audit and Review Tool</vt:lpstr>
    </vt:vector>
  </TitlesOfParts>
  <Company>Microsoft</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OST Case Manager / Key Worker and Allied Staff Interview Tool (LA)</dc:title>
  <dc:creator>Ministry of Health</dc:creator>
  <cp:lastModifiedBy>Ministry of Health</cp:lastModifiedBy>
  <cp:revision>14</cp:revision>
  <cp:lastPrinted>2026-04-30T07:57:00Z</cp:lastPrinted>
  <dcterms:created xsi:type="dcterms:W3CDTF">2026-05-18T18:03:00Z</dcterms:created>
  <dcterms:modified xsi:type="dcterms:W3CDTF">2026-05-19T02:51:00Z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101e0034-4939-4aa9-a033-1e1c325655a4</vt:lpwstr>
  </property>
  <property fmtid="{D5CDD505-2E9C-101B-9397-08002B2CF9AE}" pid="4" name="MediaServiceImageTags">
    <vt:lpwstr/>
  </property>
</Properties>
</file>