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9B06" w14:textId="5B09D6D6" w:rsidR="00B01476" w:rsidRPr="00CF66BE" w:rsidRDefault="004B7CE1" w:rsidP="0002751B">
      <w:pPr>
        <w:pStyle w:val="Title"/>
        <w:spacing w:before="0"/>
      </w:pPr>
      <w:r w:rsidRPr="00CF66BE">
        <w:t>Self-</w:t>
      </w:r>
      <w:r w:rsidR="00076673">
        <w:t>a</w:t>
      </w:r>
      <w:r w:rsidRPr="00CF66BE">
        <w:t>ssessment</w:t>
      </w:r>
      <w:r w:rsidR="00097CB3">
        <w:t xml:space="preserve"> – </w:t>
      </w:r>
      <w:r w:rsidR="00257C8D" w:rsidRPr="00CF66BE">
        <w:t>Eq</w:t>
      </w:r>
      <w:r w:rsidR="00581CF6" w:rsidRPr="00CF66BE">
        <w:t xml:space="preserve">uivalence </w:t>
      </w:r>
      <w:r w:rsidR="00076673">
        <w:t>a</w:t>
      </w:r>
      <w:r w:rsidR="00581CF6" w:rsidRPr="00CF66BE">
        <w:t xml:space="preserve">ssessment </w:t>
      </w:r>
      <w:r w:rsidR="00076673">
        <w:t>a</w:t>
      </w:r>
      <w:r w:rsidR="00D95C57" w:rsidRPr="00CF66BE">
        <w:t>gainst the National Diploma of Environment</w:t>
      </w:r>
      <w:r w:rsidR="00B851CB">
        <w:t>al</w:t>
      </w:r>
      <w:r w:rsidR="00D95C57" w:rsidRPr="00CF66BE">
        <w:t xml:space="preserve"> Health Science</w:t>
      </w:r>
    </w:p>
    <w:p w14:paraId="03BF9AC0" w14:textId="2A3D1895" w:rsidR="00807C44" w:rsidRPr="00CF66BE" w:rsidRDefault="00B01476" w:rsidP="004977B0">
      <w:pPr>
        <w:pStyle w:val="Tabletitle"/>
      </w:pPr>
      <w:r w:rsidRPr="00CF66BE">
        <w:t xml:space="preserve">Applicant </w:t>
      </w:r>
      <w:r w:rsidR="000E6A60">
        <w:t>d</w:t>
      </w:r>
      <w:r w:rsidRPr="00CF66BE">
        <w:t>etails</w:t>
      </w:r>
      <w:r w:rsidR="0085172E" w:rsidRPr="00CF66BE">
        <w:rPr>
          <w:rStyle w:val="0Tablefillin"/>
        </w:rPr>
        <w:t xml:space="preserve"> </w:t>
      </w:r>
    </w:p>
    <w:tbl>
      <w:tblPr>
        <w:tblStyle w:val="Table-Grid"/>
        <w:tblW w:w="4989" w:type="pct"/>
        <w:tblBorders>
          <w:insideV w:val="single" w:sz="2" w:space="0" w:color="1B83A0" w:themeColor="text1"/>
        </w:tblBorders>
        <w:tblLook w:val="0680" w:firstRow="0" w:lastRow="0" w:firstColumn="1" w:lastColumn="0" w:noHBand="1" w:noVBand="1"/>
      </w:tblPr>
      <w:tblGrid>
        <w:gridCol w:w="3829"/>
        <w:gridCol w:w="7652"/>
        <w:gridCol w:w="3465"/>
        <w:gridCol w:w="6547"/>
      </w:tblGrid>
      <w:tr w:rsidR="00646AD2" w:rsidRPr="00CF66BE" w14:paraId="12446B49" w14:textId="77777777" w:rsidTr="003A13E8">
        <w:trPr>
          <w:trHeight w:val="340"/>
        </w:trPr>
        <w:tc>
          <w:tcPr>
            <w:tcW w:w="891" w:type="pct"/>
            <w:shd w:val="clear" w:color="auto" w:fill="EAF6F6"/>
          </w:tcPr>
          <w:p w14:paraId="337DC5A2" w14:textId="7F894670" w:rsidR="00816E17" w:rsidRPr="00CF66BE" w:rsidRDefault="00816E17" w:rsidP="003A13E8">
            <w:pPr>
              <w:spacing w:before="40" w:after="40"/>
              <w:rPr>
                <w:rFonts w:cs="Segoe UI"/>
                <w:b/>
                <w:bCs/>
                <w:sz w:val="20"/>
                <w:lang w:eastAsia="en-NZ"/>
              </w:rPr>
            </w:pPr>
            <w:r w:rsidRPr="00CF66BE">
              <w:rPr>
                <w:rFonts w:cs="Segoe UI"/>
                <w:b/>
                <w:bCs/>
                <w:sz w:val="20"/>
                <w:lang w:eastAsia="en-NZ"/>
              </w:rPr>
              <w:t>Name</w:t>
            </w:r>
            <w:r w:rsidR="0060082B" w:rsidRPr="00CF66BE">
              <w:rPr>
                <w:rFonts w:cs="Segoe UI"/>
                <w:b/>
                <w:bCs/>
                <w:sz w:val="20"/>
                <w:lang w:eastAsia="en-NZ"/>
              </w:rPr>
              <w:t>:</w:t>
            </w:r>
          </w:p>
        </w:tc>
        <w:sdt>
          <w:sdtPr>
            <w:rPr>
              <w:rStyle w:val="0Tablefillin"/>
            </w:rPr>
            <w:alias w:val="Insert text"/>
            <w:tag w:val="Insert text"/>
            <w:id w:val="-2127387484"/>
            <w:placeholder>
              <w:docPart w:val="FCF20F38A08A40DE9129F21E6BF548DA"/>
            </w:placeholder>
          </w:sdtPr>
          <w:sdtEndPr>
            <w:rPr>
              <w:rStyle w:val="0Tablefillin"/>
            </w:rPr>
          </w:sdtEndPr>
          <w:sdtContent>
            <w:tc>
              <w:tcPr>
                <w:tcW w:w="1780" w:type="pct"/>
              </w:tcPr>
              <w:p w14:paraId="50082DF6" w14:textId="43A4D563" w:rsidR="00816E17" w:rsidRPr="00CF66BE" w:rsidRDefault="0085172E" w:rsidP="003A13E8">
                <w:pPr>
                  <w:pStyle w:val="03TableText"/>
                  <w:spacing w:before="40" w:after="40"/>
                  <w:rPr>
                    <w:rStyle w:val="0Tablefillin"/>
                  </w:rPr>
                </w:pPr>
                <w:r w:rsidRPr="00CF66BE">
                  <w:rPr>
                    <w:rStyle w:val="0Tablefillin"/>
                  </w:rPr>
                  <w:t>Add</w:t>
                </w:r>
              </w:p>
            </w:tc>
          </w:sdtContent>
        </w:sdt>
        <w:tc>
          <w:tcPr>
            <w:tcW w:w="806" w:type="pct"/>
            <w:shd w:val="clear" w:color="auto" w:fill="EAF6F6"/>
          </w:tcPr>
          <w:p w14:paraId="64D8287B" w14:textId="29992F69" w:rsidR="00816E17" w:rsidRPr="00CF66BE" w:rsidRDefault="0011294E" w:rsidP="003A13E8">
            <w:pPr>
              <w:spacing w:before="40" w:after="40"/>
              <w:rPr>
                <w:rFonts w:cs="Segoe UI"/>
                <w:b/>
                <w:bCs/>
                <w:sz w:val="20"/>
                <w:lang w:eastAsia="en-NZ"/>
              </w:rPr>
            </w:pPr>
            <w:r w:rsidRPr="00CF66BE">
              <w:rPr>
                <w:rFonts w:cs="Segoe UI"/>
                <w:b/>
                <w:bCs/>
                <w:sz w:val="20"/>
                <w:lang w:eastAsia="en-NZ"/>
              </w:rPr>
              <w:t xml:space="preserve">Email </w:t>
            </w:r>
            <w:r w:rsidR="000E6A60">
              <w:rPr>
                <w:rFonts w:cs="Segoe UI"/>
                <w:b/>
                <w:bCs/>
                <w:sz w:val="20"/>
                <w:lang w:eastAsia="en-NZ"/>
              </w:rPr>
              <w:t>a</w:t>
            </w:r>
            <w:r w:rsidRPr="00CF66BE">
              <w:rPr>
                <w:rFonts w:cs="Segoe UI"/>
                <w:b/>
                <w:bCs/>
                <w:sz w:val="20"/>
                <w:lang w:eastAsia="en-NZ"/>
              </w:rPr>
              <w:t>ddress</w:t>
            </w:r>
            <w:r w:rsidR="008459FF" w:rsidRPr="00CF66BE">
              <w:rPr>
                <w:rFonts w:cs="Segoe UI"/>
                <w:b/>
                <w:bCs/>
                <w:sz w:val="20"/>
                <w:lang w:eastAsia="en-NZ"/>
              </w:rPr>
              <w:t>:</w:t>
            </w:r>
          </w:p>
        </w:tc>
        <w:sdt>
          <w:sdtPr>
            <w:rPr>
              <w:rStyle w:val="0Tablefillin"/>
            </w:rPr>
            <w:alias w:val="Insert text"/>
            <w:tag w:val="Insert text"/>
            <w:id w:val="-289367863"/>
            <w:placeholder>
              <w:docPart w:val="89E2411A2CD94252B1F717F5D45FB150"/>
            </w:placeholder>
          </w:sdtPr>
          <w:sdtEndPr>
            <w:rPr>
              <w:rStyle w:val="0Tablefillin"/>
            </w:rPr>
          </w:sdtEndPr>
          <w:sdtContent>
            <w:tc>
              <w:tcPr>
                <w:tcW w:w="1523" w:type="pct"/>
              </w:tcPr>
              <w:p w14:paraId="3E77BAC2" w14:textId="538CC7F9" w:rsidR="00816E17" w:rsidRPr="00CF66BE" w:rsidRDefault="00582CFA" w:rsidP="003A13E8">
                <w:pPr>
                  <w:pStyle w:val="03TableText"/>
                  <w:spacing w:before="40" w:after="40"/>
                </w:pPr>
                <w:r w:rsidRPr="00CF66BE">
                  <w:rPr>
                    <w:rStyle w:val="0Tablefillin"/>
                  </w:rPr>
                  <w:t>Add</w:t>
                </w:r>
              </w:p>
            </w:tc>
          </w:sdtContent>
        </w:sdt>
      </w:tr>
      <w:tr w:rsidR="00646AD2" w:rsidRPr="00CF66BE" w14:paraId="0DC36C9D" w14:textId="77777777" w:rsidTr="003A13E8">
        <w:trPr>
          <w:trHeight w:val="340"/>
        </w:trPr>
        <w:tc>
          <w:tcPr>
            <w:tcW w:w="891" w:type="pct"/>
            <w:shd w:val="clear" w:color="auto" w:fill="EAF6F6"/>
          </w:tcPr>
          <w:p w14:paraId="29CEDE48" w14:textId="62073583" w:rsidR="00C3354A" w:rsidRPr="00CF66BE" w:rsidRDefault="00E70CC0" w:rsidP="003A13E8">
            <w:pPr>
              <w:spacing w:before="40" w:after="40"/>
              <w:rPr>
                <w:rFonts w:cs="Segoe UI"/>
                <w:b/>
                <w:bCs/>
                <w:sz w:val="20"/>
                <w:lang w:eastAsia="en-NZ"/>
              </w:rPr>
            </w:pPr>
            <w:r w:rsidRPr="00CF66BE">
              <w:rPr>
                <w:rFonts w:cs="Segoe UI"/>
                <w:b/>
                <w:bCs/>
                <w:sz w:val="20"/>
                <w:lang w:eastAsia="en-NZ"/>
              </w:rPr>
              <w:t xml:space="preserve">Postal </w:t>
            </w:r>
            <w:r w:rsidR="000E6A60">
              <w:rPr>
                <w:rFonts w:cs="Segoe UI"/>
                <w:b/>
                <w:bCs/>
                <w:sz w:val="20"/>
                <w:lang w:eastAsia="en-NZ"/>
              </w:rPr>
              <w:t>a</w:t>
            </w:r>
            <w:r w:rsidRPr="00CF66BE">
              <w:rPr>
                <w:rFonts w:cs="Segoe UI"/>
                <w:b/>
                <w:bCs/>
                <w:sz w:val="20"/>
                <w:lang w:eastAsia="en-NZ"/>
              </w:rPr>
              <w:t>ddress</w:t>
            </w:r>
            <w:r w:rsidR="0060082B" w:rsidRPr="00CF66BE">
              <w:rPr>
                <w:rFonts w:cs="Segoe UI"/>
                <w:b/>
                <w:bCs/>
                <w:sz w:val="20"/>
                <w:lang w:eastAsia="en-NZ"/>
              </w:rPr>
              <w:t>:</w:t>
            </w:r>
          </w:p>
        </w:tc>
        <w:sdt>
          <w:sdtPr>
            <w:rPr>
              <w:rStyle w:val="0Tablefillin"/>
            </w:rPr>
            <w:alias w:val="Insert text"/>
            <w:tag w:val="Insert text"/>
            <w:id w:val="2064049375"/>
            <w:placeholder>
              <w:docPart w:val="4FAE751C349B4819B33C68AA757ACBDE"/>
            </w:placeholder>
          </w:sdtPr>
          <w:sdtEndPr>
            <w:rPr>
              <w:rStyle w:val="0Tablefillin"/>
            </w:rPr>
          </w:sdtEndPr>
          <w:sdtContent>
            <w:tc>
              <w:tcPr>
                <w:tcW w:w="1780" w:type="pct"/>
              </w:tcPr>
              <w:p w14:paraId="0032358B" w14:textId="4EE7B323" w:rsidR="00C3354A" w:rsidRPr="00CF66BE" w:rsidRDefault="00582CFA" w:rsidP="003A13E8">
                <w:pPr>
                  <w:pStyle w:val="03TableText"/>
                  <w:spacing w:before="40" w:after="40"/>
                  <w:rPr>
                    <w:rStyle w:val="0Tablefillin"/>
                  </w:rPr>
                </w:pPr>
                <w:r w:rsidRPr="00CF66BE">
                  <w:rPr>
                    <w:rStyle w:val="0Tablefillin"/>
                  </w:rPr>
                  <w:t>Add</w:t>
                </w:r>
              </w:p>
            </w:tc>
          </w:sdtContent>
        </w:sdt>
        <w:tc>
          <w:tcPr>
            <w:tcW w:w="806" w:type="pct"/>
            <w:shd w:val="clear" w:color="auto" w:fill="EAF6F6"/>
          </w:tcPr>
          <w:p w14:paraId="213CD09E" w14:textId="30094358" w:rsidR="00C3354A" w:rsidRPr="00CF66BE" w:rsidRDefault="00944329" w:rsidP="003A13E8">
            <w:pPr>
              <w:spacing w:before="40" w:after="40"/>
              <w:rPr>
                <w:rFonts w:cs="Segoe UI"/>
                <w:b/>
                <w:bCs/>
                <w:sz w:val="20"/>
                <w:lang w:eastAsia="en-NZ"/>
              </w:rPr>
            </w:pPr>
            <w:r w:rsidRPr="00CF66BE">
              <w:rPr>
                <w:rFonts w:cs="Segoe UI"/>
                <w:b/>
                <w:bCs/>
                <w:sz w:val="20"/>
                <w:lang w:eastAsia="en-NZ"/>
              </w:rPr>
              <w:t xml:space="preserve">Contact </w:t>
            </w:r>
            <w:r w:rsidR="000E6A60">
              <w:rPr>
                <w:rFonts w:cs="Segoe UI"/>
                <w:b/>
                <w:bCs/>
                <w:sz w:val="20"/>
                <w:lang w:eastAsia="en-NZ"/>
              </w:rPr>
              <w:t>n</w:t>
            </w:r>
            <w:r w:rsidRPr="00CF66BE">
              <w:rPr>
                <w:rFonts w:cs="Segoe UI"/>
                <w:b/>
                <w:bCs/>
                <w:sz w:val="20"/>
                <w:lang w:eastAsia="en-NZ"/>
              </w:rPr>
              <w:t>umber</w:t>
            </w:r>
            <w:r w:rsidR="008459FF" w:rsidRPr="00CF66BE">
              <w:rPr>
                <w:rFonts w:cs="Segoe UI"/>
                <w:b/>
                <w:bCs/>
                <w:sz w:val="20"/>
                <w:lang w:eastAsia="en-NZ"/>
              </w:rPr>
              <w:t>:</w:t>
            </w:r>
          </w:p>
        </w:tc>
        <w:sdt>
          <w:sdtPr>
            <w:rPr>
              <w:rStyle w:val="0Tablefillin"/>
            </w:rPr>
            <w:alias w:val="Insert text"/>
            <w:tag w:val="Insert text"/>
            <w:id w:val="-1232535051"/>
            <w:placeholder>
              <w:docPart w:val="AA61BF8798084A49BACC5BC340B39CC9"/>
            </w:placeholder>
          </w:sdtPr>
          <w:sdtEndPr>
            <w:rPr>
              <w:rStyle w:val="0Tablefillin"/>
            </w:rPr>
          </w:sdtEndPr>
          <w:sdtContent>
            <w:tc>
              <w:tcPr>
                <w:tcW w:w="1523" w:type="pct"/>
              </w:tcPr>
              <w:p w14:paraId="351BFCF1" w14:textId="30843EB7" w:rsidR="00C3354A" w:rsidRPr="00CF66BE" w:rsidRDefault="00582CFA" w:rsidP="003A13E8">
                <w:pPr>
                  <w:pStyle w:val="03TableText"/>
                  <w:spacing w:before="40" w:after="40"/>
                </w:pPr>
                <w:r w:rsidRPr="00CF66BE">
                  <w:rPr>
                    <w:rStyle w:val="0Tablefillin"/>
                  </w:rPr>
                  <w:t>Add</w:t>
                </w:r>
              </w:p>
            </w:tc>
          </w:sdtContent>
        </w:sdt>
      </w:tr>
    </w:tbl>
    <w:p w14:paraId="7EFF8543" w14:textId="75456FCF" w:rsidR="00040934" w:rsidRPr="00CF66BE" w:rsidRDefault="00040934" w:rsidP="00000F93"/>
    <w:p w14:paraId="4D3C8A4E" w14:textId="70088AFB" w:rsidR="00B01476" w:rsidRPr="00CF66BE" w:rsidRDefault="007B70C5" w:rsidP="00050663">
      <w:pPr>
        <w:pStyle w:val="Tabletitle"/>
      </w:pPr>
      <w:r w:rsidRPr="00CF66BE">
        <w:t xml:space="preserve">Summary of </w:t>
      </w:r>
      <w:r w:rsidR="000E6A60">
        <w:t>q</w:t>
      </w:r>
      <w:r w:rsidR="00B01476" w:rsidRPr="00CF66BE">
        <w:t>ual</w:t>
      </w:r>
      <w:r w:rsidR="00944329" w:rsidRPr="00CF66BE">
        <w:t>ification</w:t>
      </w:r>
      <w:r w:rsidR="00755D3D" w:rsidRPr="00CF66BE">
        <w:t xml:space="preserve"> </w:t>
      </w:r>
      <w:r w:rsidR="000E6A60">
        <w:t>b</w:t>
      </w:r>
      <w:r w:rsidR="00755D3D" w:rsidRPr="00CF66BE">
        <w:t xml:space="preserve">eing </w:t>
      </w:r>
      <w:proofErr w:type="gramStart"/>
      <w:r w:rsidR="000E6A60">
        <w:t>a</w:t>
      </w:r>
      <w:r w:rsidR="00755D3D" w:rsidRPr="00CF66BE">
        <w:t>ssessed</w:t>
      </w:r>
      <w:proofErr w:type="gramEnd"/>
    </w:p>
    <w:tbl>
      <w:tblPr>
        <w:tblStyle w:val="Table-Grid"/>
        <w:tblW w:w="21688" w:type="dxa"/>
        <w:tblBorders>
          <w:insideV w:val="single" w:sz="2" w:space="0" w:color="1B83A0" w:themeColor="text1"/>
        </w:tblBorders>
        <w:tblLook w:val="0600" w:firstRow="0" w:lastRow="0" w:firstColumn="0" w:lastColumn="0" w:noHBand="1" w:noVBand="1"/>
      </w:tblPr>
      <w:tblGrid>
        <w:gridCol w:w="3828"/>
        <w:gridCol w:w="1701"/>
        <w:gridCol w:w="1701"/>
        <w:gridCol w:w="1701"/>
        <w:gridCol w:w="1984"/>
        <w:gridCol w:w="567"/>
        <w:gridCol w:w="1134"/>
        <w:gridCol w:w="2268"/>
        <w:gridCol w:w="6662"/>
        <w:gridCol w:w="142"/>
      </w:tblGrid>
      <w:tr w:rsidR="008F7193" w:rsidRPr="00CF66BE" w14:paraId="02E7B14B" w14:textId="77777777" w:rsidTr="003A13E8">
        <w:trPr>
          <w:gridAfter w:val="1"/>
          <w:wAfter w:w="142" w:type="dxa"/>
          <w:trHeight w:val="340"/>
        </w:trPr>
        <w:tc>
          <w:tcPr>
            <w:tcW w:w="3828" w:type="dxa"/>
            <w:shd w:val="clear" w:color="auto" w:fill="EAF6F6"/>
          </w:tcPr>
          <w:p w14:paraId="1D897F51" w14:textId="77777777" w:rsidR="007B70C5" w:rsidRPr="00CF66BE" w:rsidRDefault="007B70C5" w:rsidP="00B25CAB">
            <w:pPr>
              <w:pStyle w:val="04TableBold"/>
            </w:pPr>
            <w:r w:rsidRPr="00CF66BE">
              <w:t>Name of qualification being assessed?</w:t>
            </w:r>
          </w:p>
          <w:p w14:paraId="0D32FDB3" w14:textId="36D6801A" w:rsidR="00B25CAB" w:rsidRPr="00CF66BE" w:rsidRDefault="00B25CAB" w:rsidP="00B25CAB">
            <w:pPr>
              <w:pStyle w:val="02Tableinstructions"/>
            </w:pPr>
            <w:r w:rsidRPr="00CF66BE">
              <w:t xml:space="preserve">(List only the </w:t>
            </w:r>
            <w:r w:rsidR="00076673">
              <w:t>e</w:t>
            </w:r>
            <w:r w:rsidRPr="00CF66BE">
              <w:t xml:space="preserve">nvironmental </w:t>
            </w:r>
            <w:r w:rsidR="00076673">
              <w:t>q</w:t>
            </w:r>
            <w:r w:rsidRPr="00CF66BE">
              <w:t xml:space="preserve">ualification – eg, </w:t>
            </w:r>
            <w:proofErr w:type="gramStart"/>
            <w:r w:rsidRPr="00CF66BE">
              <w:t>Masters in Environmental Health</w:t>
            </w:r>
            <w:proofErr w:type="gramEnd"/>
            <w:r w:rsidRPr="00CF66BE">
              <w:t>)</w:t>
            </w:r>
          </w:p>
        </w:tc>
        <w:sdt>
          <w:sdtPr>
            <w:rPr>
              <w:rStyle w:val="0Tablefillin"/>
            </w:rPr>
            <w:alias w:val="Insert text"/>
            <w:tag w:val="Insert text"/>
            <w:id w:val="-140959661"/>
            <w:placeholder>
              <w:docPart w:val="F0019C92C58A48B78DC9E765AB1F0F6E"/>
            </w:placeholder>
          </w:sdtPr>
          <w:sdtEndPr>
            <w:rPr>
              <w:rStyle w:val="0Tablefillin"/>
            </w:rPr>
          </w:sdtEndPr>
          <w:sdtContent>
            <w:tc>
              <w:tcPr>
                <w:tcW w:w="7654" w:type="dxa"/>
                <w:gridSpan w:val="5"/>
              </w:tcPr>
              <w:p w14:paraId="081284C5" w14:textId="32DD37C3" w:rsidR="007B70C5" w:rsidRPr="00CF66BE" w:rsidRDefault="0085172E" w:rsidP="0085172E">
                <w:pPr>
                  <w:pStyle w:val="03TableText"/>
                </w:pPr>
                <w:r w:rsidRPr="00CF66BE">
                  <w:rPr>
                    <w:rStyle w:val="0Tablefillin"/>
                  </w:rPr>
                  <w:t>Add</w:t>
                </w:r>
              </w:p>
            </w:tc>
          </w:sdtContent>
        </w:sdt>
        <w:tc>
          <w:tcPr>
            <w:tcW w:w="3402" w:type="dxa"/>
            <w:gridSpan w:val="2"/>
            <w:shd w:val="clear" w:color="auto" w:fill="EAF6F6"/>
          </w:tcPr>
          <w:p w14:paraId="2E1D22A8" w14:textId="1B6A78F3" w:rsidR="007B70C5" w:rsidRPr="00CF66BE" w:rsidRDefault="007B70C5" w:rsidP="00B25CAB">
            <w:pPr>
              <w:pStyle w:val="04TableBold"/>
            </w:pPr>
            <w:r w:rsidRPr="00CF66BE">
              <w:t>University</w:t>
            </w:r>
            <w:r w:rsidR="00597958" w:rsidRPr="00CF66BE">
              <w:t xml:space="preserve"> </w:t>
            </w:r>
            <w:r w:rsidR="00076673">
              <w:t>d</w:t>
            </w:r>
            <w:r w:rsidR="00597958" w:rsidRPr="00CF66BE">
              <w:t>etails</w:t>
            </w:r>
            <w:r w:rsidR="00A863BE" w:rsidRPr="00CF66BE">
              <w:t>?</w:t>
            </w:r>
          </w:p>
          <w:p w14:paraId="3A89DAF1" w14:textId="0F0400C9" w:rsidR="0024035C" w:rsidRPr="00CF66BE" w:rsidRDefault="0024035C" w:rsidP="00B25CAB">
            <w:pPr>
              <w:pStyle w:val="02Tableinstructions"/>
            </w:pPr>
            <w:r w:rsidRPr="00CF66BE">
              <w:t xml:space="preserve">(Name, </w:t>
            </w:r>
            <w:r w:rsidR="00076673">
              <w:t>a</w:t>
            </w:r>
            <w:r w:rsidRPr="00CF66BE">
              <w:t>ddress</w:t>
            </w:r>
            <w:r w:rsidR="00545986" w:rsidRPr="00CF66BE">
              <w:t>,</w:t>
            </w:r>
            <w:r w:rsidR="00F81E26" w:rsidRPr="00CF66BE">
              <w:t xml:space="preserve"> </w:t>
            </w:r>
            <w:r w:rsidR="00076673">
              <w:t>c</w:t>
            </w:r>
            <w:r w:rsidR="00E2250F" w:rsidRPr="00CF66BE">
              <w:t>ountry</w:t>
            </w:r>
            <w:r w:rsidR="007E61AD" w:rsidRPr="00CF66BE">
              <w:t xml:space="preserve">, </w:t>
            </w:r>
            <w:r w:rsidR="00076673">
              <w:t>e</w:t>
            </w:r>
            <w:r w:rsidR="007E61AD" w:rsidRPr="00CF66BE">
              <w:t xml:space="preserve">mail address, </w:t>
            </w:r>
            <w:r w:rsidR="00076673">
              <w:t>c</w:t>
            </w:r>
            <w:r w:rsidR="007E61AD" w:rsidRPr="00CF66BE">
              <w:t xml:space="preserve">ontact </w:t>
            </w:r>
            <w:r w:rsidR="00076673">
              <w:t>n</w:t>
            </w:r>
            <w:r w:rsidR="007E61AD" w:rsidRPr="00CF66BE">
              <w:t>umber</w:t>
            </w:r>
            <w:r w:rsidR="00285065" w:rsidRPr="00CF66BE">
              <w:t>)</w:t>
            </w:r>
          </w:p>
        </w:tc>
        <w:sdt>
          <w:sdtPr>
            <w:rPr>
              <w:rStyle w:val="0Tablefillin"/>
              <w:color w:val="000000"/>
              <w:sz w:val="21"/>
            </w:rPr>
            <w:alias w:val="Insert text"/>
            <w:tag w:val="Insert text"/>
            <w:id w:val="-1140493855"/>
            <w:placeholder>
              <w:docPart w:val="E91AA703A6C8418F94FBF29B1543BECC"/>
            </w:placeholder>
          </w:sdtPr>
          <w:sdtEndPr>
            <w:rPr>
              <w:rStyle w:val="0Tablefillin"/>
            </w:rPr>
          </w:sdtEndPr>
          <w:sdtContent>
            <w:tc>
              <w:tcPr>
                <w:tcW w:w="6662" w:type="dxa"/>
              </w:tcPr>
              <w:p w14:paraId="1CEB1DEC" w14:textId="08BA780A" w:rsidR="007B70C5" w:rsidRPr="00CF66BE" w:rsidRDefault="007B75A8" w:rsidP="0085172E">
                <w:r w:rsidRPr="00CF66BE">
                  <w:rPr>
                    <w:rStyle w:val="0Tablefillin"/>
                  </w:rPr>
                  <w:t>Add</w:t>
                </w:r>
              </w:p>
            </w:tc>
          </w:sdtContent>
        </w:sdt>
      </w:tr>
      <w:tr w:rsidR="007B70C5" w:rsidRPr="00CF66BE" w14:paraId="5520468E" w14:textId="77777777" w:rsidTr="003A13E8">
        <w:trPr>
          <w:gridAfter w:val="1"/>
          <w:wAfter w:w="142" w:type="dxa"/>
          <w:trHeight w:val="340"/>
        </w:trPr>
        <w:tc>
          <w:tcPr>
            <w:tcW w:w="3828" w:type="dxa"/>
            <w:shd w:val="clear" w:color="auto" w:fill="EAF6F6"/>
          </w:tcPr>
          <w:p w14:paraId="55129C24" w14:textId="77777777" w:rsidR="00000F93" w:rsidRPr="00CF66BE" w:rsidRDefault="007B70C5" w:rsidP="00B25CAB">
            <w:pPr>
              <w:pStyle w:val="04TableBold"/>
            </w:pPr>
            <w:r w:rsidRPr="00CF66BE">
              <w:t>Qualification purpose?</w:t>
            </w:r>
          </w:p>
          <w:p w14:paraId="575B056E" w14:textId="2208866E" w:rsidR="007B70C5" w:rsidRPr="00CF66BE" w:rsidRDefault="007B70C5" w:rsidP="00B25CAB">
            <w:pPr>
              <w:pStyle w:val="02Tableinstructions"/>
            </w:pPr>
            <w:r w:rsidRPr="00CF66BE">
              <w:t xml:space="preserve">(As stated by the </w:t>
            </w:r>
            <w:r w:rsidR="00076673">
              <w:t>u</w:t>
            </w:r>
            <w:r w:rsidRPr="00CF66BE">
              <w:t>niversity)</w:t>
            </w:r>
          </w:p>
        </w:tc>
        <w:sdt>
          <w:sdtPr>
            <w:rPr>
              <w:rStyle w:val="0Tablefillin"/>
              <w:color w:val="000000"/>
            </w:rPr>
            <w:alias w:val="Insert text"/>
            <w:tag w:val="Insert text"/>
            <w:id w:val="-1378006145"/>
            <w:placeholder>
              <w:docPart w:val="4D621B46127E4281BA96354B80CE1815"/>
            </w:placeholder>
          </w:sdtPr>
          <w:sdtEndPr>
            <w:rPr>
              <w:rStyle w:val="0Tablefillin"/>
            </w:rPr>
          </w:sdtEndPr>
          <w:sdtContent>
            <w:tc>
              <w:tcPr>
                <w:tcW w:w="17718" w:type="dxa"/>
                <w:gridSpan w:val="8"/>
              </w:tcPr>
              <w:p w14:paraId="59EC30FD" w14:textId="50AC708E" w:rsidR="007B70C5" w:rsidRPr="00CF66BE" w:rsidRDefault="00A72F7B" w:rsidP="00A72F7B">
                <w:pPr>
                  <w:pStyle w:val="03TableText"/>
                </w:pPr>
                <w:r w:rsidRPr="00CF66BE">
                  <w:rPr>
                    <w:rStyle w:val="0Tablefillin"/>
                  </w:rPr>
                  <w:t>Add</w:t>
                </w:r>
              </w:p>
            </w:tc>
          </w:sdtContent>
        </w:sdt>
      </w:tr>
      <w:tr w:rsidR="003047E5" w:rsidRPr="00CF66BE" w14:paraId="60592DB5" w14:textId="77777777" w:rsidTr="003A13E8">
        <w:trPr>
          <w:gridAfter w:val="1"/>
          <w:wAfter w:w="142" w:type="dxa"/>
          <w:trHeight w:val="340"/>
        </w:trPr>
        <w:tc>
          <w:tcPr>
            <w:tcW w:w="3828" w:type="dxa"/>
            <w:tcBorders>
              <w:bottom w:val="single" w:sz="2" w:space="0" w:color="1B83A0" w:themeColor="text1"/>
            </w:tcBorders>
            <w:shd w:val="clear" w:color="auto" w:fill="EAF6F6"/>
          </w:tcPr>
          <w:p w14:paraId="22A577FC" w14:textId="696365E0" w:rsidR="003047E5" w:rsidRPr="00CF66BE" w:rsidRDefault="003047E5" w:rsidP="00B25CAB">
            <w:pPr>
              <w:pStyle w:val="04TableBold"/>
            </w:pPr>
            <w:r w:rsidRPr="00CF66BE">
              <w:t xml:space="preserve">Course </w:t>
            </w:r>
            <w:r w:rsidR="00076673">
              <w:t>p</w:t>
            </w:r>
            <w:r w:rsidRPr="00CF66BE">
              <w:t xml:space="preserve">re-entry </w:t>
            </w:r>
            <w:r w:rsidR="00076673">
              <w:t>r</w:t>
            </w:r>
            <w:r w:rsidRPr="00CF66BE">
              <w:t>equirements?</w:t>
            </w:r>
          </w:p>
          <w:p w14:paraId="40F8CEB8" w14:textId="5DB975C2" w:rsidR="003047E5" w:rsidRPr="00CF66BE" w:rsidRDefault="003047E5" w:rsidP="00B25CAB">
            <w:pPr>
              <w:pStyle w:val="02Tableinstructions"/>
            </w:pPr>
            <w:r w:rsidRPr="00CF66BE">
              <w:t>(eg, Bachelor of Science)</w:t>
            </w:r>
          </w:p>
        </w:tc>
        <w:sdt>
          <w:sdtPr>
            <w:rPr>
              <w:rStyle w:val="0Tablefillin"/>
              <w:color w:val="000000"/>
            </w:rPr>
            <w:alias w:val="Insert text"/>
            <w:tag w:val="Insert text"/>
            <w:id w:val="754477577"/>
            <w:placeholder>
              <w:docPart w:val="41773F7B24144801A89B10EF0E648CBD"/>
            </w:placeholder>
          </w:sdtPr>
          <w:sdtEndPr>
            <w:rPr>
              <w:rStyle w:val="0Tablefillin"/>
            </w:rPr>
          </w:sdtEndPr>
          <w:sdtContent>
            <w:tc>
              <w:tcPr>
                <w:tcW w:w="17718" w:type="dxa"/>
                <w:gridSpan w:val="8"/>
              </w:tcPr>
              <w:p w14:paraId="241F5052" w14:textId="183A3020" w:rsidR="003047E5" w:rsidRPr="00CF66BE" w:rsidRDefault="00A72F7B" w:rsidP="00A72F7B">
                <w:pPr>
                  <w:pStyle w:val="03TableText"/>
                </w:pPr>
                <w:r w:rsidRPr="00CF66BE">
                  <w:rPr>
                    <w:rStyle w:val="0Tablefillin"/>
                  </w:rPr>
                  <w:t>Add</w:t>
                </w:r>
              </w:p>
            </w:tc>
          </w:sdtContent>
        </w:sdt>
      </w:tr>
      <w:tr w:rsidR="00C31722" w:rsidRPr="00CF66BE" w14:paraId="3BDD4B14" w14:textId="77777777" w:rsidTr="003A13E8">
        <w:trPr>
          <w:gridAfter w:val="1"/>
          <w:wAfter w:w="142" w:type="dxa"/>
          <w:trHeight w:val="340"/>
        </w:trPr>
        <w:tc>
          <w:tcPr>
            <w:tcW w:w="3828" w:type="dxa"/>
            <w:tcBorders>
              <w:bottom w:val="single" w:sz="2" w:space="0" w:color="1B83A0" w:themeColor="text1"/>
            </w:tcBorders>
            <w:shd w:val="clear" w:color="auto" w:fill="EAF6F6"/>
          </w:tcPr>
          <w:p w14:paraId="6677EB1F" w14:textId="421D7DE0" w:rsidR="00C31722" w:rsidRPr="00CF66BE" w:rsidRDefault="00C31722" w:rsidP="00A72F7B">
            <w:pPr>
              <w:pStyle w:val="04TableBold"/>
            </w:pPr>
            <w:r w:rsidRPr="00CF66BE">
              <w:t xml:space="preserve">Qualification </w:t>
            </w:r>
            <w:r w:rsidR="00076673">
              <w:t>l</w:t>
            </w:r>
            <w:r w:rsidRPr="00CF66BE">
              <w:t>evel?</w:t>
            </w:r>
          </w:p>
          <w:p w14:paraId="441E3ED8" w14:textId="5115EA36" w:rsidR="00C31722" w:rsidRPr="00CF66BE" w:rsidRDefault="00C31722" w:rsidP="00A72F7B">
            <w:pPr>
              <w:pStyle w:val="02Tableinstructions"/>
            </w:pPr>
            <w:r w:rsidRPr="00CF66BE">
              <w:t>(eg, 1-10)</w:t>
            </w:r>
          </w:p>
        </w:tc>
        <w:sdt>
          <w:sdtPr>
            <w:rPr>
              <w:rStyle w:val="0Tablefillin"/>
              <w:color w:val="000000"/>
              <w:sz w:val="21"/>
            </w:rPr>
            <w:alias w:val="Insert text"/>
            <w:tag w:val="Insert text"/>
            <w:id w:val="-2012905842"/>
            <w:placeholder>
              <w:docPart w:val="B8486C0DF54A4206ACA28BAD7EE1D50B"/>
            </w:placeholder>
          </w:sdtPr>
          <w:sdtEndPr>
            <w:rPr>
              <w:rStyle w:val="0Tablefillin"/>
            </w:rPr>
          </w:sdtEndPr>
          <w:sdtContent>
            <w:tc>
              <w:tcPr>
                <w:tcW w:w="5103" w:type="dxa"/>
                <w:gridSpan w:val="3"/>
              </w:tcPr>
              <w:p w14:paraId="69443004" w14:textId="3C7C519F" w:rsidR="00C31722" w:rsidRPr="00CF66BE" w:rsidRDefault="00C31722" w:rsidP="0005030F">
                <w:pPr>
                  <w:rPr>
                    <w:rStyle w:val="0Tablefillin"/>
                  </w:rPr>
                </w:pPr>
                <w:r w:rsidRPr="00CF66BE">
                  <w:rPr>
                    <w:rStyle w:val="0Tablefillin"/>
                  </w:rPr>
                  <w:t>Add</w:t>
                </w:r>
              </w:p>
            </w:tc>
          </w:sdtContent>
        </w:sdt>
        <w:tc>
          <w:tcPr>
            <w:tcW w:w="5953" w:type="dxa"/>
            <w:gridSpan w:val="4"/>
            <w:shd w:val="clear" w:color="auto" w:fill="EAF6F6"/>
          </w:tcPr>
          <w:p w14:paraId="1D9C6A4A" w14:textId="29930BCA" w:rsidR="00C31722" w:rsidRPr="00CF66BE" w:rsidRDefault="00C31722" w:rsidP="00C31722">
            <w:pPr>
              <w:pStyle w:val="04TableBold"/>
            </w:pPr>
            <w:r w:rsidRPr="00CF66BE">
              <w:t xml:space="preserve">NZQA </w:t>
            </w:r>
            <w:r w:rsidR="00076673">
              <w:t>a</w:t>
            </w:r>
            <w:r w:rsidRPr="00CF66BE">
              <w:t>ssessed?</w:t>
            </w:r>
          </w:p>
          <w:p w14:paraId="7619116E" w14:textId="14A66D8E" w:rsidR="00C31722" w:rsidRPr="00CF66BE" w:rsidRDefault="00C31722" w:rsidP="00C31722">
            <w:pPr>
              <w:pStyle w:val="02Tableinstructions"/>
            </w:pPr>
            <w:r w:rsidRPr="00CF66BE">
              <w:t>(If yes, include a copy of the assessment)</w:t>
            </w:r>
          </w:p>
        </w:tc>
        <w:sdt>
          <w:sdtPr>
            <w:rPr>
              <w:rStyle w:val="0Tablefillin"/>
            </w:rPr>
            <w:alias w:val="Select one"/>
            <w:tag w:val="Select one"/>
            <w:id w:val="1868165327"/>
            <w:placeholder>
              <w:docPart w:val="F243ADD4F01F4CEA864184471C3589D6"/>
            </w:placeholder>
            <w:dropDownList>
              <w:listItem w:displayText="Select " w:value="Select"/>
              <w:listItem w:displayText="Yes" w:value="Yes"/>
              <w:listItem w:displayText="No" w:value="No"/>
            </w:dropDownList>
          </w:sdtPr>
          <w:sdtEndPr>
            <w:rPr>
              <w:rStyle w:val="0Tablefillin"/>
            </w:rPr>
          </w:sdtEndPr>
          <w:sdtContent>
            <w:tc>
              <w:tcPr>
                <w:tcW w:w="6662" w:type="dxa"/>
                <w:shd w:val="clear" w:color="auto" w:fill="auto"/>
              </w:tcPr>
              <w:p w14:paraId="3ABE9169" w14:textId="5AB2D51E" w:rsidR="00C31722" w:rsidRPr="00CF66BE" w:rsidRDefault="00B64F33" w:rsidP="0005030F">
                <w:pPr>
                  <w:pStyle w:val="03TableText"/>
                </w:pPr>
                <w:r w:rsidRPr="00CF66BE">
                  <w:rPr>
                    <w:rStyle w:val="0Tablefillin"/>
                  </w:rPr>
                  <w:t xml:space="preserve">Select </w:t>
                </w:r>
              </w:p>
            </w:tc>
          </w:sdtContent>
        </w:sdt>
      </w:tr>
      <w:tr w:rsidR="00A72F7B" w:rsidRPr="00CF66BE" w14:paraId="7F70863C" w14:textId="77777777" w:rsidTr="003A13E8">
        <w:trPr>
          <w:trHeight w:val="340"/>
        </w:trPr>
        <w:tc>
          <w:tcPr>
            <w:tcW w:w="3828" w:type="dxa"/>
            <w:tcBorders>
              <w:bottom w:val="single" w:sz="2" w:space="0" w:color="1B83A0" w:themeColor="text1"/>
            </w:tcBorders>
            <w:shd w:val="clear" w:color="auto" w:fill="EAF6F6"/>
          </w:tcPr>
          <w:p w14:paraId="45A7E21F" w14:textId="6696ABAE" w:rsidR="00A72F7B" w:rsidRPr="00CF66BE" w:rsidRDefault="00A72F7B" w:rsidP="0005030F">
            <w:pPr>
              <w:pStyle w:val="04TableBold"/>
            </w:pPr>
            <w:r w:rsidRPr="00CF66BE">
              <w:t xml:space="preserve">Study </w:t>
            </w:r>
            <w:r w:rsidR="00076673">
              <w:t>t</w:t>
            </w:r>
            <w:r w:rsidRPr="00CF66BE">
              <w:t>imeframes?</w:t>
            </w:r>
          </w:p>
        </w:tc>
        <w:sdt>
          <w:sdtPr>
            <w:rPr>
              <w:rStyle w:val="0Tablefillin"/>
            </w:rPr>
            <w:alias w:val="Select one"/>
            <w:tag w:val="Select one"/>
            <w:id w:val="-591089745"/>
            <w:placeholder>
              <w:docPart w:val="CAF30D78ACB14DC59CD059E73F09E4F6"/>
            </w:placeholder>
            <w:dropDownList>
              <w:listItem w:displayText="Select" w:value="Select"/>
              <w:listItem w:displayText="Full-time" w:value="Full-time"/>
              <w:listItem w:displayText="Part-time" w:value="Part-time"/>
            </w:dropDownList>
          </w:sdtPr>
          <w:sdtEndPr>
            <w:rPr>
              <w:rStyle w:val="0Tablefillin"/>
            </w:rPr>
          </w:sdtEndPr>
          <w:sdtContent>
            <w:tc>
              <w:tcPr>
                <w:tcW w:w="1701" w:type="dxa"/>
              </w:tcPr>
              <w:p w14:paraId="549AAAEF" w14:textId="6C438689" w:rsidR="00A72F7B" w:rsidRPr="00CF66BE" w:rsidRDefault="007B75A8" w:rsidP="0005030F">
                <w:pPr>
                  <w:rPr>
                    <w:rStyle w:val="0Tablefillin"/>
                  </w:rPr>
                </w:pPr>
                <w:r w:rsidRPr="00CF66BE">
                  <w:rPr>
                    <w:rStyle w:val="0Tablefillin"/>
                  </w:rPr>
                  <w:t>Select</w:t>
                </w:r>
              </w:p>
            </w:tc>
          </w:sdtContent>
        </w:sdt>
        <w:tc>
          <w:tcPr>
            <w:tcW w:w="1701" w:type="dxa"/>
            <w:shd w:val="clear" w:color="auto" w:fill="EAF6F6"/>
          </w:tcPr>
          <w:p w14:paraId="4C9C6D56" w14:textId="025C0C8B" w:rsidR="00A72F7B" w:rsidRPr="00CF66BE" w:rsidRDefault="00A72F7B" w:rsidP="0005030F">
            <w:r w:rsidRPr="00CF66BE">
              <w:rPr>
                <w:rFonts w:cs="Segoe UI"/>
                <w:b/>
                <w:bCs/>
                <w:sz w:val="20"/>
                <w:lang w:eastAsia="en-NZ"/>
              </w:rPr>
              <w:t xml:space="preserve">Course </w:t>
            </w:r>
            <w:r w:rsidR="00076673">
              <w:rPr>
                <w:rFonts w:cs="Segoe UI"/>
                <w:b/>
                <w:bCs/>
                <w:sz w:val="20"/>
                <w:lang w:eastAsia="en-NZ"/>
              </w:rPr>
              <w:t>y</w:t>
            </w:r>
            <w:r w:rsidRPr="00CF66BE">
              <w:rPr>
                <w:rFonts w:cs="Segoe UI"/>
                <w:b/>
                <w:bCs/>
                <w:sz w:val="20"/>
                <w:lang w:eastAsia="en-NZ"/>
              </w:rPr>
              <w:t>ears?</w:t>
            </w:r>
          </w:p>
        </w:tc>
        <w:sdt>
          <w:sdtPr>
            <w:rPr>
              <w:rStyle w:val="0Tablefillin"/>
            </w:rPr>
            <w:alias w:val="Insert text"/>
            <w:tag w:val="Insert text"/>
            <w:id w:val="630138461"/>
            <w:placeholder>
              <w:docPart w:val="CE9D8027F84A45F793207B91C8B7D163"/>
            </w:placeholder>
          </w:sdtPr>
          <w:sdtEndPr>
            <w:rPr>
              <w:rStyle w:val="0Tablefillin"/>
            </w:rPr>
          </w:sdtEndPr>
          <w:sdtContent>
            <w:tc>
              <w:tcPr>
                <w:tcW w:w="1701" w:type="dxa"/>
              </w:tcPr>
              <w:p w14:paraId="281B6644" w14:textId="77777777" w:rsidR="00A72F7B" w:rsidRPr="00CF66BE" w:rsidRDefault="00A72F7B" w:rsidP="0005030F">
                <w:r w:rsidRPr="00CF66BE">
                  <w:rPr>
                    <w:rStyle w:val="0Tablefillin"/>
                  </w:rPr>
                  <w:t>Add</w:t>
                </w:r>
              </w:p>
            </w:tc>
          </w:sdtContent>
        </w:sdt>
        <w:tc>
          <w:tcPr>
            <w:tcW w:w="1984" w:type="dxa"/>
            <w:shd w:val="clear" w:color="auto" w:fill="EAF6F6"/>
          </w:tcPr>
          <w:p w14:paraId="3E2F195E" w14:textId="2D509D26" w:rsidR="00A72F7B" w:rsidRPr="00CF66BE" w:rsidRDefault="00A72F7B" w:rsidP="0005030F">
            <w:r w:rsidRPr="00CF66BE">
              <w:rPr>
                <w:rFonts w:cs="Segoe UI"/>
                <w:b/>
                <w:bCs/>
                <w:sz w:val="20"/>
                <w:lang w:eastAsia="en-NZ"/>
              </w:rPr>
              <w:t xml:space="preserve">Course </w:t>
            </w:r>
            <w:r w:rsidR="00076673">
              <w:rPr>
                <w:rFonts w:cs="Segoe UI"/>
                <w:b/>
                <w:bCs/>
                <w:sz w:val="20"/>
                <w:lang w:eastAsia="en-NZ"/>
              </w:rPr>
              <w:t>h</w:t>
            </w:r>
            <w:r w:rsidRPr="00CF66BE">
              <w:rPr>
                <w:rFonts w:cs="Segoe UI"/>
                <w:b/>
                <w:bCs/>
                <w:sz w:val="20"/>
                <w:lang w:eastAsia="en-NZ"/>
              </w:rPr>
              <w:t>ours?</w:t>
            </w:r>
          </w:p>
        </w:tc>
        <w:sdt>
          <w:sdtPr>
            <w:rPr>
              <w:rStyle w:val="0Tablefillin"/>
            </w:rPr>
            <w:alias w:val="Insert text"/>
            <w:tag w:val="Insert text"/>
            <w:id w:val="-537895056"/>
            <w:placeholder>
              <w:docPart w:val="F3877A7A53D840C0B3BCEAEA63033831"/>
            </w:placeholder>
          </w:sdtPr>
          <w:sdtEndPr>
            <w:rPr>
              <w:rStyle w:val="0Tablefillin"/>
            </w:rPr>
          </w:sdtEndPr>
          <w:sdtContent>
            <w:tc>
              <w:tcPr>
                <w:tcW w:w="1701" w:type="dxa"/>
                <w:gridSpan w:val="2"/>
              </w:tcPr>
              <w:p w14:paraId="2FECFCBF" w14:textId="77777777" w:rsidR="00A72F7B" w:rsidRPr="00CF66BE" w:rsidRDefault="00A72F7B" w:rsidP="0005030F">
                <w:r w:rsidRPr="00CF66BE">
                  <w:rPr>
                    <w:rStyle w:val="0Tablefillin"/>
                  </w:rPr>
                  <w:t>Add</w:t>
                </w:r>
              </w:p>
            </w:tc>
          </w:sdtContent>
        </w:sdt>
        <w:tc>
          <w:tcPr>
            <w:tcW w:w="2268" w:type="dxa"/>
            <w:shd w:val="clear" w:color="auto" w:fill="EAF6F6"/>
          </w:tcPr>
          <w:p w14:paraId="31A8FDCF" w14:textId="77777777" w:rsidR="00A72F7B" w:rsidRPr="00CF66BE" w:rsidRDefault="00A72F7B" w:rsidP="0005030F">
            <w:pPr>
              <w:pStyle w:val="04TableBold"/>
            </w:pPr>
            <w:r w:rsidRPr="00CF66BE">
              <w:t>External placements?</w:t>
            </w:r>
          </w:p>
        </w:tc>
        <w:sdt>
          <w:sdtPr>
            <w:rPr>
              <w:rStyle w:val="0Tablefillin"/>
            </w:rPr>
            <w:alias w:val="Select one"/>
            <w:tag w:val="Select one"/>
            <w:id w:val="1378742117"/>
            <w:placeholder>
              <w:docPart w:val="EA5DF8B495A944EE95386825C165131A"/>
            </w:placeholder>
            <w:dropDownList>
              <w:listItem w:displayText="Select " w:value="Select"/>
              <w:listItem w:displayText="Yes" w:value="Yes"/>
              <w:listItem w:displayText="No" w:value="No"/>
            </w:dropDownList>
          </w:sdtPr>
          <w:sdtEndPr>
            <w:rPr>
              <w:rStyle w:val="0Tablefillin"/>
            </w:rPr>
          </w:sdtEndPr>
          <w:sdtContent>
            <w:tc>
              <w:tcPr>
                <w:tcW w:w="6804" w:type="dxa"/>
                <w:gridSpan w:val="2"/>
                <w:shd w:val="clear" w:color="auto" w:fill="auto"/>
              </w:tcPr>
              <w:p w14:paraId="3B1DC08C" w14:textId="52B46995" w:rsidR="00A72F7B" w:rsidRPr="00CF66BE" w:rsidRDefault="007B75A8" w:rsidP="0005030F">
                <w:pPr>
                  <w:pStyle w:val="03TableText"/>
                </w:pPr>
                <w:r w:rsidRPr="00CF66BE">
                  <w:rPr>
                    <w:rStyle w:val="0Tablefillin"/>
                  </w:rPr>
                  <w:t xml:space="preserve">Select </w:t>
                </w:r>
              </w:p>
            </w:tc>
          </w:sdtContent>
        </w:sdt>
      </w:tr>
      <w:tr w:rsidR="00C31722" w:rsidRPr="00CF66BE" w14:paraId="10B0E713" w14:textId="77777777" w:rsidTr="003A13E8">
        <w:trPr>
          <w:gridAfter w:val="1"/>
          <w:wAfter w:w="142" w:type="dxa"/>
          <w:trHeight w:val="340"/>
        </w:trPr>
        <w:tc>
          <w:tcPr>
            <w:tcW w:w="7230" w:type="dxa"/>
            <w:gridSpan w:val="3"/>
            <w:shd w:val="clear" w:color="auto" w:fill="EAF6F6"/>
          </w:tcPr>
          <w:p w14:paraId="461DED06" w14:textId="05AA1DB4" w:rsidR="00C31722" w:rsidRPr="00CF66BE" w:rsidRDefault="00C31722" w:rsidP="00C31722">
            <w:pPr>
              <w:rPr>
                <w:rFonts w:cs="Segoe UI"/>
                <w:b/>
                <w:bCs/>
                <w:sz w:val="20"/>
                <w:lang w:eastAsia="en-NZ"/>
              </w:rPr>
            </w:pPr>
            <w:r w:rsidRPr="00CF66BE">
              <w:rPr>
                <w:rFonts w:cs="Segoe UI"/>
                <w:b/>
                <w:bCs/>
                <w:sz w:val="20"/>
                <w:lang w:eastAsia="en-NZ"/>
              </w:rPr>
              <w:t xml:space="preserve">Countries </w:t>
            </w:r>
            <w:r w:rsidR="00076673">
              <w:rPr>
                <w:rFonts w:cs="Segoe UI"/>
                <w:b/>
                <w:bCs/>
                <w:sz w:val="20"/>
                <w:lang w:eastAsia="en-NZ"/>
              </w:rPr>
              <w:t>p</w:t>
            </w:r>
            <w:r w:rsidRPr="00CF66BE">
              <w:rPr>
                <w:rFonts w:cs="Segoe UI"/>
                <w:b/>
                <w:bCs/>
                <w:sz w:val="20"/>
                <w:lang w:eastAsia="en-NZ"/>
              </w:rPr>
              <w:t xml:space="preserve">rofessional </w:t>
            </w:r>
            <w:r w:rsidR="00076673">
              <w:rPr>
                <w:rFonts w:cs="Segoe UI"/>
                <w:b/>
                <w:bCs/>
                <w:sz w:val="20"/>
                <w:lang w:eastAsia="en-NZ"/>
              </w:rPr>
              <w:t>r</w:t>
            </w:r>
            <w:r w:rsidRPr="00CF66BE">
              <w:rPr>
                <w:rFonts w:cs="Segoe UI"/>
                <w:b/>
                <w:bCs/>
                <w:sz w:val="20"/>
                <w:lang w:eastAsia="en-NZ"/>
              </w:rPr>
              <w:t xml:space="preserve">ecognition? </w:t>
            </w:r>
          </w:p>
          <w:p w14:paraId="34B3D465" w14:textId="0BB9F910" w:rsidR="00C31722" w:rsidRPr="00CF66BE" w:rsidRDefault="00C31722" w:rsidP="00C31722">
            <w:pPr>
              <w:pStyle w:val="02Tableinstructions"/>
            </w:pPr>
            <w:r w:rsidRPr="00CF66BE">
              <w:t>(List any professional associations or boards which recognises the qualification</w:t>
            </w:r>
            <w:r w:rsidRPr="00CF66BE">
              <w:br/>
              <w:t>– include website links (eg, Environmental Health Officers Association)</w:t>
            </w:r>
          </w:p>
        </w:tc>
        <w:sdt>
          <w:sdtPr>
            <w:rPr>
              <w:rStyle w:val="0Tablefillin"/>
            </w:rPr>
            <w:alias w:val="Insert text"/>
            <w:tag w:val="Insert text"/>
            <w:id w:val="1082253497"/>
            <w:placeholder>
              <w:docPart w:val="9BF0171F49614788BBE273341D0DB53C"/>
            </w:placeholder>
          </w:sdtPr>
          <w:sdtEndPr>
            <w:rPr>
              <w:rStyle w:val="0Tablefillin"/>
            </w:rPr>
          </w:sdtEndPr>
          <w:sdtContent>
            <w:tc>
              <w:tcPr>
                <w:tcW w:w="14316" w:type="dxa"/>
                <w:gridSpan w:val="6"/>
              </w:tcPr>
              <w:p w14:paraId="33A9B5D1" w14:textId="3F8B841F" w:rsidR="00C31722" w:rsidRPr="00CF66BE" w:rsidRDefault="00C31722" w:rsidP="0005030F">
                <w:pPr>
                  <w:pStyle w:val="03TableText"/>
                  <w:rPr>
                    <w:rStyle w:val="0Tablefillin"/>
                  </w:rPr>
                </w:pPr>
                <w:r w:rsidRPr="00CF66BE">
                  <w:rPr>
                    <w:rStyle w:val="0Tablefillin"/>
                  </w:rPr>
                  <w:t>Add</w:t>
                </w:r>
              </w:p>
            </w:tc>
          </w:sdtContent>
        </w:sdt>
      </w:tr>
    </w:tbl>
    <w:p w14:paraId="2C990417" w14:textId="77777777" w:rsidR="00A72F7B" w:rsidRPr="00CF66BE" w:rsidRDefault="00A72F7B" w:rsidP="00C8456E">
      <w:pPr>
        <w:tabs>
          <w:tab w:val="left" w:pos="3227"/>
        </w:tabs>
        <w:ind w:left="123"/>
        <w:rPr>
          <w:rFonts w:cs="Segoe UI"/>
          <w:color w:val="000000"/>
          <w:sz w:val="20"/>
          <w:lang w:eastAsia="en-NZ"/>
        </w:rPr>
      </w:pPr>
    </w:p>
    <w:p w14:paraId="740F2501" w14:textId="77777777" w:rsidR="00802AEE" w:rsidRPr="00CF66BE" w:rsidRDefault="00802AEE" w:rsidP="00C8456E">
      <w:pPr>
        <w:tabs>
          <w:tab w:val="left" w:pos="3227"/>
        </w:tabs>
        <w:ind w:left="123"/>
        <w:rPr>
          <w:rFonts w:cs="Segoe UI"/>
          <w:color w:val="000000"/>
          <w:sz w:val="20"/>
          <w:lang w:eastAsia="en-NZ"/>
        </w:rPr>
        <w:sectPr w:rsidR="00802AEE" w:rsidRPr="00CF66BE" w:rsidSect="003A13E8">
          <w:footerReference w:type="default" r:id="rId11"/>
          <w:headerReference w:type="first" r:id="rId12"/>
          <w:footerReference w:type="first" r:id="rId13"/>
          <w:pgSz w:w="23808" w:h="16840" w:orient="landscape" w:code="8"/>
          <w:pgMar w:top="2268" w:right="1134" w:bottom="1134" w:left="1134" w:header="340" w:footer="340" w:gutter="0"/>
          <w:cols w:space="708"/>
          <w:titlePg/>
          <w:docGrid w:linePitch="360"/>
        </w:sectPr>
      </w:pPr>
    </w:p>
    <w:p w14:paraId="2F537EA3" w14:textId="2420393F" w:rsidR="007A6468" w:rsidRPr="00CF66BE" w:rsidRDefault="007A6468" w:rsidP="00AA72CC">
      <w:r w:rsidRPr="00CF66BE">
        <w:lastRenderedPageBreak/>
        <w:t>For the qualification you are seeking an equivalence assessment, list the environment health specific courses (right columns) and compare them to the content included in the National Diploma of Environment</w:t>
      </w:r>
      <w:r w:rsidR="001F2944">
        <w:t>al</w:t>
      </w:r>
      <w:r w:rsidRPr="00CF66BE">
        <w:t xml:space="preserve"> Health Science (left hand column).  Do not include courses included in other qualifications you may have taken as we can only assess the qualification you are seeking equivalence for.  Please ensure you provide a copy of the individual course content provided by the University. </w:t>
      </w:r>
    </w:p>
    <w:p w14:paraId="4D724194" w14:textId="77777777" w:rsidR="00E70452" w:rsidRDefault="00E70452" w:rsidP="00802AEE">
      <w:pPr>
        <w:ind w:right="5670"/>
      </w:pPr>
    </w:p>
    <w:p w14:paraId="75FD7BC9" w14:textId="77777777" w:rsidR="00240707" w:rsidRPr="00CF66BE" w:rsidRDefault="00240707" w:rsidP="00802AEE">
      <w:pPr>
        <w:ind w:right="5670"/>
      </w:pPr>
    </w:p>
    <w:p w14:paraId="043EF70E" w14:textId="6AB44CE2" w:rsidR="007963EA" w:rsidRDefault="00E70452" w:rsidP="002F0718">
      <w:pPr>
        <w:pStyle w:val="Tabletitle"/>
        <w:rPr>
          <w:bCs/>
          <w:sz w:val="20"/>
        </w:rPr>
      </w:pPr>
      <w:r w:rsidRPr="00CF66BE">
        <w:t xml:space="preserve">Environmental Health </w:t>
      </w:r>
      <w:r w:rsidR="005F327F">
        <w:t>s</w:t>
      </w:r>
      <w:r w:rsidRPr="00CF66BE">
        <w:t xml:space="preserve">pecific </w:t>
      </w:r>
      <w:r w:rsidR="005F327F">
        <w:t>c</w:t>
      </w:r>
      <w:r w:rsidRPr="00CF66BE">
        <w:t>ourses in the National Diploma of Environment</w:t>
      </w:r>
      <w:r w:rsidR="001F2944">
        <w:t>al</w:t>
      </w:r>
      <w:r w:rsidRPr="00CF66BE">
        <w:t xml:space="preserve"> Health Science</w:t>
      </w:r>
    </w:p>
    <w:p w14:paraId="27F4AE2A" w14:textId="77777777" w:rsidR="004403BA" w:rsidRDefault="004403BA" w:rsidP="00E70452">
      <w:pPr>
        <w:pStyle w:val="Tabletitle"/>
      </w:pPr>
    </w:p>
    <w:tbl>
      <w:tblPr>
        <w:tblStyle w:val="Table-Grid"/>
        <w:tblW w:w="4974" w:type="pct"/>
        <w:tblBorders>
          <w:insideV w:val="single" w:sz="2" w:space="0" w:color="1B83A0" w:themeColor="text1"/>
        </w:tblBorders>
        <w:tblLayout w:type="fixed"/>
        <w:tblLook w:val="0600" w:firstRow="0" w:lastRow="0" w:firstColumn="0" w:lastColumn="0" w:noHBand="1" w:noVBand="1"/>
      </w:tblPr>
      <w:tblGrid>
        <w:gridCol w:w="3575"/>
        <w:gridCol w:w="3404"/>
        <w:gridCol w:w="853"/>
        <w:gridCol w:w="853"/>
        <w:gridCol w:w="849"/>
        <w:gridCol w:w="849"/>
        <w:gridCol w:w="849"/>
        <w:gridCol w:w="849"/>
        <w:gridCol w:w="849"/>
        <w:gridCol w:w="849"/>
        <w:gridCol w:w="849"/>
        <w:gridCol w:w="849"/>
        <w:gridCol w:w="849"/>
        <w:gridCol w:w="849"/>
        <w:gridCol w:w="849"/>
        <w:gridCol w:w="849"/>
        <w:gridCol w:w="849"/>
        <w:gridCol w:w="849"/>
        <w:gridCol w:w="857"/>
      </w:tblGrid>
      <w:tr w:rsidR="002F0718" w:rsidRPr="00CF66BE" w14:paraId="7555858C" w14:textId="77777777" w:rsidTr="001251F8">
        <w:trPr>
          <w:trHeight w:val="1134"/>
          <w:tblHeader/>
        </w:trPr>
        <w:tc>
          <w:tcPr>
            <w:tcW w:w="1628" w:type="pct"/>
            <w:gridSpan w:val="2"/>
            <w:tcBorders>
              <w:left w:val="nil"/>
              <w:bottom w:val="single" w:sz="2" w:space="0" w:color="1B83A0" w:themeColor="text1"/>
            </w:tcBorders>
            <w:shd w:val="clear" w:color="auto" w:fill="EAF6F6"/>
          </w:tcPr>
          <w:p w14:paraId="0E8D28E8" w14:textId="77777777" w:rsidR="002F0718" w:rsidRPr="00EB2FB7" w:rsidRDefault="002F0718" w:rsidP="002F0718">
            <w:pPr>
              <w:pStyle w:val="Tabletitle"/>
              <w:rPr>
                <w:color w:val="auto"/>
                <w:sz w:val="20"/>
              </w:rPr>
            </w:pPr>
            <w:r w:rsidRPr="00EB2FB7">
              <w:rPr>
                <w:color w:val="auto"/>
                <w:sz w:val="20"/>
              </w:rPr>
              <w:t>List the name of each environmental health specific course completed</w:t>
            </w:r>
          </w:p>
          <w:p w14:paraId="5866F8B6" w14:textId="77777777" w:rsidR="002F0718" w:rsidRPr="00EB2FB7" w:rsidRDefault="002F0718" w:rsidP="002F0718">
            <w:pPr>
              <w:pStyle w:val="Tabletitle"/>
              <w:rPr>
                <w:b w:val="0"/>
                <w:bCs/>
                <w:iCs/>
                <w:color w:val="auto"/>
                <w:sz w:val="20"/>
              </w:rPr>
            </w:pPr>
            <w:r w:rsidRPr="00EB2FB7">
              <w:rPr>
                <w:b w:val="0"/>
                <w:bCs/>
                <w:iCs/>
                <w:color w:val="auto"/>
                <w:sz w:val="20"/>
              </w:rPr>
              <w:t xml:space="preserve">In each box, select either: </w:t>
            </w:r>
          </w:p>
          <w:p w14:paraId="0160534F" w14:textId="77777777" w:rsidR="002F0718" w:rsidRDefault="002F0718" w:rsidP="002F0718">
            <w:pPr>
              <w:pStyle w:val="Tabletitle"/>
              <w:rPr>
                <w:b w:val="0"/>
                <w:bCs/>
                <w:iCs/>
                <w:color w:val="auto"/>
                <w:sz w:val="20"/>
              </w:rPr>
            </w:pPr>
            <w:r w:rsidRPr="00EB2FB7">
              <w:rPr>
                <w:b w:val="0"/>
                <w:bCs/>
                <w:iCs/>
                <w:color w:val="auto"/>
                <w:sz w:val="20"/>
              </w:rPr>
              <w:t xml:space="preserve">P   where your course covers part of the topics* </w:t>
            </w:r>
          </w:p>
          <w:p w14:paraId="6768B478" w14:textId="77777777" w:rsidR="002F0718" w:rsidRPr="00AA72CC" w:rsidRDefault="002F0718" w:rsidP="002F0718">
            <w:pPr>
              <w:pStyle w:val="Tabletitle"/>
              <w:rPr>
                <w:b w:val="0"/>
                <w:iCs/>
                <w:color w:val="auto"/>
                <w:sz w:val="20"/>
              </w:rPr>
            </w:pPr>
            <w:r w:rsidRPr="00EB2FB7">
              <w:rPr>
                <w:b w:val="0"/>
                <w:bCs/>
                <w:iCs/>
                <w:color w:val="auto"/>
                <w:sz w:val="20"/>
              </w:rPr>
              <w:t>N  where no topics have been covered by your course</w:t>
            </w:r>
          </w:p>
          <w:p w14:paraId="21E8EB1E" w14:textId="36E05755" w:rsidR="002F0718" w:rsidRPr="00CF66BE" w:rsidRDefault="002F0718" w:rsidP="002F0718">
            <w:pPr>
              <w:pStyle w:val="04TableBold"/>
            </w:pPr>
            <w:r w:rsidRPr="00AA72CC">
              <w:rPr>
                <w:b w:val="0"/>
                <w:iCs/>
                <w:color w:val="auto"/>
              </w:rPr>
              <w:t>F   where all topics covered</w:t>
            </w:r>
          </w:p>
        </w:tc>
        <w:sdt>
          <w:sdtPr>
            <w:rPr>
              <w:b/>
              <w:bCs/>
              <w:sz w:val="20"/>
            </w:rPr>
            <w:alias w:val="Add course name"/>
            <w:tag w:val="Add course name"/>
            <w:id w:val="1990130071"/>
            <w:placeholder>
              <w:docPart w:val="B2C00260F73947A4A5CD5F9F0FDC0B41"/>
            </w:placeholder>
          </w:sdtPr>
          <w:sdtEndPr/>
          <w:sdtContent>
            <w:tc>
              <w:tcPr>
                <w:tcW w:w="199" w:type="pct"/>
                <w:tcBorders>
                  <w:bottom w:val="single" w:sz="2" w:space="0" w:color="1B83A0" w:themeColor="text1"/>
                </w:tcBorders>
                <w:shd w:val="clear" w:color="auto" w:fill="EAF6F6"/>
              </w:tcPr>
              <w:p w14:paraId="7F90B290" w14:textId="350AC92C"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2104141165"/>
            <w:placeholder>
              <w:docPart w:val="9D232615E3064113B976EA2DF098D9F9"/>
            </w:placeholder>
          </w:sdtPr>
          <w:sdtEndPr/>
          <w:sdtContent>
            <w:tc>
              <w:tcPr>
                <w:tcW w:w="199" w:type="pct"/>
                <w:tcBorders>
                  <w:bottom w:val="single" w:sz="2" w:space="0" w:color="1B83A0" w:themeColor="text1"/>
                </w:tcBorders>
                <w:shd w:val="clear" w:color="auto" w:fill="EAF6F6"/>
              </w:tcPr>
              <w:p w14:paraId="6D1F4841" w14:textId="2295184C"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1213349559"/>
            <w:placeholder>
              <w:docPart w:val="3468643C5F9B4841B3172B0768B54A2D"/>
            </w:placeholder>
          </w:sdtPr>
          <w:sdtEndPr/>
          <w:sdtContent>
            <w:tc>
              <w:tcPr>
                <w:tcW w:w="198" w:type="pct"/>
                <w:tcBorders>
                  <w:bottom w:val="single" w:sz="2" w:space="0" w:color="1B83A0" w:themeColor="text1"/>
                </w:tcBorders>
                <w:shd w:val="clear" w:color="auto" w:fill="EAF6F6"/>
              </w:tcPr>
              <w:p w14:paraId="6423CEE3" w14:textId="6BBFD45D"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1654874823"/>
            <w:placeholder>
              <w:docPart w:val="E139DADC890F4DB3A8D2FA071146DB59"/>
            </w:placeholder>
          </w:sdtPr>
          <w:sdtEndPr/>
          <w:sdtContent>
            <w:tc>
              <w:tcPr>
                <w:tcW w:w="198" w:type="pct"/>
                <w:tcBorders>
                  <w:bottom w:val="single" w:sz="2" w:space="0" w:color="1B83A0" w:themeColor="text1"/>
                </w:tcBorders>
                <w:shd w:val="clear" w:color="auto" w:fill="EAF6F6"/>
              </w:tcPr>
              <w:p w14:paraId="4CC4BC3F" w14:textId="08CC020B"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999341544"/>
            <w:placeholder>
              <w:docPart w:val="FD199F3384274A8694B3686C8CB80210"/>
            </w:placeholder>
          </w:sdtPr>
          <w:sdtEndPr/>
          <w:sdtContent>
            <w:tc>
              <w:tcPr>
                <w:tcW w:w="198" w:type="pct"/>
                <w:tcBorders>
                  <w:bottom w:val="single" w:sz="2" w:space="0" w:color="1B83A0" w:themeColor="text1"/>
                </w:tcBorders>
                <w:shd w:val="clear" w:color="auto" w:fill="EAF6F6"/>
              </w:tcPr>
              <w:p w14:paraId="3276984D" w14:textId="2B38AE13"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450864849"/>
            <w:placeholder>
              <w:docPart w:val="606E134EFC7D4371B5F224EB4CB107C0"/>
            </w:placeholder>
          </w:sdtPr>
          <w:sdtEndPr/>
          <w:sdtContent>
            <w:tc>
              <w:tcPr>
                <w:tcW w:w="198" w:type="pct"/>
                <w:tcBorders>
                  <w:bottom w:val="single" w:sz="2" w:space="0" w:color="1B83A0" w:themeColor="text1"/>
                </w:tcBorders>
                <w:shd w:val="clear" w:color="auto" w:fill="EAF6F6"/>
              </w:tcPr>
              <w:p w14:paraId="0ABD8C88" w14:textId="45A62F5E"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1335674285"/>
            <w:placeholder>
              <w:docPart w:val="4ABCCB7C052747369B939A1BDA605682"/>
            </w:placeholder>
          </w:sdtPr>
          <w:sdtEndPr/>
          <w:sdtContent>
            <w:tc>
              <w:tcPr>
                <w:tcW w:w="198" w:type="pct"/>
                <w:tcBorders>
                  <w:bottom w:val="single" w:sz="2" w:space="0" w:color="1B83A0" w:themeColor="text1"/>
                </w:tcBorders>
                <w:shd w:val="clear" w:color="auto" w:fill="EAF6F6"/>
              </w:tcPr>
              <w:p w14:paraId="24C4E69E" w14:textId="69B3CB79"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562713775"/>
            <w:placeholder>
              <w:docPart w:val="5A4A1F23A5B24FD59FC6F51DE2E14658"/>
            </w:placeholder>
          </w:sdtPr>
          <w:sdtEndPr/>
          <w:sdtContent>
            <w:tc>
              <w:tcPr>
                <w:tcW w:w="198" w:type="pct"/>
                <w:tcBorders>
                  <w:bottom w:val="single" w:sz="2" w:space="0" w:color="1B83A0" w:themeColor="text1"/>
                </w:tcBorders>
                <w:shd w:val="clear" w:color="auto" w:fill="EAF6F6"/>
              </w:tcPr>
              <w:p w14:paraId="30D0117E" w14:textId="4A1B61A3"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1429729938"/>
            <w:placeholder>
              <w:docPart w:val="4302459EB9C4494097FCC0C6D11259F0"/>
            </w:placeholder>
          </w:sdtPr>
          <w:sdtEndPr/>
          <w:sdtContent>
            <w:tc>
              <w:tcPr>
                <w:tcW w:w="198" w:type="pct"/>
                <w:tcBorders>
                  <w:bottom w:val="single" w:sz="2" w:space="0" w:color="1B83A0" w:themeColor="text1"/>
                </w:tcBorders>
                <w:shd w:val="clear" w:color="auto" w:fill="EAF6F6"/>
              </w:tcPr>
              <w:p w14:paraId="393BDD4D" w14:textId="6CF0B816"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1851332805"/>
            <w:placeholder>
              <w:docPart w:val="CB643A13C4F84B0BBFF2D2AF4F283CFB"/>
            </w:placeholder>
          </w:sdtPr>
          <w:sdtEndPr/>
          <w:sdtContent>
            <w:tc>
              <w:tcPr>
                <w:tcW w:w="198" w:type="pct"/>
                <w:tcBorders>
                  <w:bottom w:val="single" w:sz="2" w:space="0" w:color="1B83A0" w:themeColor="text1"/>
                </w:tcBorders>
                <w:shd w:val="clear" w:color="auto" w:fill="EAF6F6"/>
              </w:tcPr>
              <w:p w14:paraId="48A5943C" w14:textId="0650579E"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989520078"/>
            <w:placeholder>
              <w:docPart w:val="DBA0B2B7FB714882AEC62ECAD3A58CA2"/>
            </w:placeholder>
          </w:sdtPr>
          <w:sdtEndPr/>
          <w:sdtContent>
            <w:tc>
              <w:tcPr>
                <w:tcW w:w="198" w:type="pct"/>
                <w:tcBorders>
                  <w:bottom w:val="single" w:sz="2" w:space="0" w:color="1B83A0" w:themeColor="text1"/>
                </w:tcBorders>
                <w:shd w:val="clear" w:color="auto" w:fill="EAF6F6"/>
              </w:tcPr>
              <w:p w14:paraId="1334A3A8" w14:textId="71FA3DD9"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1530253884"/>
            <w:placeholder>
              <w:docPart w:val="19160D8770B540F3B49ABA3C5C873E6F"/>
            </w:placeholder>
          </w:sdtPr>
          <w:sdtEndPr/>
          <w:sdtContent>
            <w:tc>
              <w:tcPr>
                <w:tcW w:w="198" w:type="pct"/>
                <w:tcBorders>
                  <w:bottom w:val="single" w:sz="2" w:space="0" w:color="1B83A0" w:themeColor="text1"/>
                </w:tcBorders>
                <w:shd w:val="clear" w:color="auto" w:fill="EAF6F6"/>
              </w:tcPr>
              <w:p w14:paraId="6577200C" w14:textId="46A09508"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135537443"/>
            <w:placeholder>
              <w:docPart w:val="E0B6D24E3C8C4F19820D827A2706EEF4"/>
            </w:placeholder>
          </w:sdtPr>
          <w:sdtEndPr/>
          <w:sdtContent>
            <w:tc>
              <w:tcPr>
                <w:tcW w:w="198" w:type="pct"/>
                <w:tcBorders>
                  <w:bottom w:val="single" w:sz="2" w:space="0" w:color="1B83A0" w:themeColor="text1"/>
                </w:tcBorders>
                <w:shd w:val="clear" w:color="auto" w:fill="EAF6F6"/>
              </w:tcPr>
              <w:p w14:paraId="26155928" w14:textId="211A8DEB"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1442413578"/>
            <w:placeholder>
              <w:docPart w:val="23F711AEBA4749ED96CBA3A066244E5A"/>
            </w:placeholder>
          </w:sdtPr>
          <w:sdtEndPr/>
          <w:sdtContent>
            <w:tc>
              <w:tcPr>
                <w:tcW w:w="198" w:type="pct"/>
                <w:tcBorders>
                  <w:bottom w:val="single" w:sz="2" w:space="0" w:color="1B83A0" w:themeColor="text1"/>
                </w:tcBorders>
                <w:shd w:val="clear" w:color="auto" w:fill="EAF6F6"/>
              </w:tcPr>
              <w:p w14:paraId="1C0A237B" w14:textId="56999ADA"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328589837"/>
            <w:placeholder>
              <w:docPart w:val="CDD9DB5149274288AD2BC4A99F78E725"/>
            </w:placeholder>
          </w:sdtPr>
          <w:sdtEndPr/>
          <w:sdtContent>
            <w:tc>
              <w:tcPr>
                <w:tcW w:w="198" w:type="pct"/>
                <w:tcBorders>
                  <w:bottom w:val="single" w:sz="2" w:space="0" w:color="1B83A0" w:themeColor="text1"/>
                </w:tcBorders>
                <w:shd w:val="clear" w:color="auto" w:fill="EAF6F6"/>
              </w:tcPr>
              <w:p w14:paraId="4BFFF841" w14:textId="33D45F83"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1306429387"/>
            <w:placeholder>
              <w:docPart w:val="08B229229A034C40AE50D559B410CCD9"/>
            </w:placeholder>
          </w:sdtPr>
          <w:sdtEndPr/>
          <w:sdtContent>
            <w:tc>
              <w:tcPr>
                <w:tcW w:w="198" w:type="pct"/>
                <w:tcBorders>
                  <w:bottom w:val="single" w:sz="2" w:space="0" w:color="1B83A0" w:themeColor="text1"/>
                </w:tcBorders>
                <w:shd w:val="clear" w:color="auto" w:fill="EAF6F6"/>
              </w:tcPr>
              <w:p w14:paraId="35E3B5E6" w14:textId="7684B54B" w:rsidR="002F0718" w:rsidRPr="00AA72CC" w:rsidRDefault="002F0718" w:rsidP="002F0718">
                <w:pPr>
                  <w:rPr>
                    <w:rStyle w:val="0Tablefillin"/>
                  </w:rPr>
                </w:pPr>
                <w:r w:rsidRPr="00C520C2">
                  <w:rPr>
                    <w:b/>
                    <w:bCs/>
                    <w:color w:val="auto"/>
                    <w:sz w:val="20"/>
                  </w:rPr>
                  <w:t>Course name</w:t>
                </w:r>
              </w:p>
            </w:tc>
          </w:sdtContent>
        </w:sdt>
        <w:sdt>
          <w:sdtPr>
            <w:rPr>
              <w:b/>
              <w:bCs/>
              <w:sz w:val="20"/>
            </w:rPr>
            <w:alias w:val="Add course name"/>
            <w:tag w:val="Add course name"/>
            <w:id w:val="-557398215"/>
            <w:placeholder>
              <w:docPart w:val="8EB69295A12343F29C96D0B1E90AC5B7"/>
            </w:placeholder>
          </w:sdtPr>
          <w:sdtEndPr/>
          <w:sdtContent>
            <w:tc>
              <w:tcPr>
                <w:tcW w:w="200" w:type="pct"/>
                <w:tcBorders>
                  <w:bottom w:val="single" w:sz="2" w:space="0" w:color="1B83A0" w:themeColor="text1"/>
                  <w:right w:val="nil"/>
                </w:tcBorders>
                <w:shd w:val="clear" w:color="auto" w:fill="EAF6F6"/>
              </w:tcPr>
              <w:p w14:paraId="7BC5FBB0" w14:textId="6CFC1419" w:rsidR="002F0718" w:rsidRPr="00AA72CC" w:rsidRDefault="002F0718" w:rsidP="002F0718">
                <w:pPr>
                  <w:rPr>
                    <w:rStyle w:val="0Tablefillin"/>
                  </w:rPr>
                </w:pPr>
                <w:r w:rsidRPr="00C520C2">
                  <w:rPr>
                    <w:b/>
                    <w:bCs/>
                    <w:color w:val="auto"/>
                    <w:sz w:val="20"/>
                  </w:rPr>
                  <w:t>Course name</w:t>
                </w:r>
              </w:p>
            </w:tc>
          </w:sdtContent>
        </w:sdt>
      </w:tr>
      <w:tr w:rsidR="00AA72CC" w:rsidRPr="00CF66BE" w14:paraId="411FCCFF" w14:textId="77777777" w:rsidTr="001251F8">
        <w:trPr>
          <w:trHeight w:val="1134"/>
        </w:trPr>
        <w:tc>
          <w:tcPr>
            <w:tcW w:w="834" w:type="pct"/>
            <w:tcBorders>
              <w:left w:val="nil"/>
              <w:bottom w:val="single" w:sz="2" w:space="0" w:color="1B83A0" w:themeColor="text1"/>
              <w:right w:val="nil"/>
            </w:tcBorders>
          </w:tcPr>
          <w:p w14:paraId="6970DD77" w14:textId="77777777" w:rsidR="00AA72CC" w:rsidRPr="00CF66BE" w:rsidRDefault="00AA72CC" w:rsidP="00AA72CC">
            <w:pPr>
              <w:pStyle w:val="04TableBold"/>
            </w:pPr>
            <w:r w:rsidRPr="00CF66BE">
              <w:t>Toxicology </w:t>
            </w:r>
          </w:p>
          <w:p w14:paraId="29ED09E7" w14:textId="28DBC9CB" w:rsidR="00AA72CC" w:rsidRPr="00CF66BE" w:rsidRDefault="00AA72CC" w:rsidP="00AA72CC">
            <w:r w:rsidRPr="00E1115A">
              <w:rPr>
                <w:rFonts w:ascii="Segoe UI Semibold" w:hAnsi="Segoe UI Semibold"/>
              </w:rPr>
              <w:t>Aim</w:t>
            </w:r>
            <w:r w:rsidRPr="00CF66BE">
              <w:t>:  </w:t>
            </w:r>
          </w:p>
          <w:p w14:paraId="05A1BD6F" w14:textId="516BC4FA" w:rsidR="00AA72CC" w:rsidRPr="00CF66BE" w:rsidRDefault="00EF02FC" w:rsidP="00AA72CC">
            <w:pPr>
              <w:pStyle w:val="05Tablebullet"/>
            </w:pPr>
            <w:r>
              <w:t>o</w:t>
            </w:r>
            <w:r w:rsidR="00AA72CC" w:rsidRPr="00CF66BE">
              <w:t>verall perspective of the mode of action and transport of different types of toxic substances in the human body</w:t>
            </w:r>
          </w:p>
        </w:tc>
        <w:tc>
          <w:tcPr>
            <w:tcW w:w="794" w:type="pct"/>
            <w:tcBorders>
              <w:left w:val="nil"/>
              <w:bottom w:val="single" w:sz="2" w:space="0" w:color="1B83A0" w:themeColor="text1"/>
            </w:tcBorders>
          </w:tcPr>
          <w:p w14:paraId="28ED0EFC" w14:textId="77777777" w:rsidR="00AA72CC" w:rsidRPr="00CF66BE" w:rsidRDefault="00AA72CC" w:rsidP="00AA72CC">
            <w:pPr>
              <w:pStyle w:val="04TableBold"/>
            </w:pPr>
          </w:p>
          <w:p w14:paraId="2964B436" w14:textId="02CDBEAF" w:rsidR="00AA72CC" w:rsidRPr="00CF66BE" w:rsidRDefault="00AA72CC" w:rsidP="00AA72CC">
            <w:r w:rsidRPr="00E1115A">
              <w:rPr>
                <w:rFonts w:ascii="Segoe UI Semibold" w:hAnsi="Segoe UI Semibold" w:cs="Segoe UI Semibold"/>
              </w:rPr>
              <w:t>Topic</w:t>
            </w:r>
            <w:r w:rsidRPr="00C942D3">
              <w:rPr>
                <w:b/>
                <w:bCs/>
                <w:color w:val="ED6C77" w:themeColor="accent1"/>
              </w:rPr>
              <w:t>*</w:t>
            </w:r>
            <w:r w:rsidRPr="00CF66BE">
              <w:t>: </w:t>
            </w:r>
          </w:p>
          <w:p w14:paraId="17624D38" w14:textId="2E7087F5" w:rsidR="00AA72CC" w:rsidRPr="00CF66BE" w:rsidRDefault="00EF02FC" w:rsidP="00AA72CC">
            <w:pPr>
              <w:pStyle w:val="07Tabletopicsbullets"/>
              <w:framePr w:hSpace="0" w:wrap="auto" w:vAnchor="margin" w:yAlign="inline"/>
              <w:suppressOverlap w:val="0"/>
            </w:pPr>
            <w:r>
              <w:t>g</w:t>
            </w:r>
            <w:r w:rsidR="00AA72CC" w:rsidRPr="00CF66BE">
              <w:t>eneral principles </w:t>
            </w:r>
          </w:p>
          <w:p w14:paraId="31390967" w14:textId="2E1C9ED7" w:rsidR="00AA72CC" w:rsidRPr="00CF66BE" w:rsidRDefault="00EF02FC" w:rsidP="00AA72CC">
            <w:pPr>
              <w:pStyle w:val="07Tabletopicsbullets"/>
              <w:framePr w:hSpace="0" w:wrap="auto" w:vAnchor="margin" w:yAlign="inline"/>
              <w:suppressOverlap w:val="0"/>
            </w:pPr>
            <w:r>
              <w:t>p</w:t>
            </w:r>
            <w:r w:rsidR="00AA72CC" w:rsidRPr="00CF66BE">
              <w:t>hysiological responses </w:t>
            </w:r>
          </w:p>
          <w:p w14:paraId="742A86C3" w14:textId="1B0679F8" w:rsidR="00AA72CC" w:rsidRPr="00CF66BE" w:rsidRDefault="00EF02FC" w:rsidP="00AA72CC">
            <w:pPr>
              <w:pStyle w:val="07Tabletopicsbullets"/>
              <w:framePr w:hSpace="0" w:wrap="auto" w:vAnchor="margin" w:yAlign="inline"/>
              <w:suppressOverlap w:val="0"/>
            </w:pPr>
            <w:r>
              <w:t>s</w:t>
            </w:r>
            <w:r w:rsidR="00AA72CC" w:rsidRPr="00CF66BE">
              <w:t>pecific toxicants </w:t>
            </w:r>
          </w:p>
          <w:p w14:paraId="1E80D895" w14:textId="6281ED18" w:rsidR="00AA72CC" w:rsidRPr="00CF66BE" w:rsidRDefault="00EF02FC" w:rsidP="00AA72CC">
            <w:pPr>
              <w:pStyle w:val="07Tabletopicsbullets"/>
              <w:framePr w:hSpace="0" w:wrap="auto" w:vAnchor="margin" w:yAlign="inline"/>
              <w:suppressOverlap w:val="0"/>
            </w:pPr>
            <w:r>
              <w:t>i</w:t>
            </w:r>
            <w:r w:rsidR="00AA72CC" w:rsidRPr="00CF66BE">
              <w:t>nformation sources and administration </w:t>
            </w:r>
          </w:p>
          <w:p w14:paraId="50019BC7" w14:textId="2D718EEE" w:rsidR="00AA72CC" w:rsidRPr="00CF66BE" w:rsidRDefault="00EF02FC" w:rsidP="00AA72CC">
            <w:pPr>
              <w:pStyle w:val="07Tabletopicsbullets"/>
              <w:framePr w:hSpace="0" w:wrap="auto" w:vAnchor="margin" w:yAlign="inline"/>
              <w:suppressOverlap w:val="0"/>
              <w:rPr>
                <w:rFonts w:eastAsiaTheme="majorEastAsia"/>
              </w:rPr>
            </w:pPr>
            <w:r>
              <w:t>c</w:t>
            </w:r>
            <w:r w:rsidR="00AA72CC" w:rsidRPr="00CF66BE">
              <w:t>urrent topics </w:t>
            </w:r>
          </w:p>
        </w:tc>
        <w:sdt>
          <w:sdtPr>
            <w:rPr>
              <w:rStyle w:val="0Tablefillin"/>
            </w:rPr>
            <w:alias w:val="Select one"/>
            <w:tag w:val="Select one"/>
            <w:id w:val="-1676111207"/>
            <w:placeholder>
              <w:docPart w:val="8807A4A9F45444F7A00752DF4EE50FE8"/>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68C1FE5A" w14:textId="7F81F418"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204758904"/>
            <w:placeholder>
              <w:docPart w:val="BF2301FF6D3544BA8B171B0C5C0BE597"/>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7547B376" w14:textId="30B21E2B"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661896435"/>
            <w:placeholder>
              <w:docPart w:val="F467A66C28CC48D2ACCF8ACF35E5090F"/>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ABC9DDE" w14:textId="651EE5E5"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46402200"/>
            <w:placeholder>
              <w:docPart w:val="D4166665606F42C8B8C66A18862312B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1012BFD" w14:textId="763D7E85"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625622883"/>
            <w:placeholder>
              <w:docPart w:val="5237B62B64794BA5909D7C94A1A4CA1D"/>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95DE1BB" w14:textId="46AA6279"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35465203"/>
            <w:placeholder>
              <w:docPart w:val="1D33B9F7AA5E4E1E8FA847F83DA4821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D2F9ABF" w14:textId="497683B0"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234614099"/>
            <w:placeholder>
              <w:docPart w:val="C62E828E2328483A8B63E6E2B2D745BF"/>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08FAF41" w14:textId="460732AB"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836179067"/>
            <w:placeholder>
              <w:docPart w:val="38BDC7A794EC44B4891A1F9D0357885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51DE18B" w14:textId="2219BDB6"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538128997"/>
            <w:placeholder>
              <w:docPart w:val="8B8FB1DF826949B6B888B32CDDD09483"/>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20E7476" w14:textId="3D1E0E78"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334772055"/>
            <w:placeholder>
              <w:docPart w:val="5B274937450A44BBBFE79E480C2214B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A3BCF4C" w14:textId="1C62B6E0"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725059440"/>
            <w:placeholder>
              <w:docPart w:val="BE7D9B6538DB4AE98EF4BF28B0FF063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71A8752" w14:textId="59248CD6"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533157040"/>
            <w:placeholder>
              <w:docPart w:val="74424616650341E0A687BFB83CD9157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E2BD4D2" w14:textId="543818C1"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551605395"/>
            <w:placeholder>
              <w:docPart w:val="4E904792D21A4279B310F5434894F73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BA723F8" w14:textId="1CC72038"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724107089"/>
            <w:placeholder>
              <w:docPart w:val="0E1136704F424CDF891769C0693DABD0"/>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8825C0C" w14:textId="2F34E7A3"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024125600"/>
            <w:placeholder>
              <w:docPart w:val="069379E6AD1F4F2AAD4A305F623FB0E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053795E" w14:textId="7E0387EC"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963783161"/>
            <w:placeholder>
              <w:docPart w:val="11C754ED034F4CF6850428A6AE4DDAC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A7C6E62" w14:textId="168CBDA1"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277066670"/>
            <w:placeholder>
              <w:docPart w:val="CF29E73962A04AB496A9CD6CFCF7396A"/>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bottom w:val="single" w:sz="2" w:space="0" w:color="1B83A0" w:themeColor="text1"/>
                  <w:right w:val="nil"/>
                </w:tcBorders>
              </w:tcPr>
              <w:p w14:paraId="75013052" w14:textId="5603CA80" w:rsidR="00AA72CC" w:rsidRPr="00AA72CC" w:rsidRDefault="00AA72CC" w:rsidP="00AA72CC">
                <w:pPr>
                  <w:rPr>
                    <w:rStyle w:val="0Tablefillin"/>
                  </w:rPr>
                </w:pPr>
                <w:r w:rsidRPr="00AA72CC">
                  <w:rPr>
                    <w:rStyle w:val="0Tablefillin"/>
                  </w:rPr>
                  <w:t xml:space="preserve">Select </w:t>
                </w:r>
              </w:p>
            </w:tc>
          </w:sdtContent>
        </w:sdt>
      </w:tr>
      <w:tr w:rsidR="00AA72CC" w:rsidRPr="00CF66BE" w14:paraId="53D3A5AC" w14:textId="77777777" w:rsidTr="001251F8">
        <w:trPr>
          <w:trHeight w:val="1134"/>
        </w:trPr>
        <w:tc>
          <w:tcPr>
            <w:tcW w:w="834" w:type="pct"/>
            <w:tcBorders>
              <w:left w:val="nil"/>
              <w:bottom w:val="single" w:sz="2" w:space="0" w:color="1B83A0" w:themeColor="text1"/>
              <w:right w:val="nil"/>
            </w:tcBorders>
          </w:tcPr>
          <w:p w14:paraId="7C083C5B" w14:textId="587D7850" w:rsidR="00AA72CC" w:rsidRPr="00CF66BE" w:rsidRDefault="00AA72CC" w:rsidP="00AA72CC">
            <w:pPr>
              <w:pStyle w:val="04TableBold"/>
            </w:pPr>
            <w:r w:rsidRPr="00CF66BE">
              <w:t xml:space="preserve">Food </w:t>
            </w:r>
            <w:r w:rsidR="00EF02FC">
              <w:t>e</w:t>
            </w:r>
            <w:r w:rsidRPr="00CF66BE">
              <w:t>valuation 2 </w:t>
            </w:r>
          </w:p>
          <w:p w14:paraId="63007A93" w14:textId="30F31D80" w:rsidR="00AA72CC" w:rsidRPr="00CF66BE" w:rsidRDefault="00AA72CC" w:rsidP="00AA72CC">
            <w:r w:rsidRPr="00E1115A">
              <w:rPr>
                <w:rFonts w:ascii="Segoe UI Semibold" w:hAnsi="Segoe UI Semibold"/>
              </w:rPr>
              <w:t>Aim</w:t>
            </w:r>
            <w:r w:rsidRPr="00CF66BE">
              <w:t>: </w:t>
            </w:r>
          </w:p>
          <w:p w14:paraId="246B3BA3" w14:textId="607D87A0" w:rsidR="00AA72CC" w:rsidRPr="00CF66BE" w:rsidRDefault="00EF02FC" w:rsidP="00AA72CC">
            <w:pPr>
              <w:pStyle w:val="05Tablebullet"/>
            </w:pPr>
            <w:r>
              <w:t>i</w:t>
            </w:r>
            <w:r w:rsidR="00AA72CC" w:rsidRPr="00CF66BE">
              <w:t>n depth understanding of the principles of food evaluation</w:t>
            </w:r>
          </w:p>
        </w:tc>
        <w:tc>
          <w:tcPr>
            <w:tcW w:w="794" w:type="pct"/>
            <w:tcBorders>
              <w:left w:val="nil"/>
              <w:bottom w:val="single" w:sz="2" w:space="0" w:color="1B83A0" w:themeColor="text1"/>
            </w:tcBorders>
          </w:tcPr>
          <w:p w14:paraId="40DB94B6" w14:textId="77777777" w:rsidR="00AA72CC" w:rsidRPr="00CF66BE" w:rsidRDefault="00AA72CC" w:rsidP="00AA72CC">
            <w:pPr>
              <w:pStyle w:val="04TableBold"/>
            </w:pPr>
            <w:r w:rsidRPr="00CF66BE">
              <w:t> </w:t>
            </w:r>
          </w:p>
          <w:p w14:paraId="42E4E24F" w14:textId="305DA1CE" w:rsidR="00AA72CC" w:rsidRPr="00CF66BE" w:rsidRDefault="00AA72CC" w:rsidP="00AA72CC">
            <w:r w:rsidRPr="00E1115A">
              <w:rPr>
                <w:rFonts w:ascii="Segoe UI Semibold" w:hAnsi="Segoe UI Semibold" w:cs="Segoe UI Semibold"/>
              </w:rPr>
              <w:t>Topic</w:t>
            </w:r>
            <w:r w:rsidRPr="00C942D3">
              <w:rPr>
                <w:b/>
                <w:bCs/>
                <w:color w:val="ED6C77" w:themeColor="accent1"/>
              </w:rPr>
              <w:t>*</w:t>
            </w:r>
            <w:r w:rsidRPr="00CF66BE">
              <w:t>: </w:t>
            </w:r>
          </w:p>
          <w:p w14:paraId="61CAC285" w14:textId="4AC8FAE9" w:rsidR="00AA72CC" w:rsidRPr="00CF66BE" w:rsidRDefault="00EF02FC" w:rsidP="00AA72CC">
            <w:pPr>
              <w:pStyle w:val="07Tabletopicsbullets"/>
              <w:framePr w:hSpace="0" w:wrap="auto" w:vAnchor="margin" w:yAlign="inline"/>
              <w:suppressOverlap w:val="0"/>
            </w:pPr>
            <w:r>
              <w:t>n</w:t>
            </w:r>
            <w:r w:rsidR="00AA72CC" w:rsidRPr="00CF66BE">
              <w:t>utrition </w:t>
            </w:r>
          </w:p>
          <w:p w14:paraId="3A954FA5" w14:textId="1B4EAB2B" w:rsidR="00AA72CC" w:rsidRPr="00CF66BE" w:rsidRDefault="00EF02FC" w:rsidP="00AA72CC">
            <w:pPr>
              <w:pStyle w:val="07Tabletopicsbullets"/>
              <w:framePr w:hSpace="0" w:wrap="auto" w:vAnchor="margin" w:yAlign="inline"/>
              <w:suppressOverlap w:val="0"/>
            </w:pPr>
            <w:r>
              <w:t>f</w:t>
            </w:r>
            <w:r w:rsidR="00AA72CC" w:rsidRPr="00CF66BE">
              <w:t>ood chemistry </w:t>
            </w:r>
          </w:p>
          <w:p w14:paraId="0D1D32EE" w14:textId="34094107" w:rsidR="00AA72CC" w:rsidRPr="00CF66BE" w:rsidRDefault="00EF02FC" w:rsidP="00AA72CC">
            <w:pPr>
              <w:pStyle w:val="07Tabletopicsbullets"/>
              <w:framePr w:hSpace="0" w:wrap="auto" w:vAnchor="margin" w:yAlign="inline"/>
              <w:suppressOverlap w:val="0"/>
            </w:pPr>
            <w:r>
              <w:t>a</w:t>
            </w:r>
            <w:r w:rsidR="00AA72CC" w:rsidRPr="00CF66BE">
              <w:t>dditives </w:t>
            </w:r>
          </w:p>
          <w:p w14:paraId="34377A9A" w14:textId="62106A0E" w:rsidR="00AA72CC" w:rsidRPr="00CF66BE" w:rsidRDefault="00EF02FC" w:rsidP="00AA72CC">
            <w:pPr>
              <w:pStyle w:val="07Tabletopicsbullets"/>
              <w:framePr w:hSpace="0" w:wrap="auto" w:vAnchor="margin" w:yAlign="inline"/>
              <w:suppressOverlap w:val="0"/>
            </w:pPr>
            <w:r>
              <w:t>f</w:t>
            </w:r>
            <w:r w:rsidR="00AA72CC" w:rsidRPr="00CF66BE">
              <w:t>ood processing </w:t>
            </w:r>
          </w:p>
          <w:p w14:paraId="4F672AE1" w14:textId="2AC183FD" w:rsidR="00AA72CC" w:rsidRPr="00CF66BE" w:rsidRDefault="00EF02FC" w:rsidP="00AA72CC">
            <w:pPr>
              <w:pStyle w:val="07Tabletopicsbullets"/>
              <w:framePr w:hSpace="0" w:wrap="auto" w:vAnchor="margin" w:yAlign="inline"/>
              <w:suppressOverlap w:val="0"/>
            </w:pPr>
            <w:r>
              <w:t>h</w:t>
            </w:r>
            <w:r w:rsidR="00AA72CC" w:rsidRPr="00CF66BE">
              <w:t>azard analysis </w:t>
            </w:r>
          </w:p>
          <w:p w14:paraId="43E4D7C6" w14:textId="5CF13FC6" w:rsidR="00AA72CC" w:rsidRPr="00CF66BE" w:rsidRDefault="00EF02FC" w:rsidP="00AA72CC">
            <w:pPr>
              <w:pStyle w:val="07Tabletopicsbullets"/>
              <w:framePr w:hSpace="0" w:wrap="auto" w:vAnchor="margin" w:yAlign="inline"/>
              <w:suppressOverlap w:val="0"/>
            </w:pPr>
            <w:r>
              <w:t>s</w:t>
            </w:r>
            <w:r w:rsidR="00AA72CC" w:rsidRPr="00CF66BE">
              <w:t>tatutory requirements/codes </w:t>
            </w:r>
          </w:p>
          <w:p w14:paraId="3D369F32" w14:textId="2E2877FB" w:rsidR="00AA72CC" w:rsidRPr="00CF66BE" w:rsidRDefault="00EF02FC" w:rsidP="00AA72CC">
            <w:pPr>
              <w:pStyle w:val="07Tabletopicsbullets"/>
              <w:framePr w:hSpace="0" w:wrap="auto" w:vAnchor="margin" w:yAlign="inline"/>
              <w:suppressOverlap w:val="0"/>
              <w:rPr>
                <w:rFonts w:eastAsiaTheme="majorEastAsia"/>
              </w:rPr>
            </w:pPr>
            <w:r>
              <w:t>a</w:t>
            </w:r>
            <w:r w:rsidR="00AA72CC" w:rsidRPr="00CF66BE">
              <w:t>pplication </w:t>
            </w:r>
          </w:p>
        </w:tc>
        <w:sdt>
          <w:sdtPr>
            <w:rPr>
              <w:rStyle w:val="0Tablefillin"/>
            </w:rPr>
            <w:alias w:val="Select one"/>
            <w:tag w:val="Select one"/>
            <w:id w:val="-813942489"/>
            <w:placeholder>
              <w:docPart w:val="ABC40050CADE4CFAA6FCF7706735261F"/>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738619F4" w14:textId="674FA724"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93138350"/>
            <w:placeholder>
              <w:docPart w:val="6B50B16C59E14E888A88A9E0B9F29DD1"/>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7A9E88D8" w14:textId="2AE77F19"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05955601"/>
            <w:placeholder>
              <w:docPart w:val="1E15CA4D62FC4A189060126B57F343EE"/>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EF4B331" w14:textId="768E7558"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302687538"/>
            <w:placeholder>
              <w:docPart w:val="8B16925F543C49C79981D1EDAA0F460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C8B27DA" w14:textId="3F849333"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48920941"/>
            <w:placeholder>
              <w:docPart w:val="CD288168149840E9AC34CF02E1F148C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9BCE579" w14:textId="0C74874F"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273543775"/>
            <w:placeholder>
              <w:docPart w:val="F1B5E8D495E0482C9364125B594D687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9A9AA25" w14:textId="6A102460"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90800274"/>
            <w:placeholder>
              <w:docPart w:val="30287872E11146A8946BE2834645141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F316226" w14:textId="364B1677"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037928685"/>
            <w:placeholder>
              <w:docPart w:val="D2BB1B54C97C4F78848E1D42F2435B9E"/>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9EC209D" w14:textId="70AB1AD5"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710531785"/>
            <w:placeholder>
              <w:docPart w:val="DB92364DF35E46B184994DC05AD7FB7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5BE6C63" w14:textId="1CD53201"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643901085"/>
            <w:placeholder>
              <w:docPart w:val="00FD5231C2D24437BA771D9A929D13E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086DE41" w14:textId="266B1983"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362247770"/>
            <w:placeholder>
              <w:docPart w:val="714337E3F6044AF9868D502D3AA3EAD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AAB7806" w14:textId="52D7167F"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014984"/>
            <w:placeholder>
              <w:docPart w:val="63825752E3FC4C89959032ED73DF28A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16072F1" w14:textId="08777AB7"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36779093"/>
            <w:placeholder>
              <w:docPart w:val="71A430C0E0DA4747B6FB9008ED5C5690"/>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39C84A1" w14:textId="6B17212C"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895954569"/>
            <w:placeholder>
              <w:docPart w:val="A061EBE47CE34622A5F5738DCD62263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045E71E" w14:textId="7D0B3FD3"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605725391"/>
            <w:placeholder>
              <w:docPart w:val="CD5720B3D87641799FA0A0DCF4C36DD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FFC53A4" w14:textId="37854F74"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453994914"/>
            <w:placeholder>
              <w:docPart w:val="1CDF372737A0435EBB91BEBC7F69ED7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2FD8EA7" w14:textId="76B59AB0"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364393924"/>
            <w:placeholder>
              <w:docPart w:val="8C5FE30F4B4C494FB213EAED873C06B3"/>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bottom w:val="single" w:sz="2" w:space="0" w:color="1B83A0" w:themeColor="text1"/>
                  <w:right w:val="nil"/>
                </w:tcBorders>
              </w:tcPr>
              <w:p w14:paraId="0184DA39" w14:textId="097D3241" w:rsidR="00AA72CC" w:rsidRPr="00AA72CC" w:rsidRDefault="00AA72CC" w:rsidP="00AA72CC">
                <w:pPr>
                  <w:rPr>
                    <w:rStyle w:val="0Tablefillin"/>
                  </w:rPr>
                </w:pPr>
                <w:r w:rsidRPr="00AA72CC">
                  <w:rPr>
                    <w:rStyle w:val="0Tablefillin"/>
                  </w:rPr>
                  <w:t xml:space="preserve">Select </w:t>
                </w:r>
              </w:p>
            </w:tc>
          </w:sdtContent>
        </w:sdt>
      </w:tr>
      <w:tr w:rsidR="00AA72CC" w:rsidRPr="00CF66BE" w14:paraId="2179108B" w14:textId="77777777" w:rsidTr="001251F8">
        <w:trPr>
          <w:trHeight w:val="3288"/>
        </w:trPr>
        <w:tc>
          <w:tcPr>
            <w:tcW w:w="834" w:type="pct"/>
            <w:tcBorders>
              <w:left w:val="nil"/>
              <w:bottom w:val="single" w:sz="2" w:space="0" w:color="1B83A0" w:themeColor="text1"/>
              <w:right w:val="nil"/>
            </w:tcBorders>
          </w:tcPr>
          <w:p w14:paraId="798794EB" w14:textId="53F1E6F4" w:rsidR="00AA72CC" w:rsidRPr="00CF66BE" w:rsidRDefault="00AA72CC" w:rsidP="00AA72CC">
            <w:pPr>
              <w:pStyle w:val="04TableBold"/>
            </w:pPr>
            <w:r w:rsidRPr="00CF66BE">
              <w:t xml:space="preserve">Communicable </w:t>
            </w:r>
            <w:r w:rsidR="00EF02FC">
              <w:t>d</w:t>
            </w:r>
            <w:r w:rsidRPr="00CF66BE">
              <w:t xml:space="preserve">isease </w:t>
            </w:r>
            <w:r w:rsidR="00EF02FC">
              <w:t>c</w:t>
            </w:r>
            <w:r w:rsidRPr="00CF66BE">
              <w:t>ontrol</w:t>
            </w:r>
          </w:p>
          <w:p w14:paraId="6168E89D" w14:textId="41383651" w:rsidR="00AA72CC" w:rsidRPr="00CF66BE" w:rsidRDefault="00AA72CC" w:rsidP="00AA72CC">
            <w:r w:rsidRPr="00E1115A">
              <w:rPr>
                <w:rFonts w:ascii="Segoe UI Semibold" w:hAnsi="Segoe UI Semibold"/>
              </w:rPr>
              <w:t>Aim</w:t>
            </w:r>
            <w:r w:rsidRPr="00CF66BE">
              <w:t>:</w:t>
            </w:r>
          </w:p>
          <w:p w14:paraId="4A25D956" w14:textId="0235F689" w:rsidR="00AA72CC" w:rsidRPr="00CF66BE" w:rsidRDefault="00EF02FC" w:rsidP="00AA72CC">
            <w:pPr>
              <w:pStyle w:val="05Tablebullet"/>
            </w:pPr>
            <w:r>
              <w:t>i</w:t>
            </w:r>
            <w:r w:rsidR="00AA72CC" w:rsidRPr="00CF66BE">
              <w:t>ntro to the nature of comm disease </w:t>
            </w:r>
          </w:p>
          <w:p w14:paraId="290F89D7" w14:textId="6B3F9BB7" w:rsidR="00AA72CC" w:rsidRPr="00CF66BE" w:rsidRDefault="00EF02FC" w:rsidP="00AA72CC">
            <w:pPr>
              <w:pStyle w:val="05Tablebullet"/>
            </w:pPr>
            <w:r>
              <w:t>e</w:t>
            </w:r>
            <w:r w:rsidR="00AA72CC" w:rsidRPr="00CF66BE">
              <w:t xml:space="preserve">xamine factors that influence the occurrence, spread, prevention and </w:t>
            </w:r>
            <w:proofErr w:type="gramStart"/>
            <w:r w:rsidR="00AA72CC" w:rsidRPr="00CF66BE">
              <w:t>control</w:t>
            </w:r>
            <w:proofErr w:type="gramEnd"/>
            <w:r w:rsidR="00AA72CC" w:rsidRPr="00CF66BE">
              <w:t> </w:t>
            </w:r>
          </w:p>
          <w:p w14:paraId="5427CF87" w14:textId="0245B34C" w:rsidR="00AA72CC" w:rsidRPr="00CF66BE" w:rsidRDefault="00EF02FC" w:rsidP="00AA72CC">
            <w:pPr>
              <w:pStyle w:val="05Tablebullet"/>
            </w:pPr>
            <w:r>
              <w:t>m</w:t>
            </w:r>
            <w:r w:rsidR="00AA72CC" w:rsidRPr="00CF66BE">
              <w:t xml:space="preserve">ethods used to investigate sources and </w:t>
            </w:r>
            <w:proofErr w:type="gramStart"/>
            <w:r w:rsidR="00AA72CC" w:rsidRPr="00CF66BE">
              <w:t>trends</w:t>
            </w:r>
            <w:proofErr w:type="gramEnd"/>
            <w:r w:rsidR="00AA72CC" w:rsidRPr="00CF66BE">
              <w:t> </w:t>
            </w:r>
          </w:p>
          <w:p w14:paraId="16514064" w14:textId="46FC1FBC" w:rsidR="00AA72CC" w:rsidRDefault="00EF02FC" w:rsidP="00AA72CC">
            <w:pPr>
              <w:pStyle w:val="05Tablebullet"/>
            </w:pPr>
            <w:r>
              <w:t>u</w:t>
            </w:r>
            <w:r w:rsidR="00AA72CC" w:rsidRPr="00CF66BE">
              <w:t xml:space="preserve">nderstanding of terminology, concepts, principles and basic procedures that apply to disease </w:t>
            </w:r>
            <w:proofErr w:type="gramStart"/>
            <w:r w:rsidR="00AA72CC" w:rsidRPr="00CF66BE">
              <w:t>control</w:t>
            </w:r>
            <w:proofErr w:type="gramEnd"/>
            <w:r w:rsidR="00AA72CC" w:rsidRPr="00CF66BE">
              <w:t> </w:t>
            </w:r>
          </w:p>
          <w:p w14:paraId="75685F80" w14:textId="515A40D2" w:rsidR="00AA72CC" w:rsidRPr="00CF66BE" w:rsidRDefault="00EF02FC" w:rsidP="00AA72CC">
            <w:pPr>
              <w:pStyle w:val="05Tablebullet"/>
            </w:pPr>
            <w:r>
              <w:t>g</w:t>
            </w:r>
            <w:r w:rsidR="00AA72CC" w:rsidRPr="00CF66BE">
              <w:t xml:space="preserve">enerate microbiological principles of disease </w:t>
            </w:r>
            <w:r w:rsidR="00AA72CC" w:rsidRPr="00240707">
              <w:t>control Aimed</w:t>
            </w:r>
            <w:r w:rsidR="00AA72CC" w:rsidRPr="00CF66BE">
              <w:t xml:space="preserve"> at the prevention and control of infectious diseases </w:t>
            </w:r>
          </w:p>
        </w:tc>
        <w:tc>
          <w:tcPr>
            <w:tcW w:w="794" w:type="pct"/>
            <w:tcBorders>
              <w:left w:val="nil"/>
              <w:bottom w:val="single" w:sz="2" w:space="0" w:color="1B83A0" w:themeColor="text1"/>
            </w:tcBorders>
          </w:tcPr>
          <w:p w14:paraId="4024A856" w14:textId="77777777" w:rsidR="00AA72CC" w:rsidRPr="00CF66BE" w:rsidRDefault="00AA72CC" w:rsidP="00AA72CC">
            <w:pPr>
              <w:pStyle w:val="04TableBold"/>
            </w:pPr>
            <w:r w:rsidRPr="00CF66BE">
              <w:t> </w:t>
            </w:r>
          </w:p>
          <w:p w14:paraId="595AC860" w14:textId="46F6F390" w:rsidR="00AA72CC" w:rsidRPr="00CF66BE" w:rsidRDefault="00AA72CC" w:rsidP="00AA72CC">
            <w:r w:rsidRPr="00E1115A">
              <w:rPr>
                <w:rFonts w:ascii="Segoe UI Semibold" w:hAnsi="Segoe UI Semibold" w:cs="Segoe UI Semibold"/>
              </w:rPr>
              <w:t>Topic</w:t>
            </w:r>
            <w:r w:rsidRPr="00C942D3">
              <w:rPr>
                <w:b/>
                <w:bCs/>
                <w:color w:val="ED6C77" w:themeColor="accent1"/>
              </w:rPr>
              <w:t>*</w:t>
            </w:r>
            <w:r w:rsidRPr="00CF66BE">
              <w:t>:</w:t>
            </w:r>
          </w:p>
          <w:p w14:paraId="0AC6029D" w14:textId="0E759AC0" w:rsidR="00AA72CC" w:rsidRPr="00CF66BE" w:rsidRDefault="00EF02FC" w:rsidP="00AA72CC">
            <w:pPr>
              <w:pStyle w:val="07Tabletopicsbullets"/>
              <w:framePr w:hSpace="0" w:wrap="auto" w:vAnchor="margin" w:yAlign="inline"/>
              <w:suppressOverlap w:val="0"/>
            </w:pPr>
            <w:r>
              <w:t>c</w:t>
            </w:r>
            <w:r w:rsidR="00AA72CC" w:rsidRPr="00CF66BE">
              <w:t>ollection and transport of specimens </w:t>
            </w:r>
          </w:p>
          <w:p w14:paraId="695EFE8D" w14:textId="50BE5EC9" w:rsidR="00AA72CC" w:rsidRPr="00CF66BE" w:rsidRDefault="00EF02FC" w:rsidP="00AA72CC">
            <w:pPr>
              <w:pStyle w:val="07Tabletopicsbullets"/>
              <w:framePr w:hSpace="0" w:wrap="auto" w:vAnchor="margin" w:yAlign="inline"/>
              <w:suppressOverlap w:val="0"/>
            </w:pPr>
            <w:r>
              <w:t>l</w:t>
            </w:r>
            <w:r w:rsidR="00AA72CC" w:rsidRPr="00CF66BE">
              <w:t>aboratory investigations and reports </w:t>
            </w:r>
          </w:p>
          <w:p w14:paraId="7C5845EE" w14:textId="32473736" w:rsidR="00AA72CC" w:rsidRPr="00CF66BE" w:rsidRDefault="00EF02FC" w:rsidP="00AA72CC">
            <w:pPr>
              <w:pStyle w:val="07Tabletopicsbullets"/>
              <w:framePr w:hSpace="0" w:wrap="auto" w:vAnchor="margin" w:yAlign="inline"/>
              <w:suppressOverlap w:val="0"/>
            </w:pPr>
            <w:r>
              <w:t>f</w:t>
            </w:r>
            <w:r w:rsidR="00AA72CC" w:rsidRPr="00CF66BE">
              <w:t>ood poisoning </w:t>
            </w:r>
          </w:p>
          <w:p w14:paraId="617FAC14" w14:textId="711DE58F" w:rsidR="00AA72CC" w:rsidRPr="00CF66BE" w:rsidRDefault="00EF02FC" w:rsidP="00AA72CC">
            <w:pPr>
              <w:pStyle w:val="07Tabletopicsbullets"/>
              <w:framePr w:hSpace="0" w:wrap="auto" w:vAnchor="margin" w:yAlign="inline"/>
              <w:suppressOverlap w:val="0"/>
            </w:pPr>
            <w:r>
              <w:t>w</w:t>
            </w:r>
            <w:r w:rsidR="00AA72CC" w:rsidRPr="00CF66BE">
              <w:t>ater microbiology </w:t>
            </w:r>
          </w:p>
          <w:p w14:paraId="79F95567" w14:textId="22FCA213" w:rsidR="00AA72CC" w:rsidRPr="00CF66BE" w:rsidRDefault="00EF02FC" w:rsidP="00AA72CC">
            <w:pPr>
              <w:pStyle w:val="07Tabletopicsbullets"/>
              <w:framePr w:hSpace="0" w:wrap="auto" w:vAnchor="margin" w:yAlign="inline"/>
              <w:suppressOverlap w:val="0"/>
            </w:pPr>
            <w:r>
              <w:t>d</w:t>
            </w:r>
            <w:r w:rsidR="00AA72CC" w:rsidRPr="00CF66BE">
              <w:t>airy microbiology </w:t>
            </w:r>
          </w:p>
          <w:p w14:paraId="6D4E3DF6" w14:textId="50E287F2" w:rsidR="00AA72CC" w:rsidRPr="00CF66BE" w:rsidRDefault="00EF02FC" w:rsidP="00AA72CC">
            <w:pPr>
              <w:pStyle w:val="07Tabletopicsbullets"/>
              <w:framePr w:hSpace="0" w:wrap="auto" w:vAnchor="margin" w:yAlign="inline"/>
              <w:suppressOverlap w:val="0"/>
            </w:pPr>
            <w:r>
              <w:t>p</w:t>
            </w:r>
            <w:r w:rsidR="00AA72CC" w:rsidRPr="00CF66BE">
              <w:t>ublic health and epidemiology </w:t>
            </w:r>
          </w:p>
          <w:p w14:paraId="6DABF5C8" w14:textId="1D862EF9" w:rsidR="00AA72CC" w:rsidRPr="00CF66BE" w:rsidRDefault="00EF02FC" w:rsidP="00AA72CC">
            <w:pPr>
              <w:pStyle w:val="07Tabletopicsbullets"/>
              <w:framePr w:hSpace="0" w:wrap="auto" w:vAnchor="margin" w:yAlign="inline"/>
              <w:suppressOverlap w:val="0"/>
            </w:pPr>
            <w:r>
              <w:t>c</w:t>
            </w:r>
            <w:r w:rsidR="00AA72CC" w:rsidRPr="00CF66BE">
              <w:t>ommunicable diseases </w:t>
            </w:r>
          </w:p>
        </w:tc>
        <w:sdt>
          <w:sdtPr>
            <w:rPr>
              <w:rStyle w:val="0Tablefillin"/>
            </w:rPr>
            <w:alias w:val="Select one"/>
            <w:tag w:val="Select one"/>
            <w:id w:val="129765097"/>
            <w:placeholder>
              <w:docPart w:val="00B6E0387B1342278D1FDF6393AD750B"/>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7900FDC0" w14:textId="20575B84"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873536625"/>
            <w:placeholder>
              <w:docPart w:val="5EDCA09D3AE343EC91EDDB9B26A087B8"/>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3613B7F2" w14:textId="292FEB0C"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167054199"/>
            <w:placeholder>
              <w:docPart w:val="BC261CE419D24BF088604A2423301FF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D8488DF" w14:textId="474F4FE1"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320646316"/>
            <w:placeholder>
              <w:docPart w:val="00523CD5ECDA4A85AD8A317F9C4E085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0839134" w14:textId="5F8AA982"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661815252"/>
            <w:placeholder>
              <w:docPart w:val="064A3275552541CFBF07311F161A034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28E8F9C" w14:textId="24FCFD68"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866021777"/>
            <w:placeholder>
              <w:docPart w:val="56F083D48258462C84920C01090A84B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F8552C3" w14:textId="3F5833CF"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63404356"/>
            <w:placeholder>
              <w:docPart w:val="991A8C39778C463F8F6EB9A8A6B4C1B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C0263BE" w14:textId="42EC54FD"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436802595"/>
            <w:placeholder>
              <w:docPart w:val="C14B1CA326F944ADBB720D86B26C9E1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F31FFEB" w14:textId="7A4173BF"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32223771"/>
            <w:placeholder>
              <w:docPart w:val="F7AB55397F5B43C09D274B8453DED6A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BD63BE7" w14:textId="0B7694AA"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221101408"/>
            <w:placeholder>
              <w:docPart w:val="7ECEF485954246BE88B878241AC2433D"/>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661260E" w14:textId="04062C18"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62734058"/>
            <w:placeholder>
              <w:docPart w:val="6AF8D374B77C4E489FB8233F1DE1202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B2A0F9A" w14:textId="5EFDB6F8"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807306255"/>
            <w:placeholder>
              <w:docPart w:val="511910B00273483FB81A8CA76C72A71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9F2FD8C" w14:textId="50A23DCF"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483286259"/>
            <w:placeholder>
              <w:docPart w:val="A7FCFBEFB392490A942332670F369F03"/>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1789025" w14:textId="31822C87"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661043313"/>
            <w:placeholder>
              <w:docPart w:val="9B64741708DE4AA5BEFCA67CF642C2E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97B10DF" w14:textId="63377461"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54380226"/>
            <w:placeholder>
              <w:docPart w:val="F9FA5AA11EAE4507860E779F822EA22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0C2BD6A" w14:textId="2CD31937"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080941988"/>
            <w:placeholder>
              <w:docPart w:val="7814588133A54C92A472ADC10B41333F"/>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4DD6619" w14:textId="7A2FA465"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107266866"/>
            <w:placeholder>
              <w:docPart w:val="0ED02F0D31D84D669A675358C3468168"/>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bottom w:val="single" w:sz="2" w:space="0" w:color="1B83A0" w:themeColor="text1"/>
                  <w:right w:val="nil"/>
                </w:tcBorders>
              </w:tcPr>
              <w:p w14:paraId="62664896" w14:textId="6AC43976" w:rsidR="00AA72CC" w:rsidRPr="00AA72CC" w:rsidRDefault="00AA72CC" w:rsidP="00AA72CC">
                <w:pPr>
                  <w:rPr>
                    <w:rStyle w:val="0Tablefillin"/>
                  </w:rPr>
                </w:pPr>
                <w:r w:rsidRPr="00AA72CC">
                  <w:rPr>
                    <w:rStyle w:val="0Tablefillin"/>
                  </w:rPr>
                  <w:t xml:space="preserve">Select </w:t>
                </w:r>
              </w:p>
            </w:tc>
          </w:sdtContent>
        </w:sdt>
      </w:tr>
      <w:tr w:rsidR="00AA72CC" w:rsidRPr="00CF66BE" w14:paraId="610EC193" w14:textId="77777777" w:rsidTr="001251F8">
        <w:trPr>
          <w:trHeight w:val="1757"/>
        </w:trPr>
        <w:tc>
          <w:tcPr>
            <w:tcW w:w="834" w:type="pct"/>
            <w:tcBorders>
              <w:left w:val="nil"/>
              <w:bottom w:val="single" w:sz="2" w:space="0" w:color="1B83A0" w:themeColor="text1"/>
              <w:right w:val="nil"/>
            </w:tcBorders>
          </w:tcPr>
          <w:p w14:paraId="135BD338" w14:textId="77777777" w:rsidR="00AA72CC" w:rsidRPr="00CF66BE" w:rsidRDefault="00AA72CC" w:rsidP="00AA72CC">
            <w:pPr>
              <w:pStyle w:val="04TableBold"/>
            </w:pPr>
            <w:r w:rsidRPr="00CF66BE">
              <w:lastRenderedPageBreak/>
              <w:t>Public Health Engineering 2</w:t>
            </w:r>
          </w:p>
          <w:p w14:paraId="44C2BD2C" w14:textId="77777777" w:rsidR="00AA72CC" w:rsidRPr="00CF66BE" w:rsidRDefault="00AA72CC" w:rsidP="00AA72CC">
            <w:pPr>
              <w:pStyle w:val="03TableText"/>
              <w:widowControl w:val="0"/>
            </w:pPr>
            <w:r w:rsidRPr="00E1115A">
              <w:rPr>
                <w:rFonts w:ascii="Segoe UI Semibold" w:hAnsi="Segoe UI Semibold"/>
              </w:rPr>
              <w:t>Aim</w:t>
            </w:r>
            <w:r w:rsidRPr="00CF66BE">
              <w:t>:</w:t>
            </w:r>
          </w:p>
          <w:p w14:paraId="7DE012CD" w14:textId="480FF570" w:rsidR="00AA72CC" w:rsidRPr="00CF66BE" w:rsidRDefault="00EF02FC" w:rsidP="00AA72CC">
            <w:pPr>
              <w:pStyle w:val="05Tablebullet"/>
              <w:widowControl w:val="0"/>
            </w:pPr>
            <w:r>
              <w:t>u</w:t>
            </w:r>
            <w:r w:rsidR="00AA72CC" w:rsidRPr="00CF66BE">
              <w:t>nderstanding of the engineering principles and systems that apply to public health</w:t>
            </w:r>
          </w:p>
        </w:tc>
        <w:tc>
          <w:tcPr>
            <w:tcW w:w="794" w:type="pct"/>
            <w:tcBorders>
              <w:left w:val="nil"/>
              <w:bottom w:val="single" w:sz="2" w:space="0" w:color="1B83A0" w:themeColor="text1"/>
            </w:tcBorders>
          </w:tcPr>
          <w:p w14:paraId="183E502A" w14:textId="77777777" w:rsidR="00AA72CC" w:rsidRPr="00CF66BE" w:rsidRDefault="00AA72CC" w:rsidP="00AA72CC">
            <w:pPr>
              <w:pStyle w:val="04TableBold"/>
            </w:pPr>
          </w:p>
          <w:p w14:paraId="29962151" w14:textId="77777777" w:rsidR="00AA72CC" w:rsidRPr="00CF66BE" w:rsidRDefault="00AA72CC" w:rsidP="00AA72CC">
            <w:pPr>
              <w:pStyle w:val="03TableText"/>
              <w:widowControl w:val="0"/>
            </w:pPr>
            <w:r w:rsidRPr="00E1115A">
              <w:rPr>
                <w:rFonts w:ascii="Segoe UI Semibold" w:hAnsi="Segoe UI Semibold" w:cs="Segoe UI Semibold"/>
              </w:rPr>
              <w:t>Topic</w:t>
            </w:r>
            <w:r w:rsidRPr="00C942D3">
              <w:rPr>
                <w:b/>
                <w:bCs/>
                <w:color w:val="ED6C77" w:themeColor="accent1"/>
              </w:rPr>
              <w:t>*</w:t>
            </w:r>
            <w:r w:rsidRPr="00CF66BE">
              <w:t>:</w:t>
            </w:r>
          </w:p>
          <w:p w14:paraId="7F88F3E4" w14:textId="2747B297" w:rsidR="00AA72CC" w:rsidRPr="00CF66BE" w:rsidRDefault="00EF02FC" w:rsidP="00AA72CC">
            <w:pPr>
              <w:pStyle w:val="07Tabletopicsbullets"/>
              <w:framePr w:hSpace="0" w:wrap="auto" w:vAnchor="margin" w:yAlign="inline"/>
              <w:widowControl w:val="0"/>
              <w:suppressOverlap w:val="0"/>
            </w:pPr>
            <w:r>
              <w:t>s</w:t>
            </w:r>
            <w:r w:rsidR="00AA72CC" w:rsidRPr="00CF66BE">
              <w:t xml:space="preserve">pa and swimming pool </w:t>
            </w:r>
            <w:r w:rsidR="007963EA">
              <w:br/>
            </w:r>
            <w:r w:rsidR="00AA72CC" w:rsidRPr="00CF66BE">
              <w:t>control</w:t>
            </w:r>
            <w:r w:rsidR="00AA72CC" w:rsidRPr="00CF66BE">
              <w:rPr>
                <w:rFonts w:eastAsiaTheme="majorEastAsia"/>
              </w:rPr>
              <w:t> </w:t>
            </w:r>
          </w:p>
          <w:p w14:paraId="44017F5E" w14:textId="049B09B9" w:rsidR="00AA72CC" w:rsidRPr="00CF66BE" w:rsidRDefault="00EF02FC" w:rsidP="00AA72CC">
            <w:pPr>
              <w:pStyle w:val="07Tabletopicsbullets"/>
              <w:framePr w:hSpace="0" w:wrap="auto" w:vAnchor="margin" w:yAlign="inline"/>
              <w:widowControl w:val="0"/>
              <w:suppressOverlap w:val="0"/>
            </w:pPr>
            <w:r>
              <w:t>w</w:t>
            </w:r>
            <w:r w:rsidR="00AA72CC" w:rsidRPr="00CF66BE">
              <w:t>ater supply</w:t>
            </w:r>
            <w:r w:rsidR="00AA72CC" w:rsidRPr="00CF66BE">
              <w:rPr>
                <w:rFonts w:eastAsiaTheme="majorEastAsia"/>
              </w:rPr>
              <w:t> </w:t>
            </w:r>
          </w:p>
          <w:p w14:paraId="088017A3" w14:textId="4AD0C0E5" w:rsidR="00AA72CC" w:rsidRPr="00CF66BE" w:rsidRDefault="00EF02FC" w:rsidP="00AA72CC">
            <w:pPr>
              <w:pStyle w:val="07Tabletopicsbullets"/>
              <w:framePr w:hSpace="0" w:wrap="auto" w:vAnchor="margin" w:yAlign="inline"/>
              <w:widowControl w:val="0"/>
              <w:suppressOverlap w:val="0"/>
            </w:pPr>
            <w:r>
              <w:t>w</w:t>
            </w:r>
            <w:r w:rsidR="00AA72CC" w:rsidRPr="00CF66BE">
              <w:t>astewater treatment</w:t>
            </w:r>
            <w:r w:rsidR="00AA72CC" w:rsidRPr="00CF66BE">
              <w:rPr>
                <w:rFonts w:eastAsiaTheme="majorEastAsia"/>
              </w:rPr>
              <w:t> </w:t>
            </w:r>
          </w:p>
          <w:p w14:paraId="35177D91" w14:textId="4584DDFE" w:rsidR="00AA72CC" w:rsidRPr="00CF66BE" w:rsidRDefault="00EF02FC" w:rsidP="00AA72CC">
            <w:pPr>
              <w:pStyle w:val="07Tabletopicsbullets"/>
              <w:framePr w:hSpace="0" w:wrap="auto" w:vAnchor="margin" w:yAlign="inline"/>
              <w:widowControl w:val="0"/>
              <w:suppressOverlap w:val="0"/>
            </w:pPr>
            <w:r>
              <w:t>h</w:t>
            </w:r>
            <w:r w:rsidR="00AA72CC" w:rsidRPr="00CF66BE">
              <w:t>azardous waste disposal </w:t>
            </w:r>
          </w:p>
        </w:tc>
        <w:sdt>
          <w:sdtPr>
            <w:rPr>
              <w:rStyle w:val="0Tablefillin"/>
            </w:rPr>
            <w:alias w:val="Select one"/>
            <w:tag w:val="Select one"/>
            <w:id w:val="-357424186"/>
            <w:placeholder>
              <w:docPart w:val="FA933C4CB85F4A9083C9E7DCE14D8FEC"/>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6138E3BD" w14:textId="77777777"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584129067"/>
            <w:placeholder>
              <w:docPart w:val="5141042B3645444CB330A84C303CE44D"/>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5E85AF1D" w14:textId="77777777"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444356476"/>
            <w:placeholder>
              <w:docPart w:val="77DFBAAA7EAC4C249770047283C8560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99BC320" w14:textId="77777777"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993484849"/>
            <w:placeholder>
              <w:docPart w:val="F918B5DFF1D14D6180948CD6AFF7907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799896C" w14:textId="77777777"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061476700"/>
            <w:placeholder>
              <w:docPart w:val="A1DDEA1E4A504C1CA441C18033BB401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839FC87" w14:textId="77777777"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460011523"/>
            <w:placeholder>
              <w:docPart w:val="46B2F70E37F544BE9BE8C6651A75FB5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0A43794" w14:textId="095B2354"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955940445"/>
            <w:placeholder>
              <w:docPart w:val="9FD14B5B7B94476CBB470132C5D0A543"/>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35D2927" w14:textId="7BEA9006"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139693574"/>
            <w:placeholder>
              <w:docPart w:val="AA1E9CA0165C447F8ACEFE1B2BE080C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8CE4901" w14:textId="75C6B6BB"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88146117"/>
            <w:placeholder>
              <w:docPart w:val="0FACE988F95A4BF799FBF438082C47E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E1438EF" w14:textId="617F3983"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656910548"/>
            <w:placeholder>
              <w:docPart w:val="8DE5677E0F444F1C873AD9A9EA39B6B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4367131" w14:textId="661C1310"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827395008"/>
            <w:placeholder>
              <w:docPart w:val="ADA4098DD2AF47D093B87D3FDC50CA6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8DC4706" w14:textId="79F7D86B"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796177343"/>
            <w:placeholder>
              <w:docPart w:val="AF5B159456FB430B807D377CD9315BF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AB6F800" w14:textId="79A3B824"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448669991"/>
            <w:placeholder>
              <w:docPart w:val="B7126C589B184F91BC8AC5779948069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9355CB3" w14:textId="7C7A4BB2"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752032259"/>
            <w:placeholder>
              <w:docPart w:val="D6BF7332BA7D4D58BE19A5260BC0C94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7D29782" w14:textId="23B2B0CD"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570850172"/>
            <w:placeholder>
              <w:docPart w:val="A512323E9D1C47039A7B224C9463958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543942A" w14:textId="2B7E5012"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884372774"/>
            <w:placeholder>
              <w:docPart w:val="AE4E25AF2EB549AC983646A493343EC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399B078" w14:textId="3F18CB7F" w:rsidR="00AA72CC" w:rsidRPr="00AA72CC" w:rsidRDefault="00AA72CC" w:rsidP="00AA72CC">
                <w:pPr>
                  <w:widowControl w:val="0"/>
                  <w:rPr>
                    <w:rStyle w:val="0Tablefillin"/>
                  </w:rPr>
                </w:pPr>
                <w:r w:rsidRPr="00AA72CC">
                  <w:rPr>
                    <w:rStyle w:val="0Tablefillin"/>
                  </w:rPr>
                  <w:t xml:space="preserve">Select </w:t>
                </w:r>
              </w:p>
            </w:tc>
          </w:sdtContent>
        </w:sdt>
        <w:sdt>
          <w:sdtPr>
            <w:rPr>
              <w:rStyle w:val="0Tablefillin"/>
            </w:rPr>
            <w:alias w:val="Select one"/>
            <w:tag w:val="Select one"/>
            <w:id w:val="-1636178945"/>
            <w:placeholder>
              <w:docPart w:val="8ED160CFD6CC4F0D8011324513F3E1B8"/>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bottom w:val="single" w:sz="2" w:space="0" w:color="1B83A0" w:themeColor="text1"/>
                  <w:right w:val="nil"/>
                </w:tcBorders>
              </w:tcPr>
              <w:p w14:paraId="7A13B4DF" w14:textId="77777777" w:rsidR="00AA72CC" w:rsidRPr="00AA72CC" w:rsidRDefault="00AA72CC" w:rsidP="00AA72CC">
                <w:pPr>
                  <w:widowControl w:val="0"/>
                  <w:rPr>
                    <w:rStyle w:val="0Tablefillin"/>
                  </w:rPr>
                </w:pPr>
                <w:r w:rsidRPr="00AA72CC">
                  <w:rPr>
                    <w:rStyle w:val="0Tablefillin"/>
                  </w:rPr>
                  <w:t xml:space="preserve">Select </w:t>
                </w:r>
              </w:p>
            </w:tc>
          </w:sdtContent>
        </w:sdt>
      </w:tr>
      <w:tr w:rsidR="00AA72CC" w:rsidRPr="00CF66BE" w14:paraId="4C569914" w14:textId="77777777" w:rsidTr="001251F8">
        <w:trPr>
          <w:trHeight w:val="567"/>
        </w:trPr>
        <w:tc>
          <w:tcPr>
            <w:tcW w:w="834" w:type="pct"/>
            <w:tcBorders>
              <w:left w:val="nil"/>
              <w:bottom w:val="nil"/>
              <w:right w:val="nil"/>
            </w:tcBorders>
          </w:tcPr>
          <w:p w14:paraId="578AA506" w14:textId="77777777" w:rsidR="00AA72CC" w:rsidRPr="00CF66BE" w:rsidRDefault="00AA72CC" w:rsidP="00AA72CC">
            <w:pPr>
              <w:pStyle w:val="04TableBold"/>
              <w:keepNext/>
              <w:keepLines/>
            </w:pPr>
            <w:r w:rsidRPr="00CF66BE">
              <w:t>Building 2 </w:t>
            </w:r>
          </w:p>
          <w:p w14:paraId="7CE9B6B6" w14:textId="3E00FFCE" w:rsidR="00AA72CC" w:rsidRPr="00CF66BE" w:rsidRDefault="00AA72CC" w:rsidP="00AA72CC">
            <w:pPr>
              <w:pStyle w:val="03TableText"/>
              <w:keepNext/>
              <w:keepLines/>
            </w:pPr>
            <w:r w:rsidRPr="00E1115A">
              <w:rPr>
                <w:rFonts w:ascii="Segoe UI Semibold" w:hAnsi="Segoe UI Semibold"/>
              </w:rPr>
              <w:t>Aim</w:t>
            </w:r>
            <w:r w:rsidRPr="00CF66BE">
              <w:t>:</w:t>
            </w:r>
          </w:p>
          <w:p w14:paraId="2D1354A9" w14:textId="15487CEB" w:rsidR="00AA72CC" w:rsidRPr="00CF66BE" w:rsidRDefault="00EF02FC" w:rsidP="00AA72CC">
            <w:pPr>
              <w:pStyle w:val="05Tablebullet"/>
            </w:pPr>
            <w:r>
              <w:t>p</w:t>
            </w:r>
            <w:r w:rsidR="00AA72CC" w:rsidRPr="00CF66BE">
              <w:t>rinciples of NZS1900 Chapter 5</w:t>
            </w:r>
            <w:r w:rsidR="00AA72CC" w:rsidRPr="00CF66BE">
              <w:rPr>
                <w:rFonts w:eastAsiaTheme="majorEastAsia"/>
              </w:rPr>
              <w:t> </w:t>
            </w:r>
          </w:p>
          <w:p w14:paraId="59A3AAA3" w14:textId="18ECF713" w:rsidR="00AA72CC" w:rsidRPr="00CF66BE" w:rsidRDefault="00EF02FC" w:rsidP="00AA72CC">
            <w:pPr>
              <w:pStyle w:val="05Tablebullet"/>
            </w:pPr>
            <w:r>
              <w:t>r</w:t>
            </w:r>
            <w:r w:rsidR="00AA72CC" w:rsidRPr="00CF66BE">
              <w:t>eport on buildings for compliance with above plus Hygiene Certification where applicable</w:t>
            </w:r>
            <w:r w:rsidR="00AA72CC" w:rsidRPr="00CF66BE">
              <w:rPr>
                <w:rFonts w:eastAsiaTheme="majorEastAsia"/>
              </w:rPr>
              <w:t> </w:t>
            </w:r>
          </w:p>
          <w:p w14:paraId="76D627D9" w14:textId="55CF541D" w:rsidR="00AA72CC" w:rsidRPr="00CF66BE" w:rsidRDefault="00EF02FC" w:rsidP="00AA72CC">
            <w:pPr>
              <w:pStyle w:val="05Tablebullet"/>
            </w:pPr>
            <w:r>
              <w:t>u</w:t>
            </w:r>
            <w:r w:rsidR="00AA72CC" w:rsidRPr="00CF66BE">
              <w:t xml:space="preserve">nderstand how commercial low rise and multistorey buildings are </w:t>
            </w:r>
            <w:proofErr w:type="gramStart"/>
            <w:r w:rsidR="00AA72CC" w:rsidRPr="00CF66BE">
              <w:t>constructed</w:t>
            </w:r>
            <w:proofErr w:type="gramEnd"/>
            <w:r w:rsidR="00AA72CC" w:rsidRPr="00CF66BE">
              <w:rPr>
                <w:rFonts w:eastAsiaTheme="majorEastAsia"/>
              </w:rPr>
              <w:t> </w:t>
            </w:r>
          </w:p>
          <w:p w14:paraId="10C39A9C" w14:textId="0DDACFEE" w:rsidR="00AA72CC" w:rsidRPr="00CF66BE" w:rsidRDefault="00EF02FC" w:rsidP="00AA72CC">
            <w:pPr>
              <w:pStyle w:val="05Tablebullet"/>
            </w:pPr>
            <w:r>
              <w:t>f</w:t>
            </w:r>
            <w:r w:rsidR="00AA72CC" w:rsidRPr="00CF66BE">
              <w:t xml:space="preserve">ood preparation servicing and serving areas </w:t>
            </w:r>
            <w:proofErr w:type="gramStart"/>
            <w:r w:rsidR="00AA72CC" w:rsidRPr="00CF66BE">
              <w:t>construction</w:t>
            </w:r>
            <w:proofErr w:type="gramEnd"/>
            <w:r w:rsidR="00AA72CC" w:rsidRPr="00CF66BE">
              <w:rPr>
                <w:rFonts w:eastAsiaTheme="majorEastAsia"/>
              </w:rPr>
              <w:t> </w:t>
            </w:r>
          </w:p>
          <w:p w14:paraId="3B0F0001" w14:textId="1E678673" w:rsidR="00AA72CC" w:rsidRPr="00CF66BE" w:rsidRDefault="00EF02FC" w:rsidP="00AA72CC">
            <w:pPr>
              <w:pStyle w:val="05Tablebullet"/>
            </w:pPr>
            <w:r>
              <w:t>u</w:t>
            </w:r>
            <w:r w:rsidR="00AA72CC" w:rsidRPr="00CF66BE">
              <w:t>nderstand the properties and uses of materials </w:t>
            </w:r>
          </w:p>
        </w:tc>
        <w:tc>
          <w:tcPr>
            <w:tcW w:w="794" w:type="pct"/>
            <w:tcBorders>
              <w:left w:val="nil"/>
              <w:bottom w:val="nil"/>
            </w:tcBorders>
          </w:tcPr>
          <w:p w14:paraId="497FFC15" w14:textId="77777777" w:rsidR="00AA72CC" w:rsidRPr="00CF66BE" w:rsidRDefault="00AA72CC" w:rsidP="00AA72CC">
            <w:pPr>
              <w:pStyle w:val="04TableBold"/>
              <w:keepNext/>
              <w:keepLines/>
            </w:pPr>
          </w:p>
          <w:p w14:paraId="4DF683AD" w14:textId="79FA5D9A" w:rsidR="00AA72CC" w:rsidRPr="00CF66BE" w:rsidRDefault="00AA72CC" w:rsidP="00AA72CC">
            <w:pPr>
              <w:pStyle w:val="03TableText"/>
              <w:keepNext/>
              <w:keepLines/>
            </w:pPr>
            <w:r w:rsidRPr="00E1115A">
              <w:rPr>
                <w:rFonts w:ascii="Segoe UI Semibold" w:hAnsi="Segoe UI Semibold" w:cs="Segoe UI Semibold"/>
              </w:rPr>
              <w:t>Topic</w:t>
            </w:r>
            <w:r w:rsidRPr="00C942D3">
              <w:rPr>
                <w:b/>
                <w:bCs/>
                <w:color w:val="ED6C77" w:themeColor="accent1"/>
              </w:rPr>
              <w:t>*</w:t>
            </w:r>
            <w:r w:rsidRPr="00CF66BE">
              <w:t>:</w:t>
            </w:r>
          </w:p>
          <w:p w14:paraId="052659B8" w14:textId="049DAAF8" w:rsidR="00AA72CC" w:rsidRPr="00CF66BE" w:rsidRDefault="00EF02FC" w:rsidP="00AA72CC">
            <w:pPr>
              <w:pStyle w:val="07Tabletopicsbullets"/>
              <w:framePr w:hSpace="0" w:wrap="auto" w:vAnchor="margin" w:yAlign="inline"/>
              <w:suppressOverlap w:val="0"/>
            </w:pPr>
            <w:r>
              <w:t>e</w:t>
            </w:r>
            <w:r w:rsidR="00AA72CC" w:rsidRPr="00CF66BE">
              <w:t>lements and their function</w:t>
            </w:r>
            <w:r w:rsidR="00AA72CC" w:rsidRPr="00CF66BE">
              <w:rPr>
                <w:rFonts w:eastAsiaTheme="majorEastAsia"/>
              </w:rPr>
              <w:t> </w:t>
            </w:r>
          </w:p>
          <w:p w14:paraId="2B4CA177" w14:textId="2FB4A09F" w:rsidR="00AA72CC" w:rsidRPr="00CF66BE" w:rsidRDefault="00EF02FC" w:rsidP="00AA72CC">
            <w:pPr>
              <w:pStyle w:val="07Tabletopicsbullets"/>
              <w:framePr w:hSpace="0" w:wrap="auto" w:vAnchor="margin" w:yAlign="inline"/>
              <w:suppressOverlap w:val="0"/>
            </w:pPr>
            <w:r>
              <w:t>c</w:t>
            </w:r>
            <w:r w:rsidR="00AA72CC" w:rsidRPr="00CF66BE">
              <w:t>onstruction (finishing surfaces)</w:t>
            </w:r>
            <w:r w:rsidR="00AA72CC" w:rsidRPr="00CF66BE">
              <w:rPr>
                <w:rFonts w:eastAsiaTheme="majorEastAsia"/>
              </w:rPr>
              <w:t> </w:t>
            </w:r>
          </w:p>
          <w:p w14:paraId="35DB1FDB" w14:textId="3F82B3E7" w:rsidR="00AA72CC" w:rsidRPr="00CF66BE" w:rsidRDefault="00EF02FC" w:rsidP="00AA72CC">
            <w:pPr>
              <w:pStyle w:val="07Tabletopicsbullets"/>
              <w:framePr w:hSpace="0" w:wrap="auto" w:vAnchor="margin" w:yAlign="inline"/>
              <w:suppressOverlap w:val="0"/>
            </w:pPr>
            <w:r>
              <w:t>f</w:t>
            </w:r>
            <w:r w:rsidR="00AA72CC" w:rsidRPr="00CF66BE">
              <w:t>ire protection</w:t>
            </w:r>
            <w:r w:rsidR="00AA72CC" w:rsidRPr="00CF66BE">
              <w:rPr>
                <w:rFonts w:eastAsiaTheme="majorEastAsia"/>
              </w:rPr>
              <w:t> </w:t>
            </w:r>
          </w:p>
          <w:p w14:paraId="3261F54B" w14:textId="143C6AFB" w:rsidR="00AA72CC" w:rsidRPr="00CF66BE" w:rsidRDefault="00EF02FC" w:rsidP="00AA72CC">
            <w:pPr>
              <w:pStyle w:val="07Tabletopicsbullets"/>
              <w:framePr w:hSpace="0" w:wrap="auto" w:vAnchor="margin" w:yAlign="inline"/>
              <w:suppressOverlap w:val="0"/>
            </w:pPr>
            <w:r>
              <w:t>m</w:t>
            </w:r>
            <w:r w:rsidR="00AA72CC" w:rsidRPr="00CF66BE">
              <w:t>aterials</w:t>
            </w:r>
            <w:r w:rsidR="00AA72CC" w:rsidRPr="00CF66BE">
              <w:rPr>
                <w:rFonts w:eastAsiaTheme="majorEastAsia"/>
              </w:rPr>
              <w:t> </w:t>
            </w:r>
          </w:p>
          <w:p w14:paraId="730C04D3" w14:textId="6CE0CC4A" w:rsidR="00AA72CC" w:rsidRPr="00CF66BE" w:rsidRDefault="00EF02FC" w:rsidP="00AA72CC">
            <w:pPr>
              <w:pStyle w:val="07Tabletopicsbullets"/>
              <w:framePr w:hSpace="0" w:wrap="auto" w:vAnchor="margin" w:yAlign="inline"/>
              <w:suppressOverlap w:val="0"/>
            </w:pPr>
            <w:r>
              <w:t>h</w:t>
            </w:r>
            <w:r w:rsidR="00AA72CC" w:rsidRPr="00CF66BE">
              <w:t>azardous substances </w:t>
            </w:r>
          </w:p>
        </w:tc>
        <w:sdt>
          <w:sdtPr>
            <w:rPr>
              <w:rStyle w:val="0Tablefillin"/>
            </w:rPr>
            <w:alias w:val="Select one"/>
            <w:tag w:val="Select one"/>
            <w:id w:val="-1475595710"/>
            <w:placeholder>
              <w:docPart w:val="B2C5C77E12144EBCA5FAEC1C2B94AA62"/>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nil"/>
                </w:tcBorders>
              </w:tcPr>
              <w:p w14:paraId="2F2216E7" w14:textId="35AEE24C"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078168090"/>
            <w:placeholder>
              <w:docPart w:val="3198F50F14284629916B7256E34D94D0"/>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nil"/>
                </w:tcBorders>
              </w:tcPr>
              <w:p w14:paraId="49D56652" w14:textId="5E6235C1"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587430706"/>
            <w:placeholder>
              <w:docPart w:val="6733D3A8C9614198B52A172709512B4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1AC33FCB" w14:textId="495D6473"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931186030"/>
            <w:placeholder>
              <w:docPart w:val="A88B50D51508424AB3014D3AD3519F63"/>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4F7306B8" w14:textId="7913B0F6"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99085746"/>
            <w:placeholder>
              <w:docPart w:val="E0B825A06752483BAB87C4DE670D4D5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036147DE" w14:textId="67E0580B"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661225393"/>
            <w:placeholder>
              <w:docPart w:val="88295C5AD722432684CF9CDC00A0129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312652B4" w14:textId="361FF4A2"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789572736"/>
            <w:placeholder>
              <w:docPart w:val="3C2F784CB289491D88AF664EBC28017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5979E266" w14:textId="61B32885"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616241369"/>
            <w:placeholder>
              <w:docPart w:val="A941AC51DACA482AA47C81CE0C79F550"/>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38FA0B89" w14:textId="319919A7"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031612833"/>
            <w:placeholder>
              <w:docPart w:val="B0D1B0506FFF42E38932A7A0CC59286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2C025413" w14:textId="447AE042"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950290476"/>
            <w:placeholder>
              <w:docPart w:val="E7533E09A0CC4847AE2E2A294AFDAF2F"/>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28BC4A43" w14:textId="3F25E656"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454679680"/>
            <w:placeholder>
              <w:docPart w:val="9455792AADBB42058ED92393920BD62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76C3FCA6" w14:textId="69D197E0"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095973219"/>
            <w:placeholder>
              <w:docPart w:val="280EBF8971B54052BC5D93EF81E0AC9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46AC34D0" w14:textId="5FB9D241"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317881002"/>
            <w:placeholder>
              <w:docPart w:val="5FCA034E919D4485A5B598DCCD6652D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2F0B8EC7" w14:textId="7893518B"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066017665"/>
            <w:placeholder>
              <w:docPart w:val="257055AC90114D27AF02F4D9C5E4BAF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05FA51E9" w14:textId="52520160"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2003695306"/>
            <w:placeholder>
              <w:docPart w:val="5A34B5C4C7B84BF58A5EC7E8E15F050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71253471" w14:textId="4108B451"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933117929"/>
            <w:placeholder>
              <w:docPart w:val="AE3742E7B1034E578AB0DBE6B36B676F"/>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nil"/>
                </w:tcBorders>
              </w:tcPr>
              <w:p w14:paraId="53C42049" w14:textId="68571DF5"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936676781"/>
            <w:placeholder>
              <w:docPart w:val="2000C343CCD04A809AB86E74AD5C07BC"/>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bottom w:val="nil"/>
                  <w:right w:val="nil"/>
                </w:tcBorders>
              </w:tcPr>
              <w:p w14:paraId="0AD58E9F" w14:textId="67A22DCE" w:rsidR="00AA72CC" w:rsidRPr="00AA72CC" w:rsidRDefault="00AA72CC" w:rsidP="00AA72CC">
                <w:pPr>
                  <w:rPr>
                    <w:rStyle w:val="0Tablefillin"/>
                  </w:rPr>
                </w:pPr>
                <w:r w:rsidRPr="00AA72CC">
                  <w:rPr>
                    <w:rStyle w:val="0Tablefillin"/>
                  </w:rPr>
                  <w:t xml:space="preserve">Select </w:t>
                </w:r>
              </w:p>
            </w:tc>
          </w:sdtContent>
        </w:sdt>
      </w:tr>
      <w:tr w:rsidR="001312FD" w:rsidRPr="00CF66BE" w14:paraId="6A28EB98" w14:textId="77777777" w:rsidTr="001251F8">
        <w:trPr>
          <w:trHeight w:val="170"/>
        </w:trPr>
        <w:tc>
          <w:tcPr>
            <w:tcW w:w="1628" w:type="pct"/>
            <w:gridSpan w:val="2"/>
            <w:tcBorders>
              <w:top w:val="nil"/>
              <w:left w:val="nil"/>
              <w:bottom w:val="nil"/>
            </w:tcBorders>
          </w:tcPr>
          <w:p w14:paraId="22491FF3" w14:textId="5D56CE58" w:rsidR="001312FD" w:rsidRPr="00E1115A" w:rsidRDefault="001312FD" w:rsidP="001312FD">
            <w:pPr>
              <w:pStyle w:val="04TableBold"/>
              <w:rPr>
                <w:rFonts w:ascii="Segoe UI Semibold" w:hAnsi="Segoe UI Semibold" w:cs="Segoe UI Semibold"/>
              </w:rPr>
            </w:pPr>
            <w:r w:rsidRPr="007963EA">
              <w:t>Management and Public Administration</w:t>
            </w:r>
          </w:p>
        </w:tc>
        <w:sdt>
          <w:sdtPr>
            <w:rPr>
              <w:rStyle w:val="0Tablefillin"/>
            </w:rPr>
            <w:alias w:val="Select one"/>
            <w:tag w:val="Select one"/>
            <w:id w:val="-459262885"/>
            <w:placeholder>
              <w:docPart w:val="C9DADCB3ACD8497BB73A3B67BD035B6F"/>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top w:val="nil"/>
                  <w:bottom w:val="nil"/>
                </w:tcBorders>
              </w:tcPr>
              <w:p w14:paraId="6A5B7402" w14:textId="5548DC0B"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793911936"/>
            <w:placeholder>
              <w:docPart w:val="30DAD072ED8D4576AC159609A02CEC41"/>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top w:val="nil"/>
                  <w:bottom w:val="nil"/>
                </w:tcBorders>
              </w:tcPr>
              <w:p w14:paraId="517E5C8C" w14:textId="4179B12D"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585301831"/>
            <w:placeholder>
              <w:docPart w:val="12CD1733C11144ABA967EF2CC9F0286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77B14F4E" w14:textId="6A6D35B5"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104014496"/>
            <w:placeholder>
              <w:docPart w:val="58619DBC1517408297FAA397F03F16CF"/>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683C6B7B" w14:textId="281A7FD9"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1832048964"/>
            <w:placeholder>
              <w:docPart w:val="0692BD53DA5640C8811BA14E0C47EA6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70F4292B" w14:textId="5A3C0133"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1256556751"/>
            <w:placeholder>
              <w:docPart w:val="687BA72E9FE64136B7773D31BC711D35"/>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61DC4E81" w14:textId="7B5B06A8"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827053656"/>
            <w:placeholder>
              <w:docPart w:val="0A37DC424B4B47519682910789D7D8C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5BBC9CAE" w14:textId="79581CBB"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1412737076"/>
            <w:placeholder>
              <w:docPart w:val="86F255235F6943A8AEB55350B7D2FB3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6DD395AD" w14:textId="71938678"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836954966"/>
            <w:placeholder>
              <w:docPart w:val="A15D2DBE29DD4D8E848F2758E8F266E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6921FF36" w14:textId="742829B2"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1438823380"/>
            <w:placeholder>
              <w:docPart w:val="DD811D52319642AC8598FE93B93743A0"/>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5848B413" w14:textId="5231BAE0"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2076199307"/>
            <w:placeholder>
              <w:docPart w:val="9B56FD709B0D452FBC8D03C3C26C4E9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78312799" w14:textId="50D71586"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210154752"/>
            <w:placeholder>
              <w:docPart w:val="1CD5268D3F9D48089727FCF6BDF1390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10C90B9A" w14:textId="2D95069C"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849142853"/>
            <w:placeholder>
              <w:docPart w:val="0ADFD41CA6654C39A6C722EE229FC25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0BCEBF88" w14:textId="4514E8C4"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1978682124"/>
            <w:placeholder>
              <w:docPart w:val="218B16A2AD7C4372848D4ED9A6EF46C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15967ACF" w14:textId="1CCD9EAE"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1318078615"/>
            <w:placeholder>
              <w:docPart w:val="05B8163919A640FAA2F27982E64891B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48F205BB" w14:textId="321AF0DD"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169914775"/>
            <w:placeholder>
              <w:docPart w:val="212227F2164841E58CD54283654509B5"/>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nil"/>
                  <w:bottom w:val="nil"/>
                </w:tcBorders>
              </w:tcPr>
              <w:p w14:paraId="07D2A90F" w14:textId="06842B30" w:rsidR="001312FD" w:rsidRPr="00AA72CC" w:rsidRDefault="001312FD" w:rsidP="001312FD">
                <w:pPr>
                  <w:rPr>
                    <w:rStyle w:val="0Tablefillin"/>
                  </w:rPr>
                </w:pPr>
                <w:r w:rsidRPr="00AA72CC">
                  <w:rPr>
                    <w:rStyle w:val="0Tablefillin"/>
                  </w:rPr>
                  <w:t xml:space="preserve">Select </w:t>
                </w:r>
              </w:p>
            </w:tc>
          </w:sdtContent>
        </w:sdt>
        <w:sdt>
          <w:sdtPr>
            <w:rPr>
              <w:rStyle w:val="0Tablefillin"/>
            </w:rPr>
            <w:alias w:val="Select one"/>
            <w:tag w:val="Select one"/>
            <w:id w:val="1074002116"/>
            <w:placeholder>
              <w:docPart w:val="10B6DEC89B7A49FE9B2FED65747A9C96"/>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top w:val="nil"/>
                  <w:bottom w:val="nil"/>
                  <w:right w:val="nil"/>
                </w:tcBorders>
              </w:tcPr>
              <w:p w14:paraId="37AC5AEC" w14:textId="5A3918EC" w:rsidR="001312FD" w:rsidRPr="00AA72CC" w:rsidRDefault="001312FD" w:rsidP="001312FD">
                <w:pPr>
                  <w:rPr>
                    <w:rStyle w:val="0Tablefillin"/>
                  </w:rPr>
                </w:pPr>
                <w:r w:rsidRPr="00AA72CC">
                  <w:rPr>
                    <w:rStyle w:val="0Tablefillin"/>
                  </w:rPr>
                  <w:t xml:space="preserve">Select </w:t>
                </w:r>
              </w:p>
            </w:tc>
          </w:sdtContent>
        </w:sdt>
      </w:tr>
      <w:tr w:rsidR="00AA72CC" w:rsidRPr="00CF66BE" w14:paraId="3FF11D2C" w14:textId="77777777" w:rsidTr="001251F8">
        <w:trPr>
          <w:trHeight w:val="567"/>
        </w:trPr>
        <w:tc>
          <w:tcPr>
            <w:tcW w:w="834" w:type="pct"/>
            <w:tcBorders>
              <w:top w:val="nil"/>
              <w:left w:val="nil"/>
              <w:bottom w:val="single" w:sz="2" w:space="0" w:color="1B83A0" w:themeColor="text1"/>
              <w:right w:val="nil"/>
            </w:tcBorders>
          </w:tcPr>
          <w:p w14:paraId="73E5B902" w14:textId="24B13E85" w:rsidR="00AA72CC" w:rsidRPr="00CF66BE" w:rsidRDefault="00AA72CC" w:rsidP="00AA72CC">
            <w:pPr>
              <w:pStyle w:val="03TableText"/>
            </w:pPr>
            <w:r w:rsidRPr="00E1115A">
              <w:rPr>
                <w:rFonts w:ascii="Segoe UI Semibold" w:hAnsi="Segoe UI Semibold"/>
              </w:rPr>
              <w:t>Aim</w:t>
            </w:r>
            <w:r w:rsidRPr="00CF66BE">
              <w:t>:</w:t>
            </w:r>
          </w:p>
          <w:p w14:paraId="4EF7654E" w14:textId="5EAFB1D0" w:rsidR="00AA72CC" w:rsidRPr="00CF66BE" w:rsidRDefault="00860C45" w:rsidP="00AA72CC">
            <w:pPr>
              <w:pStyle w:val="05Tablebullet"/>
            </w:pPr>
            <w:r>
              <w:t>c</w:t>
            </w:r>
            <w:r w:rsidR="00AA72CC" w:rsidRPr="00CF66BE">
              <w:t xml:space="preserve">oncept of management and demonstrate skills which will assist the student in managing their own work and in dealing with </w:t>
            </w:r>
            <w:proofErr w:type="gramStart"/>
            <w:r w:rsidR="00AA72CC" w:rsidRPr="00CF66BE">
              <w:t>clients</w:t>
            </w:r>
            <w:proofErr w:type="gramEnd"/>
          </w:p>
          <w:p w14:paraId="26AC1FF0" w14:textId="1545735F" w:rsidR="00AA72CC" w:rsidRPr="00CF66BE" w:rsidRDefault="00860C45" w:rsidP="00AA72CC">
            <w:pPr>
              <w:pStyle w:val="05Tablebullet"/>
            </w:pPr>
            <w:r>
              <w:t>e</w:t>
            </w:r>
            <w:r w:rsidR="00AA72CC" w:rsidRPr="00CF66BE">
              <w:t>xplain, in relation to environmental health, the group behaviour of local power structures and their interlocking nature</w:t>
            </w:r>
          </w:p>
        </w:tc>
        <w:tc>
          <w:tcPr>
            <w:tcW w:w="794" w:type="pct"/>
            <w:tcBorders>
              <w:top w:val="nil"/>
              <w:left w:val="nil"/>
              <w:bottom w:val="single" w:sz="2" w:space="0" w:color="1B83A0" w:themeColor="text1"/>
            </w:tcBorders>
          </w:tcPr>
          <w:p w14:paraId="15F607B7" w14:textId="5E2A9646" w:rsidR="00AA72CC" w:rsidRPr="00CF66BE" w:rsidRDefault="00AA72CC" w:rsidP="00AA72CC">
            <w:pPr>
              <w:pStyle w:val="03TableText"/>
            </w:pPr>
            <w:r w:rsidRPr="00E1115A">
              <w:rPr>
                <w:rFonts w:ascii="Segoe UI Semibold" w:hAnsi="Segoe UI Semibold" w:cs="Segoe UI Semibold"/>
              </w:rPr>
              <w:t>Topic</w:t>
            </w:r>
            <w:r w:rsidRPr="00C942D3">
              <w:rPr>
                <w:b/>
                <w:bCs/>
                <w:color w:val="ED6C77" w:themeColor="accent1"/>
              </w:rPr>
              <w:t>*</w:t>
            </w:r>
            <w:r w:rsidRPr="00CF66BE">
              <w:t>:</w:t>
            </w:r>
          </w:p>
          <w:p w14:paraId="1A92C230" w14:textId="2467D230" w:rsidR="00AA72CC" w:rsidRPr="00CF66BE" w:rsidRDefault="00860C45" w:rsidP="00AA72CC">
            <w:pPr>
              <w:pStyle w:val="07Tabletopicsbullets"/>
              <w:framePr w:hSpace="0" w:wrap="auto" w:vAnchor="margin" w:yAlign="inline"/>
              <w:suppressOverlap w:val="0"/>
            </w:pPr>
            <w:r>
              <w:t>m</w:t>
            </w:r>
            <w:r w:rsidR="00AA72CC" w:rsidRPr="00CF66BE">
              <w:t xml:space="preserve">anagement concepts </w:t>
            </w:r>
          </w:p>
          <w:p w14:paraId="0B306297" w14:textId="3DF74AA3" w:rsidR="00AA72CC" w:rsidRPr="00CF66BE" w:rsidRDefault="00860C45" w:rsidP="00AA72CC">
            <w:pPr>
              <w:pStyle w:val="07Tabletopicsbullets"/>
              <w:framePr w:hSpace="0" w:wrap="auto" w:vAnchor="margin" w:yAlign="inline"/>
              <w:suppressOverlap w:val="0"/>
            </w:pPr>
            <w:r>
              <w:t>o</w:t>
            </w:r>
            <w:r w:rsidR="00AA72CC" w:rsidRPr="00CF66BE">
              <w:t xml:space="preserve">rganisational structures </w:t>
            </w:r>
          </w:p>
          <w:p w14:paraId="5A42E257" w14:textId="52F728D4" w:rsidR="00AA72CC" w:rsidRPr="00CF66BE" w:rsidRDefault="00860C45" w:rsidP="00AA72CC">
            <w:pPr>
              <w:pStyle w:val="07Tabletopicsbullets"/>
              <w:framePr w:hSpace="0" w:wrap="auto" w:vAnchor="margin" w:yAlign="inline"/>
              <w:suppressOverlap w:val="0"/>
            </w:pPr>
            <w:r>
              <w:t>m</w:t>
            </w:r>
            <w:r w:rsidR="00AA72CC" w:rsidRPr="00CF66BE">
              <w:t xml:space="preserve">otivation and behaviour </w:t>
            </w:r>
          </w:p>
          <w:p w14:paraId="52F2193E" w14:textId="6EE63025" w:rsidR="00AA72CC" w:rsidRPr="00CF66BE" w:rsidRDefault="00860C45" w:rsidP="00AA72CC">
            <w:pPr>
              <w:pStyle w:val="07Tabletopicsbullets"/>
              <w:framePr w:hSpace="0" w:wrap="auto" w:vAnchor="margin" w:yAlign="inline"/>
              <w:suppressOverlap w:val="0"/>
            </w:pPr>
            <w:r>
              <w:t>m</w:t>
            </w:r>
            <w:r w:rsidR="00AA72CC" w:rsidRPr="00CF66BE">
              <w:t xml:space="preserve">anagement skills and processes </w:t>
            </w:r>
          </w:p>
          <w:p w14:paraId="2CBF401C" w14:textId="0FD1E133" w:rsidR="00AA72CC" w:rsidRPr="00CF66BE" w:rsidRDefault="00860C45" w:rsidP="00AA72CC">
            <w:pPr>
              <w:pStyle w:val="07Tabletopicsbullets"/>
              <w:framePr w:hSpace="0" w:wrap="auto" w:vAnchor="margin" w:yAlign="inline"/>
              <w:suppressOverlap w:val="0"/>
            </w:pPr>
            <w:r>
              <w:t>p</w:t>
            </w:r>
            <w:r w:rsidR="00AA72CC" w:rsidRPr="00CF66BE">
              <w:t xml:space="preserve">ublic sector organisations </w:t>
            </w:r>
          </w:p>
          <w:p w14:paraId="3451F276" w14:textId="01B9086B" w:rsidR="00AA72CC" w:rsidRPr="00CF66BE" w:rsidRDefault="00860C45" w:rsidP="00AA72CC">
            <w:pPr>
              <w:pStyle w:val="07Tabletopicsbullets"/>
              <w:framePr w:hSpace="0" w:wrap="auto" w:vAnchor="margin" w:yAlign="inline"/>
              <w:suppressOverlap w:val="0"/>
            </w:pPr>
            <w:r>
              <w:t>c</w:t>
            </w:r>
            <w:r w:rsidR="00AA72CC" w:rsidRPr="00CF66BE">
              <w:t>ommunities</w:t>
            </w:r>
          </w:p>
        </w:tc>
        <w:tc>
          <w:tcPr>
            <w:tcW w:w="199" w:type="pct"/>
            <w:tcBorders>
              <w:top w:val="nil"/>
              <w:bottom w:val="single" w:sz="2" w:space="0" w:color="1B83A0" w:themeColor="text1"/>
            </w:tcBorders>
          </w:tcPr>
          <w:p w14:paraId="46CF5C27" w14:textId="4E384AC4" w:rsidR="00AA72CC" w:rsidRPr="00AA72CC" w:rsidRDefault="00AA72CC" w:rsidP="00AA72CC">
            <w:pPr>
              <w:rPr>
                <w:rStyle w:val="0Tablefillin"/>
              </w:rPr>
            </w:pPr>
          </w:p>
        </w:tc>
        <w:tc>
          <w:tcPr>
            <w:tcW w:w="199" w:type="pct"/>
            <w:tcBorders>
              <w:top w:val="nil"/>
              <w:bottom w:val="single" w:sz="2" w:space="0" w:color="1B83A0" w:themeColor="text1"/>
            </w:tcBorders>
          </w:tcPr>
          <w:p w14:paraId="1C0F225B" w14:textId="2B876FAF" w:rsidR="00AA72CC" w:rsidRPr="00AA72CC" w:rsidRDefault="00AA72CC" w:rsidP="00AA72CC">
            <w:pPr>
              <w:rPr>
                <w:rStyle w:val="0Tablefillin"/>
              </w:rPr>
            </w:pPr>
          </w:p>
        </w:tc>
        <w:tc>
          <w:tcPr>
            <w:tcW w:w="198" w:type="pct"/>
            <w:tcBorders>
              <w:top w:val="nil"/>
              <w:bottom w:val="single" w:sz="2" w:space="0" w:color="1B83A0" w:themeColor="text1"/>
            </w:tcBorders>
          </w:tcPr>
          <w:p w14:paraId="0BA5BCE7" w14:textId="61CDF931" w:rsidR="00AA72CC" w:rsidRPr="00AA72CC" w:rsidRDefault="00AA72CC" w:rsidP="00AA72CC">
            <w:pPr>
              <w:rPr>
                <w:rStyle w:val="0Tablefillin"/>
              </w:rPr>
            </w:pPr>
          </w:p>
        </w:tc>
        <w:tc>
          <w:tcPr>
            <w:tcW w:w="198" w:type="pct"/>
            <w:tcBorders>
              <w:top w:val="nil"/>
              <w:bottom w:val="single" w:sz="2" w:space="0" w:color="1B83A0" w:themeColor="text1"/>
            </w:tcBorders>
          </w:tcPr>
          <w:p w14:paraId="704C941A" w14:textId="08A0BCDD" w:rsidR="00AA72CC" w:rsidRPr="00AA72CC" w:rsidRDefault="00AA72CC" w:rsidP="00AA72CC">
            <w:pPr>
              <w:rPr>
                <w:rStyle w:val="0Tablefillin"/>
              </w:rPr>
            </w:pPr>
          </w:p>
        </w:tc>
        <w:tc>
          <w:tcPr>
            <w:tcW w:w="198" w:type="pct"/>
            <w:tcBorders>
              <w:top w:val="nil"/>
              <w:bottom w:val="single" w:sz="2" w:space="0" w:color="1B83A0" w:themeColor="text1"/>
            </w:tcBorders>
          </w:tcPr>
          <w:p w14:paraId="44DA8D66" w14:textId="6862280D" w:rsidR="00AA72CC" w:rsidRPr="00AA72CC" w:rsidRDefault="00AA72CC" w:rsidP="00AA72CC">
            <w:pPr>
              <w:rPr>
                <w:rStyle w:val="0Tablefillin"/>
              </w:rPr>
            </w:pPr>
          </w:p>
        </w:tc>
        <w:tc>
          <w:tcPr>
            <w:tcW w:w="198" w:type="pct"/>
            <w:tcBorders>
              <w:top w:val="nil"/>
              <w:bottom w:val="single" w:sz="2" w:space="0" w:color="1B83A0" w:themeColor="text1"/>
            </w:tcBorders>
          </w:tcPr>
          <w:p w14:paraId="6538720C" w14:textId="77777777" w:rsidR="00AA72CC" w:rsidRPr="00AA72CC" w:rsidRDefault="00AA72CC" w:rsidP="00AA72CC">
            <w:pPr>
              <w:rPr>
                <w:rStyle w:val="0Tablefillin"/>
              </w:rPr>
            </w:pPr>
          </w:p>
        </w:tc>
        <w:tc>
          <w:tcPr>
            <w:tcW w:w="198" w:type="pct"/>
            <w:tcBorders>
              <w:top w:val="nil"/>
              <w:bottom w:val="single" w:sz="2" w:space="0" w:color="1B83A0" w:themeColor="text1"/>
            </w:tcBorders>
          </w:tcPr>
          <w:p w14:paraId="45B684D0" w14:textId="1BA6B347" w:rsidR="00AA72CC" w:rsidRPr="00AA72CC" w:rsidRDefault="00AA72CC" w:rsidP="00AA72CC">
            <w:pPr>
              <w:rPr>
                <w:rStyle w:val="0Tablefillin"/>
              </w:rPr>
            </w:pPr>
          </w:p>
        </w:tc>
        <w:tc>
          <w:tcPr>
            <w:tcW w:w="198" w:type="pct"/>
            <w:tcBorders>
              <w:top w:val="nil"/>
              <w:bottom w:val="single" w:sz="2" w:space="0" w:color="1B83A0" w:themeColor="text1"/>
            </w:tcBorders>
          </w:tcPr>
          <w:p w14:paraId="2FDB573D" w14:textId="067EB370" w:rsidR="00AA72CC" w:rsidRPr="00AA72CC" w:rsidRDefault="00AA72CC" w:rsidP="00AA72CC">
            <w:pPr>
              <w:rPr>
                <w:rStyle w:val="0Tablefillin"/>
              </w:rPr>
            </w:pPr>
          </w:p>
        </w:tc>
        <w:tc>
          <w:tcPr>
            <w:tcW w:w="198" w:type="pct"/>
            <w:tcBorders>
              <w:top w:val="nil"/>
              <w:bottom w:val="single" w:sz="2" w:space="0" w:color="1B83A0" w:themeColor="text1"/>
            </w:tcBorders>
          </w:tcPr>
          <w:p w14:paraId="7AF0E1FD" w14:textId="14E1A749" w:rsidR="00AA72CC" w:rsidRPr="00AA72CC" w:rsidRDefault="00AA72CC" w:rsidP="00AA72CC">
            <w:pPr>
              <w:rPr>
                <w:rStyle w:val="0Tablefillin"/>
              </w:rPr>
            </w:pPr>
          </w:p>
        </w:tc>
        <w:tc>
          <w:tcPr>
            <w:tcW w:w="198" w:type="pct"/>
            <w:tcBorders>
              <w:top w:val="nil"/>
              <w:bottom w:val="single" w:sz="2" w:space="0" w:color="1B83A0" w:themeColor="text1"/>
            </w:tcBorders>
          </w:tcPr>
          <w:p w14:paraId="12973087" w14:textId="66F5B36A" w:rsidR="00AA72CC" w:rsidRPr="00AA72CC" w:rsidRDefault="00AA72CC" w:rsidP="00AA72CC">
            <w:pPr>
              <w:rPr>
                <w:rStyle w:val="0Tablefillin"/>
              </w:rPr>
            </w:pPr>
          </w:p>
        </w:tc>
        <w:tc>
          <w:tcPr>
            <w:tcW w:w="198" w:type="pct"/>
            <w:tcBorders>
              <w:top w:val="nil"/>
              <w:bottom w:val="single" w:sz="2" w:space="0" w:color="1B83A0" w:themeColor="text1"/>
            </w:tcBorders>
          </w:tcPr>
          <w:p w14:paraId="02CCD73E" w14:textId="5E237D9F" w:rsidR="00AA72CC" w:rsidRPr="00AA72CC" w:rsidRDefault="00AA72CC" w:rsidP="00AA72CC">
            <w:pPr>
              <w:rPr>
                <w:rStyle w:val="0Tablefillin"/>
              </w:rPr>
            </w:pPr>
          </w:p>
        </w:tc>
        <w:tc>
          <w:tcPr>
            <w:tcW w:w="198" w:type="pct"/>
            <w:tcBorders>
              <w:top w:val="nil"/>
              <w:bottom w:val="single" w:sz="2" w:space="0" w:color="1B83A0" w:themeColor="text1"/>
            </w:tcBorders>
          </w:tcPr>
          <w:p w14:paraId="4F1DB35E" w14:textId="1FF7DC58" w:rsidR="00AA72CC" w:rsidRPr="00AA72CC" w:rsidRDefault="00AA72CC" w:rsidP="00AA72CC">
            <w:pPr>
              <w:rPr>
                <w:rStyle w:val="0Tablefillin"/>
              </w:rPr>
            </w:pPr>
          </w:p>
        </w:tc>
        <w:tc>
          <w:tcPr>
            <w:tcW w:w="198" w:type="pct"/>
            <w:tcBorders>
              <w:top w:val="nil"/>
              <w:bottom w:val="single" w:sz="2" w:space="0" w:color="1B83A0" w:themeColor="text1"/>
            </w:tcBorders>
          </w:tcPr>
          <w:p w14:paraId="264A9A3B" w14:textId="2A13A7EB" w:rsidR="00AA72CC" w:rsidRPr="00AA72CC" w:rsidRDefault="00AA72CC" w:rsidP="00AA72CC">
            <w:pPr>
              <w:rPr>
                <w:rStyle w:val="0Tablefillin"/>
              </w:rPr>
            </w:pPr>
          </w:p>
        </w:tc>
        <w:tc>
          <w:tcPr>
            <w:tcW w:w="198" w:type="pct"/>
            <w:tcBorders>
              <w:top w:val="nil"/>
              <w:bottom w:val="single" w:sz="2" w:space="0" w:color="1B83A0" w:themeColor="text1"/>
            </w:tcBorders>
          </w:tcPr>
          <w:p w14:paraId="1A939CA6" w14:textId="35CD7692" w:rsidR="00AA72CC" w:rsidRPr="00AA72CC" w:rsidRDefault="00AA72CC" w:rsidP="00AA72CC">
            <w:pPr>
              <w:rPr>
                <w:rStyle w:val="0Tablefillin"/>
              </w:rPr>
            </w:pPr>
          </w:p>
        </w:tc>
        <w:tc>
          <w:tcPr>
            <w:tcW w:w="198" w:type="pct"/>
            <w:tcBorders>
              <w:top w:val="nil"/>
              <w:bottom w:val="single" w:sz="2" w:space="0" w:color="1B83A0" w:themeColor="text1"/>
            </w:tcBorders>
          </w:tcPr>
          <w:p w14:paraId="735561EC" w14:textId="46FE085C" w:rsidR="00AA72CC" w:rsidRPr="00AA72CC" w:rsidRDefault="00AA72CC" w:rsidP="00AA72CC">
            <w:pPr>
              <w:rPr>
                <w:rStyle w:val="0Tablefillin"/>
              </w:rPr>
            </w:pPr>
          </w:p>
        </w:tc>
        <w:tc>
          <w:tcPr>
            <w:tcW w:w="198" w:type="pct"/>
            <w:tcBorders>
              <w:top w:val="nil"/>
              <w:bottom w:val="single" w:sz="2" w:space="0" w:color="1B83A0" w:themeColor="text1"/>
            </w:tcBorders>
          </w:tcPr>
          <w:p w14:paraId="372764F7" w14:textId="07F594AD" w:rsidR="00AA72CC" w:rsidRPr="00AA72CC" w:rsidRDefault="00AA72CC" w:rsidP="00AA72CC">
            <w:pPr>
              <w:rPr>
                <w:rStyle w:val="0Tablefillin"/>
              </w:rPr>
            </w:pPr>
          </w:p>
        </w:tc>
        <w:tc>
          <w:tcPr>
            <w:tcW w:w="200" w:type="pct"/>
            <w:tcBorders>
              <w:top w:val="nil"/>
              <w:bottom w:val="single" w:sz="2" w:space="0" w:color="1B83A0" w:themeColor="text1"/>
              <w:right w:val="nil"/>
            </w:tcBorders>
          </w:tcPr>
          <w:p w14:paraId="0F6F67E3" w14:textId="75A21007" w:rsidR="00AA72CC" w:rsidRPr="00AA72CC" w:rsidRDefault="00AA72CC" w:rsidP="00AA72CC">
            <w:pPr>
              <w:rPr>
                <w:rStyle w:val="0Tablefillin"/>
              </w:rPr>
            </w:pPr>
          </w:p>
        </w:tc>
      </w:tr>
      <w:tr w:rsidR="00AA72CC" w:rsidRPr="00CF66BE" w14:paraId="18447463" w14:textId="77777777" w:rsidTr="001251F8">
        <w:trPr>
          <w:trHeight w:val="567"/>
        </w:trPr>
        <w:tc>
          <w:tcPr>
            <w:tcW w:w="834" w:type="pct"/>
            <w:tcBorders>
              <w:left w:val="nil"/>
              <w:bottom w:val="single" w:sz="2" w:space="0" w:color="1B83A0" w:themeColor="text1"/>
              <w:right w:val="nil"/>
            </w:tcBorders>
          </w:tcPr>
          <w:p w14:paraId="32AC2ABA" w14:textId="27314A08" w:rsidR="00AA72CC" w:rsidRPr="00CF66BE" w:rsidRDefault="00AA72CC" w:rsidP="007963EA">
            <w:pPr>
              <w:pStyle w:val="04TableBold"/>
              <w:keepNext/>
              <w:widowControl/>
            </w:pPr>
            <w:r w:rsidRPr="00CF66BE">
              <w:lastRenderedPageBreak/>
              <w:t xml:space="preserve">Noise </w:t>
            </w:r>
            <w:r w:rsidR="00860C45">
              <w:t>a</w:t>
            </w:r>
            <w:r w:rsidRPr="00CF66BE">
              <w:t xml:space="preserve">ssessment and </w:t>
            </w:r>
            <w:r w:rsidR="00860C45">
              <w:t>c</w:t>
            </w:r>
            <w:r w:rsidRPr="00CF66BE">
              <w:t xml:space="preserve">ontrol </w:t>
            </w:r>
          </w:p>
          <w:p w14:paraId="11EFE695" w14:textId="596E5F07" w:rsidR="00AA72CC" w:rsidRPr="00CF66BE" w:rsidRDefault="00AA72CC" w:rsidP="007963EA">
            <w:pPr>
              <w:pStyle w:val="03TableText"/>
              <w:keepNext/>
            </w:pPr>
            <w:r w:rsidRPr="00E1115A">
              <w:rPr>
                <w:rFonts w:ascii="Segoe UI Semibold" w:hAnsi="Segoe UI Semibold"/>
              </w:rPr>
              <w:t>Aim</w:t>
            </w:r>
            <w:r w:rsidRPr="00CF66BE">
              <w:t>:</w:t>
            </w:r>
          </w:p>
          <w:p w14:paraId="46CE7FE3" w14:textId="28F1E18F" w:rsidR="00AA72CC" w:rsidRPr="00CF66BE" w:rsidRDefault="00860C45" w:rsidP="007963EA">
            <w:pPr>
              <w:pStyle w:val="05Tablebullet"/>
              <w:keepNext/>
            </w:pPr>
            <w:r>
              <w:t>m</w:t>
            </w:r>
            <w:r w:rsidR="00AA72CC" w:rsidRPr="00CF66BE">
              <w:t>easurement of noise in the community and occupational situation</w:t>
            </w:r>
          </w:p>
        </w:tc>
        <w:tc>
          <w:tcPr>
            <w:tcW w:w="794" w:type="pct"/>
            <w:tcBorders>
              <w:left w:val="nil"/>
              <w:bottom w:val="single" w:sz="2" w:space="0" w:color="1B83A0" w:themeColor="text1"/>
            </w:tcBorders>
          </w:tcPr>
          <w:p w14:paraId="1FF9CB40" w14:textId="77777777" w:rsidR="00AA72CC" w:rsidRPr="00CF66BE" w:rsidRDefault="00AA72CC" w:rsidP="00AA72CC"/>
          <w:p w14:paraId="178460AA" w14:textId="2142B1EC" w:rsidR="00AA72CC" w:rsidRPr="00CF66BE" w:rsidRDefault="00AA72CC" w:rsidP="00AA72CC">
            <w:pPr>
              <w:pStyle w:val="03TableText"/>
            </w:pPr>
            <w:r w:rsidRPr="00E1115A">
              <w:rPr>
                <w:rFonts w:ascii="Segoe UI Semibold" w:hAnsi="Segoe UI Semibold" w:cs="Segoe UI Semibold"/>
              </w:rPr>
              <w:t>Topic</w:t>
            </w:r>
            <w:r w:rsidRPr="00C942D3">
              <w:rPr>
                <w:b/>
                <w:bCs/>
                <w:color w:val="ED6C77" w:themeColor="accent1"/>
              </w:rPr>
              <w:t>*</w:t>
            </w:r>
            <w:r w:rsidRPr="00CF66BE">
              <w:t>:</w:t>
            </w:r>
          </w:p>
          <w:p w14:paraId="4C7D297B" w14:textId="6266FDD1" w:rsidR="00AA72CC" w:rsidRPr="00CF66BE" w:rsidRDefault="00860C45" w:rsidP="00AA72CC">
            <w:pPr>
              <w:pStyle w:val="07Tabletopicsbullets"/>
              <w:framePr w:hSpace="0" w:wrap="auto" w:vAnchor="margin" w:yAlign="inline"/>
              <w:suppressOverlap w:val="0"/>
            </w:pPr>
            <w:r>
              <w:t>p</w:t>
            </w:r>
            <w:r w:rsidR="00AA72CC" w:rsidRPr="00CF66BE">
              <w:t xml:space="preserve">hysics of sound and occupational noise </w:t>
            </w:r>
          </w:p>
          <w:p w14:paraId="78AD37B6" w14:textId="24243715" w:rsidR="00AA72CC" w:rsidRPr="00CF66BE" w:rsidRDefault="00860C45" w:rsidP="00AA72CC">
            <w:pPr>
              <w:pStyle w:val="07Tabletopicsbullets"/>
              <w:framePr w:hSpace="0" w:wrap="auto" w:vAnchor="margin" w:yAlign="inline"/>
              <w:suppressOverlap w:val="0"/>
            </w:pPr>
            <w:r>
              <w:t>n</w:t>
            </w:r>
            <w:r w:rsidR="00AA72CC" w:rsidRPr="00CF66BE">
              <w:t xml:space="preserve">ature of sound </w:t>
            </w:r>
          </w:p>
          <w:p w14:paraId="283F2DC4" w14:textId="1C61F9A5" w:rsidR="00AA72CC" w:rsidRPr="00CF66BE" w:rsidRDefault="00860C45" w:rsidP="00AA72CC">
            <w:pPr>
              <w:pStyle w:val="07Tabletopicsbullets"/>
              <w:framePr w:hSpace="0" w:wrap="auto" w:vAnchor="margin" w:yAlign="inline"/>
              <w:suppressOverlap w:val="0"/>
            </w:pPr>
            <w:r>
              <w:t>m</w:t>
            </w:r>
            <w:r w:rsidR="00AA72CC" w:rsidRPr="00CF66BE">
              <w:t xml:space="preserve">echanism of sound generation </w:t>
            </w:r>
          </w:p>
          <w:p w14:paraId="1ACB7A5E" w14:textId="75B300AF" w:rsidR="00AA72CC" w:rsidRPr="00CF66BE" w:rsidRDefault="00860C45" w:rsidP="00AA72CC">
            <w:pPr>
              <w:pStyle w:val="07Tabletopicsbullets"/>
              <w:framePr w:hSpace="0" w:wrap="auto" w:vAnchor="margin" w:yAlign="inline"/>
              <w:suppressOverlap w:val="0"/>
            </w:pPr>
            <w:r>
              <w:t>i</w:t>
            </w:r>
            <w:r w:rsidR="00AA72CC" w:rsidRPr="00CF66BE">
              <w:t xml:space="preserve">ntensity and pressure </w:t>
            </w:r>
          </w:p>
          <w:p w14:paraId="0B222A8A" w14:textId="6F2E404B" w:rsidR="00AA72CC" w:rsidRPr="00CF66BE" w:rsidRDefault="00860C45" w:rsidP="00AA72CC">
            <w:pPr>
              <w:pStyle w:val="07Tabletopicsbullets"/>
              <w:framePr w:hSpace="0" w:wrap="auto" w:vAnchor="margin" w:yAlign="inline"/>
              <w:suppressOverlap w:val="0"/>
            </w:pPr>
            <w:r>
              <w:t>l</w:t>
            </w:r>
            <w:r w:rsidR="00AA72CC" w:rsidRPr="00CF66BE">
              <w:t xml:space="preserve">oudness </w:t>
            </w:r>
          </w:p>
          <w:p w14:paraId="38C6A110" w14:textId="5C656DDD" w:rsidR="00AA72CC" w:rsidRPr="00CF66BE" w:rsidRDefault="00860C45" w:rsidP="00AA72CC">
            <w:pPr>
              <w:pStyle w:val="07Tabletopicsbullets"/>
              <w:framePr w:hSpace="0" w:wrap="auto" w:vAnchor="margin" w:yAlign="inline"/>
              <w:suppressOverlap w:val="0"/>
            </w:pPr>
            <w:r>
              <w:t>c</w:t>
            </w:r>
            <w:r w:rsidR="00AA72CC" w:rsidRPr="00CF66BE">
              <w:t xml:space="preserve">haracter of noise </w:t>
            </w:r>
          </w:p>
          <w:p w14:paraId="371DADBE" w14:textId="3A34916D" w:rsidR="00AA72CC" w:rsidRPr="00CF66BE" w:rsidRDefault="00860C45" w:rsidP="00AA72CC">
            <w:pPr>
              <w:pStyle w:val="07Tabletopicsbullets"/>
              <w:framePr w:hSpace="0" w:wrap="auto" w:vAnchor="margin" w:yAlign="inline"/>
              <w:suppressOverlap w:val="0"/>
            </w:pPr>
            <w:r>
              <w:t>l</w:t>
            </w:r>
            <w:r w:rsidR="00AA72CC" w:rsidRPr="00CF66BE">
              <w:t xml:space="preserve">eg </w:t>
            </w:r>
          </w:p>
          <w:p w14:paraId="089F1E14" w14:textId="0DBBC9C8" w:rsidR="00AA72CC" w:rsidRPr="00CF66BE" w:rsidRDefault="00860C45" w:rsidP="00AA72CC">
            <w:pPr>
              <w:pStyle w:val="07Tabletopicsbullets"/>
              <w:framePr w:hSpace="0" w:wrap="auto" w:vAnchor="margin" w:yAlign="inline"/>
              <w:suppressOverlap w:val="0"/>
            </w:pPr>
            <w:r>
              <w:t>h</w:t>
            </w:r>
            <w:r w:rsidR="00AA72CC" w:rsidRPr="00CF66BE">
              <w:t xml:space="preserve">earing hazard </w:t>
            </w:r>
          </w:p>
          <w:p w14:paraId="5B51A6C0" w14:textId="7838C68F" w:rsidR="00AA72CC" w:rsidRPr="00CF66BE" w:rsidRDefault="00860C45" w:rsidP="00AA72CC">
            <w:pPr>
              <w:pStyle w:val="07Tabletopicsbullets"/>
              <w:framePr w:hSpace="0" w:wrap="auto" w:vAnchor="margin" w:yAlign="inline"/>
              <w:suppressOverlap w:val="0"/>
            </w:pPr>
            <w:r>
              <w:t>s</w:t>
            </w:r>
            <w:r w:rsidR="00AA72CC" w:rsidRPr="00CF66BE">
              <w:t xml:space="preserve">ound level meter </w:t>
            </w:r>
          </w:p>
          <w:p w14:paraId="66770A82" w14:textId="3526520A" w:rsidR="00AA72CC" w:rsidRPr="00CF66BE" w:rsidRDefault="00860C45" w:rsidP="00AA72CC">
            <w:pPr>
              <w:pStyle w:val="07Tabletopicsbullets"/>
              <w:framePr w:hSpace="0" w:wrap="auto" w:vAnchor="margin" w:yAlign="inline"/>
              <w:suppressOverlap w:val="0"/>
            </w:pPr>
            <w:r>
              <w:t>m</w:t>
            </w:r>
            <w:r w:rsidR="00AA72CC" w:rsidRPr="00CF66BE">
              <w:t xml:space="preserve">icrophone </w:t>
            </w:r>
          </w:p>
          <w:p w14:paraId="7FDB199B" w14:textId="1A26074D" w:rsidR="00AA72CC" w:rsidRPr="00CF66BE" w:rsidRDefault="00860C45" w:rsidP="00AA72CC">
            <w:pPr>
              <w:pStyle w:val="07Tabletopicsbullets"/>
              <w:framePr w:hSpace="0" w:wrap="auto" w:vAnchor="margin" w:yAlign="inline"/>
              <w:suppressOverlap w:val="0"/>
            </w:pPr>
            <w:r>
              <w:t>c</w:t>
            </w:r>
            <w:r w:rsidR="00AA72CC" w:rsidRPr="00CF66BE">
              <w:t xml:space="preserve">alibrators </w:t>
            </w:r>
          </w:p>
          <w:p w14:paraId="13723D3B" w14:textId="3FF2DB41" w:rsidR="00AA72CC" w:rsidRPr="00CF66BE" w:rsidRDefault="00860C45" w:rsidP="00AA72CC">
            <w:pPr>
              <w:pStyle w:val="07Tabletopicsbullets"/>
              <w:framePr w:hSpace="0" w:wrap="auto" w:vAnchor="margin" w:yAlign="inline"/>
              <w:suppressOverlap w:val="0"/>
            </w:pPr>
            <w:r>
              <w:t>f</w:t>
            </w:r>
            <w:r w:rsidR="00AA72CC" w:rsidRPr="00CF66BE">
              <w:t xml:space="preserve">ilters </w:t>
            </w:r>
          </w:p>
          <w:p w14:paraId="20A3C5E5" w14:textId="62D234FD" w:rsidR="00AA72CC" w:rsidRPr="00CF66BE" w:rsidRDefault="00860C45" w:rsidP="00AA72CC">
            <w:pPr>
              <w:pStyle w:val="07Tabletopicsbullets"/>
              <w:framePr w:hSpace="0" w:wrap="auto" w:vAnchor="margin" w:yAlign="inline"/>
              <w:suppressOverlap w:val="0"/>
            </w:pPr>
            <w:r>
              <w:t>d</w:t>
            </w:r>
            <w:r w:rsidR="00AA72CC" w:rsidRPr="00CF66BE">
              <w:t xml:space="preserve">osimeters </w:t>
            </w:r>
          </w:p>
          <w:p w14:paraId="45EBA447" w14:textId="3547A8B9" w:rsidR="00AA72CC" w:rsidRPr="00CF66BE" w:rsidRDefault="00860C45" w:rsidP="00AA72CC">
            <w:pPr>
              <w:pStyle w:val="07Tabletopicsbullets"/>
              <w:framePr w:hSpace="0" w:wrap="auto" w:vAnchor="margin" w:yAlign="inline"/>
              <w:suppressOverlap w:val="0"/>
            </w:pPr>
            <w:r>
              <w:t>n</w:t>
            </w:r>
            <w:r w:rsidR="00AA72CC" w:rsidRPr="00CF66BE">
              <w:t xml:space="preserve">oise rating </w:t>
            </w:r>
          </w:p>
          <w:p w14:paraId="7C0A1992" w14:textId="1920A0BE" w:rsidR="00AA72CC" w:rsidRPr="00CF66BE" w:rsidRDefault="00860C45" w:rsidP="00AA72CC">
            <w:pPr>
              <w:pStyle w:val="07Tabletopicsbullets"/>
              <w:framePr w:hSpace="0" w:wrap="auto" w:vAnchor="margin" w:yAlign="inline"/>
              <w:suppressOverlap w:val="0"/>
            </w:pPr>
            <w:r>
              <w:t>l</w:t>
            </w:r>
            <w:r w:rsidR="00AA72CC" w:rsidRPr="00CF66BE">
              <w:t xml:space="preserve">egislation </w:t>
            </w:r>
          </w:p>
          <w:p w14:paraId="2A83F7D1" w14:textId="13C36335" w:rsidR="00AA72CC" w:rsidRPr="00CF66BE" w:rsidRDefault="00860C45" w:rsidP="00AA72CC">
            <w:pPr>
              <w:pStyle w:val="07Tabletopicsbullets"/>
              <w:framePr w:hSpace="0" w:wrap="auto" w:vAnchor="margin" w:yAlign="inline"/>
              <w:suppressOverlap w:val="0"/>
            </w:pPr>
            <w:r>
              <w:t>e</w:t>
            </w:r>
            <w:r w:rsidR="00AA72CC" w:rsidRPr="00CF66BE">
              <w:t xml:space="preserve">nvironmental noise </w:t>
            </w:r>
          </w:p>
          <w:p w14:paraId="23C6D77B" w14:textId="49C194FC" w:rsidR="00AA72CC" w:rsidRPr="00CF66BE" w:rsidRDefault="00860C45" w:rsidP="00AA72CC">
            <w:pPr>
              <w:pStyle w:val="07Tabletopicsbullets"/>
              <w:framePr w:hSpace="0" w:wrap="auto" w:vAnchor="margin" w:yAlign="inline"/>
              <w:suppressOverlap w:val="0"/>
            </w:pPr>
            <w:r>
              <w:t>p</w:t>
            </w:r>
            <w:r w:rsidR="00AA72CC" w:rsidRPr="00CF66BE">
              <w:t xml:space="preserve">ropagation of sound </w:t>
            </w:r>
          </w:p>
          <w:p w14:paraId="1E455943" w14:textId="227D723F" w:rsidR="00AA72CC" w:rsidRPr="00CF66BE" w:rsidRDefault="00860C45" w:rsidP="00AA72CC">
            <w:pPr>
              <w:pStyle w:val="07Tabletopicsbullets"/>
              <w:framePr w:hSpace="0" w:wrap="auto" w:vAnchor="margin" w:yAlign="inline"/>
              <w:suppressOverlap w:val="0"/>
            </w:pPr>
            <w:r>
              <w:t>e</w:t>
            </w:r>
            <w:r w:rsidR="00AA72CC" w:rsidRPr="00CF66BE">
              <w:t xml:space="preserve">nvironmental noise </w:t>
            </w:r>
          </w:p>
          <w:p w14:paraId="657E0F11" w14:textId="40B6DA81" w:rsidR="00AA72CC" w:rsidRPr="00CF66BE" w:rsidRDefault="00AA72CC" w:rsidP="00AA72CC">
            <w:pPr>
              <w:pStyle w:val="07Tabletopicsbullets"/>
              <w:framePr w:hSpace="0" w:wrap="auto" w:vAnchor="margin" w:yAlign="inline"/>
              <w:suppressOverlap w:val="0"/>
            </w:pPr>
            <w:r w:rsidRPr="00CF66BE">
              <w:t xml:space="preserve">NZ standards </w:t>
            </w:r>
          </w:p>
          <w:p w14:paraId="3014F411" w14:textId="4194A78A" w:rsidR="00AA72CC" w:rsidRPr="00CF66BE" w:rsidRDefault="00860C45" w:rsidP="00AA72CC">
            <w:pPr>
              <w:pStyle w:val="07Tabletopicsbullets"/>
              <w:framePr w:hSpace="0" w:wrap="auto" w:vAnchor="margin" w:yAlign="inline"/>
              <w:suppressOverlap w:val="0"/>
            </w:pPr>
            <w:r>
              <w:t>l</w:t>
            </w:r>
            <w:r w:rsidR="00AA72CC" w:rsidRPr="00CF66BE">
              <w:t xml:space="preserve">egislation </w:t>
            </w:r>
          </w:p>
          <w:p w14:paraId="2EE3F171" w14:textId="7EEC2C00" w:rsidR="00AA72CC" w:rsidRPr="00CF66BE" w:rsidRDefault="00860C45" w:rsidP="00AA72CC">
            <w:pPr>
              <w:pStyle w:val="07Tabletopicsbullets"/>
              <w:framePr w:hSpace="0" w:wrap="auto" w:vAnchor="margin" w:yAlign="inline"/>
              <w:suppressOverlap w:val="0"/>
            </w:pPr>
            <w:r>
              <w:t>t</w:t>
            </w:r>
            <w:r w:rsidR="00AA72CC" w:rsidRPr="00CF66BE">
              <w:t xml:space="preserve">own and country planning </w:t>
            </w:r>
          </w:p>
          <w:p w14:paraId="7B0CFDB4" w14:textId="4560F828" w:rsidR="00AA72CC" w:rsidRPr="00CF66BE" w:rsidRDefault="00860C45" w:rsidP="00AA72CC">
            <w:pPr>
              <w:pStyle w:val="07Tabletopicsbullets"/>
              <w:framePr w:hSpace="0" w:wrap="auto" w:vAnchor="margin" w:yAlign="inline"/>
              <w:suppressOverlap w:val="0"/>
            </w:pPr>
            <w:r>
              <w:t>n</w:t>
            </w:r>
            <w:r w:rsidR="00AA72CC" w:rsidRPr="00CF66BE">
              <w:t>oise reduction</w:t>
            </w:r>
          </w:p>
        </w:tc>
        <w:sdt>
          <w:sdtPr>
            <w:rPr>
              <w:rStyle w:val="0Tablefillin"/>
            </w:rPr>
            <w:alias w:val="Select one"/>
            <w:tag w:val="Select one"/>
            <w:id w:val="477969886"/>
            <w:placeholder>
              <w:docPart w:val="F55C6CE82E6E4335988AF7DB41AE0937"/>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3C6DE537" w14:textId="57985283"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876619807"/>
            <w:placeholder>
              <w:docPart w:val="3CDA74F1999248CF99E43D4D39C24C77"/>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5EFF4E83" w14:textId="3355E7E5"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260175147"/>
            <w:placeholder>
              <w:docPart w:val="2F64ADF8367B4FB5835F94D2B1CA88A0"/>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373E823" w14:textId="7A9D59E0"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913980618"/>
            <w:placeholder>
              <w:docPart w:val="779D352B879C40EA8464A45AF6015D8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09D3373" w14:textId="227C8790"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615016998"/>
            <w:placeholder>
              <w:docPart w:val="37C0A89F11C4446EABBBE20215D677A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9CB871C" w14:textId="0FE3960F"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875424061"/>
            <w:placeholder>
              <w:docPart w:val="D6278FF69F2F47FCA65A9CE6EE515BBD"/>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6D24072" w14:textId="4EBD0AC1"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924990072"/>
            <w:placeholder>
              <w:docPart w:val="51375AFEEC5B47E1A4F4BA76513D1BF5"/>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5E5D3C7" w14:textId="245187C4"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682665394"/>
            <w:placeholder>
              <w:docPart w:val="7CD31F82A22F4DBAAFE0D77FEF120A7F"/>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130588E" w14:textId="2D5A2262"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586507105"/>
            <w:placeholder>
              <w:docPart w:val="66C4D3B42F8E4DDB846F3884266EB1C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CB99ADC" w14:textId="0B8AA6DE"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886149574"/>
            <w:placeholder>
              <w:docPart w:val="65E6C78FB7D04988B6FD44BF02B9D7D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93A8154" w14:textId="5DEA3329"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535195944"/>
            <w:placeholder>
              <w:docPart w:val="7CF605134E8341BCB210F5577622825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C3FC408" w14:textId="6A7E456E"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685255708"/>
            <w:placeholder>
              <w:docPart w:val="6D84F71502D44D32AD8D8CA9F25799A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47FC63F" w14:textId="61F6985B"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057010212"/>
            <w:placeholder>
              <w:docPart w:val="934C49EFCBF9444B8D69713C5E36A0FF"/>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3266297" w14:textId="2C3B92E9"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006433620"/>
            <w:placeholder>
              <w:docPart w:val="BA45F87CB9A0466C8AF95FD1E9B46B3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DD122A8" w14:textId="43D6667B"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851636143"/>
            <w:placeholder>
              <w:docPart w:val="A879B45DB6D54C4697F150FFC602428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F18FB9A" w14:textId="72B8FD0F"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487333282"/>
            <w:placeholder>
              <w:docPart w:val="7B2FF04F6EB3451B9A59AA46C032287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7959AFC" w14:textId="3B845761" w:rsidR="00AA72CC" w:rsidRPr="00AA72CC" w:rsidRDefault="00AA72CC" w:rsidP="00AA72CC">
                <w:pPr>
                  <w:rPr>
                    <w:rStyle w:val="0Tablefillin"/>
                  </w:rPr>
                </w:pPr>
                <w:r w:rsidRPr="00AA72CC">
                  <w:rPr>
                    <w:rStyle w:val="0Tablefillin"/>
                  </w:rPr>
                  <w:t xml:space="preserve">Select </w:t>
                </w:r>
              </w:p>
            </w:tc>
          </w:sdtContent>
        </w:sdt>
        <w:sdt>
          <w:sdtPr>
            <w:rPr>
              <w:rStyle w:val="0Tablefillin"/>
            </w:rPr>
            <w:alias w:val="Select one"/>
            <w:tag w:val="Select one"/>
            <w:id w:val="-1594773521"/>
            <w:placeholder>
              <w:docPart w:val="536EE32298E14DDFAAD7DE97BFC40061"/>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bottom w:val="single" w:sz="2" w:space="0" w:color="1B83A0" w:themeColor="text1"/>
                  <w:right w:val="nil"/>
                </w:tcBorders>
              </w:tcPr>
              <w:p w14:paraId="100B3031" w14:textId="2AAEBA5A" w:rsidR="00AA72CC" w:rsidRPr="00AA72CC" w:rsidRDefault="00AA72CC" w:rsidP="00AA72CC">
                <w:pPr>
                  <w:rPr>
                    <w:rStyle w:val="0Tablefillin"/>
                  </w:rPr>
                </w:pPr>
                <w:r w:rsidRPr="00AA72CC">
                  <w:rPr>
                    <w:rStyle w:val="0Tablefillin"/>
                  </w:rPr>
                  <w:t xml:space="preserve">Select </w:t>
                </w:r>
              </w:p>
            </w:tc>
          </w:sdtContent>
        </w:sdt>
      </w:tr>
      <w:tr w:rsidR="00100E92" w:rsidRPr="00CF66BE" w14:paraId="6B1A86C3" w14:textId="77777777" w:rsidTr="001251F8">
        <w:trPr>
          <w:trHeight w:val="567"/>
        </w:trPr>
        <w:tc>
          <w:tcPr>
            <w:tcW w:w="834" w:type="pct"/>
            <w:tcBorders>
              <w:left w:val="nil"/>
              <w:bottom w:val="single" w:sz="2" w:space="0" w:color="1B83A0" w:themeColor="text1"/>
              <w:right w:val="nil"/>
            </w:tcBorders>
          </w:tcPr>
          <w:p w14:paraId="6CCD0B99" w14:textId="445CADE6" w:rsidR="00100E92" w:rsidRPr="00CF66BE" w:rsidRDefault="00100E92" w:rsidP="00AD32C3">
            <w:pPr>
              <w:pStyle w:val="04TableBold"/>
            </w:pPr>
            <w:r w:rsidRPr="00CF66BE">
              <w:t xml:space="preserve">Urban and </w:t>
            </w:r>
            <w:r w:rsidR="00860C45">
              <w:t>r</w:t>
            </w:r>
            <w:r w:rsidRPr="00CF66BE">
              <w:t xml:space="preserve">egional </w:t>
            </w:r>
            <w:r w:rsidR="00860C45">
              <w:t>p</w:t>
            </w:r>
            <w:r w:rsidRPr="00CF66BE">
              <w:t xml:space="preserve">lanning </w:t>
            </w:r>
          </w:p>
          <w:p w14:paraId="1142EA04" w14:textId="77777777" w:rsidR="00100E92" w:rsidRPr="00CF66BE" w:rsidRDefault="00100E92" w:rsidP="00AD32C3">
            <w:pPr>
              <w:pStyle w:val="03TableText"/>
            </w:pPr>
            <w:r w:rsidRPr="00E1115A">
              <w:rPr>
                <w:rFonts w:ascii="Segoe UI Semibold" w:hAnsi="Segoe UI Semibold"/>
              </w:rPr>
              <w:t>Aim</w:t>
            </w:r>
            <w:r w:rsidRPr="00CF66BE">
              <w:t>:</w:t>
            </w:r>
          </w:p>
          <w:p w14:paraId="4F185D04" w14:textId="32882141" w:rsidR="00100E92" w:rsidRPr="00CF66BE" w:rsidRDefault="00860C45" w:rsidP="00AD32C3">
            <w:pPr>
              <w:pStyle w:val="05Tablebullet"/>
            </w:pPr>
            <w:r>
              <w:t>u</w:t>
            </w:r>
            <w:r w:rsidR="00100E92" w:rsidRPr="00CF66BE">
              <w:t>nderstanding of urban and regional planning</w:t>
            </w:r>
          </w:p>
        </w:tc>
        <w:tc>
          <w:tcPr>
            <w:tcW w:w="794" w:type="pct"/>
            <w:tcBorders>
              <w:left w:val="nil"/>
              <w:bottom w:val="single" w:sz="2" w:space="0" w:color="1B83A0" w:themeColor="text1"/>
            </w:tcBorders>
          </w:tcPr>
          <w:p w14:paraId="74B539D1" w14:textId="77777777" w:rsidR="00100E92" w:rsidRPr="00CF66BE" w:rsidRDefault="00100E92" w:rsidP="00AD32C3"/>
          <w:p w14:paraId="6777FF2F" w14:textId="77777777" w:rsidR="00100E92" w:rsidRPr="00CF66BE" w:rsidRDefault="00100E92" w:rsidP="00AD32C3">
            <w:pPr>
              <w:pStyle w:val="03TableText"/>
            </w:pPr>
            <w:r w:rsidRPr="00E1115A">
              <w:rPr>
                <w:rFonts w:ascii="Segoe UI Semibold" w:hAnsi="Segoe UI Semibold" w:cs="Segoe UI Semibold"/>
              </w:rPr>
              <w:t>Topic</w:t>
            </w:r>
            <w:r w:rsidRPr="00C942D3">
              <w:rPr>
                <w:b/>
                <w:bCs/>
                <w:color w:val="ED6C77" w:themeColor="accent1"/>
              </w:rPr>
              <w:t>*</w:t>
            </w:r>
            <w:r w:rsidRPr="00CF66BE">
              <w:t>:</w:t>
            </w:r>
          </w:p>
          <w:p w14:paraId="01859C73" w14:textId="2B708625" w:rsidR="00100E92" w:rsidRPr="00CF66BE" w:rsidRDefault="00860C45" w:rsidP="00AD32C3">
            <w:pPr>
              <w:pStyle w:val="07Tabletopicsbullets"/>
              <w:framePr w:hSpace="0" w:wrap="auto" w:vAnchor="margin" w:yAlign="inline"/>
              <w:suppressOverlap w:val="0"/>
            </w:pPr>
            <w:r>
              <w:t>h</w:t>
            </w:r>
            <w:r w:rsidR="00100E92" w:rsidRPr="00CF66BE">
              <w:t xml:space="preserve">istorical overview </w:t>
            </w:r>
          </w:p>
          <w:p w14:paraId="7DCF8A3E" w14:textId="16D6F084" w:rsidR="00100E92" w:rsidRPr="00CF66BE" w:rsidRDefault="00860C45" w:rsidP="00AD32C3">
            <w:pPr>
              <w:pStyle w:val="07Tabletopicsbullets"/>
              <w:framePr w:hSpace="0" w:wrap="auto" w:vAnchor="margin" w:yAlign="inline"/>
              <w:suppressOverlap w:val="0"/>
            </w:pPr>
            <w:r>
              <w:t>p</w:t>
            </w:r>
            <w:r w:rsidR="00100E92" w:rsidRPr="00CF66BE">
              <w:t xml:space="preserve">urpose and nature of town planning </w:t>
            </w:r>
          </w:p>
          <w:p w14:paraId="1DF75BA5" w14:textId="4ED5BED6" w:rsidR="00100E92" w:rsidRPr="00CF66BE" w:rsidRDefault="00860C45" w:rsidP="00AD32C3">
            <w:pPr>
              <w:pStyle w:val="07Tabletopicsbullets"/>
              <w:framePr w:hSpace="0" w:wrap="auto" w:vAnchor="margin" w:yAlign="inline"/>
              <w:suppressOverlap w:val="0"/>
            </w:pPr>
            <w:r>
              <w:t>l</w:t>
            </w:r>
            <w:r w:rsidR="00100E92" w:rsidRPr="00CF66BE">
              <w:t xml:space="preserve">egislation, </w:t>
            </w:r>
            <w:proofErr w:type="gramStart"/>
            <w:r w:rsidR="00100E92" w:rsidRPr="00CF66BE">
              <w:t>responsibilities</w:t>
            </w:r>
            <w:proofErr w:type="gramEnd"/>
            <w:r w:rsidR="00100E92" w:rsidRPr="00CF66BE">
              <w:t xml:space="preserve"> and rights </w:t>
            </w:r>
          </w:p>
          <w:p w14:paraId="35839658" w14:textId="7906EB22" w:rsidR="00100E92" w:rsidRPr="00CF66BE" w:rsidRDefault="00860C45" w:rsidP="00AD32C3">
            <w:pPr>
              <w:pStyle w:val="07Tabletopicsbullets"/>
              <w:framePr w:hSpace="0" w:wrap="auto" w:vAnchor="margin" w:yAlign="inline"/>
              <w:suppressOverlap w:val="0"/>
            </w:pPr>
            <w:r>
              <w:t>p</w:t>
            </w:r>
            <w:r w:rsidR="00100E92" w:rsidRPr="00CF66BE">
              <w:t>ractical applications</w:t>
            </w:r>
          </w:p>
        </w:tc>
        <w:sdt>
          <w:sdtPr>
            <w:rPr>
              <w:rStyle w:val="0Tablefillin"/>
            </w:rPr>
            <w:alias w:val="Select one"/>
            <w:tag w:val="Select one"/>
            <w:id w:val="-33813861"/>
            <w:placeholder>
              <w:docPart w:val="39F598BEDCF74070B66146011347E134"/>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142B79CD"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453220887"/>
            <w:placeholder>
              <w:docPart w:val="2767261EA1FC4993ABCADC1FE74508AF"/>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62EC5A0E"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1022167121"/>
            <w:placeholder>
              <w:docPart w:val="E0A09987803D47999DAF355C813B92BF"/>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047A7D9"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1379506154"/>
            <w:placeholder>
              <w:docPart w:val="F1BF153E983D464AA3E2FD88BD791B2E"/>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7FF04B9"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997076823"/>
            <w:placeholder>
              <w:docPart w:val="9C6AF94B911F4A3C86B6E9D8D481604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D6525B2"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990242499"/>
            <w:placeholder>
              <w:docPart w:val="1FE6CB0A9A2B44069B893B5CF0C213A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C63D422"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490539995"/>
            <w:placeholder>
              <w:docPart w:val="54D5423019B740DF99A922CA24A02AC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CCE1E94"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1413850712"/>
            <w:placeholder>
              <w:docPart w:val="DD6F2C28423F4DD285D315083E6754E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A77E1EB"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829750433"/>
            <w:placeholder>
              <w:docPart w:val="A0C5EBF792854733AD6B205707D3A08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422B928"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530157380"/>
            <w:placeholder>
              <w:docPart w:val="F72AF99A3C01423283FE492186D998D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32603A1"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874044836"/>
            <w:placeholder>
              <w:docPart w:val="9FE4F8B9AAC64CD59F89063F2ABD320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46617FE"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297837625"/>
            <w:placeholder>
              <w:docPart w:val="4ABC7596C111494B993CB549E8F0859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BB369AE"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242952938"/>
            <w:placeholder>
              <w:docPart w:val="7B0EA6B8BABD47C8BBE071287E7CF8B3"/>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CE9FC2B"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1987204534"/>
            <w:placeholder>
              <w:docPart w:val="F2A440A05D5741EBA3A89582EEE9208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77BF429"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1604927753"/>
            <w:placeholder>
              <w:docPart w:val="E07207650AF94D4399CE624C149C303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9528A29"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1987199160"/>
            <w:placeholder>
              <w:docPart w:val="3BA32D9D24C340FEA684CDFE8E3132D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E8B0263" w14:textId="77777777" w:rsidR="00100E92" w:rsidRPr="00AA72CC" w:rsidRDefault="00100E92" w:rsidP="00AD32C3">
                <w:pPr>
                  <w:rPr>
                    <w:rStyle w:val="0Tablefillin"/>
                  </w:rPr>
                </w:pPr>
                <w:r w:rsidRPr="00AA72CC">
                  <w:rPr>
                    <w:rStyle w:val="0Tablefillin"/>
                  </w:rPr>
                  <w:t xml:space="preserve">Select </w:t>
                </w:r>
              </w:p>
            </w:tc>
          </w:sdtContent>
        </w:sdt>
        <w:sdt>
          <w:sdtPr>
            <w:rPr>
              <w:rStyle w:val="0Tablefillin"/>
            </w:rPr>
            <w:alias w:val="Select one"/>
            <w:tag w:val="Select one"/>
            <w:id w:val="665362098"/>
            <w:placeholder>
              <w:docPart w:val="4D9CB1FF7A234022AE79A25A9612AC67"/>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bottom w:val="single" w:sz="2" w:space="0" w:color="1B83A0" w:themeColor="text1"/>
                  <w:right w:val="nil"/>
                </w:tcBorders>
              </w:tcPr>
              <w:p w14:paraId="15E77259" w14:textId="77777777" w:rsidR="00100E92" w:rsidRPr="00AA72CC" w:rsidRDefault="00100E92" w:rsidP="00AD32C3">
                <w:pPr>
                  <w:rPr>
                    <w:rStyle w:val="0Tablefillin"/>
                  </w:rPr>
                </w:pPr>
                <w:r w:rsidRPr="00AA72CC">
                  <w:rPr>
                    <w:rStyle w:val="0Tablefillin"/>
                  </w:rPr>
                  <w:t xml:space="preserve">Select </w:t>
                </w:r>
              </w:p>
            </w:tc>
          </w:sdtContent>
        </w:sdt>
      </w:tr>
      <w:tr w:rsidR="00AA72CC" w:rsidRPr="00CF66BE" w14:paraId="4EB8E8DA" w14:textId="77777777" w:rsidTr="001251F8">
        <w:trPr>
          <w:trHeight w:val="567"/>
        </w:trPr>
        <w:tc>
          <w:tcPr>
            <w:tcW w:w="834" w:type="pct"/>
            <w:tcBorders>
              <w:left w:val="nil"/>
              <w:bottom w:val="single" w:sz="2" w:space="0" w:color="1B83A0" w:themeColor="text1"/>
              <w:right w:val="nil"/>
            </w:tcBorders>
          </w:tcPr>
          <w:p w14:paraId="45E172B0" w14:textId="77777777" w:rsidR="00AA72CC" w:rsidRPr="00CF66BE" w:rsidRDefault="00AA72CC" w:rsidP="00AA72CC">
            <w:pPr>
              <w:pStyle w:val="04TableBold"/>
              <w:keepNext/>
              <w:keepLines/>
            </w:pPr>
            <w:r w:rsidRPr="00CF66BE">
              <w:lastRenderedPageBreak/>
              <w:t xml:space="preserve">Occupational Health </w:t>
            </w:r>
          </w:p>
          <w:p w14:paraId="74F99ADB" w14:textId="1E32E593" w:rsidR="00AA72CC" w:rsidRPr="00CF66BE" w:rsidRDefault="00AA72CC" w:rsidP="00AA72CC">
            <w:pPr>
              <w:pStyle w:val="03TableText"/>
              <w:keepNext/>
              <w:keepLines/>
            </w:pPr>
            <w:r w:rsidRPr="00E1115A">
              <w:rPr>
                <w:rFonts w:ascii="Segoe UI Semibold" w:hAnsi="Segoe UI Semibold"/>
              </w:rPr>
              <w:t>Aim</w:t>
            </w:r>
            <w:r w:rsidRPr="00CF66BE">
              <w:t>:</w:t>
            </w:r>
          </w:p>
          <w:p w14:paraId="4C569C80" w14:textId="3206608F" w:rsidR="00AA72CC" w:rsidRPr="00CF66BE" w:rsidRDefault="00860C45" w:rsidP="00AA72CC">
            <w:pPr>
              <w:pStyle w:val="05Tablebullet"/>
              <w:keepNext/>
              <w:keepLines/>
            </w:pPr>
            <w:r>
              <w:t>r</w:t>
            </w:r>
            <w:r w:rsidR="00AA72CC" w:rsidRPr="00CF66BE">
              <w:t>esponse of the human physiology to occupational conditions, methods of assessment; control of hazards within acceptable parameters</w:t>
            </w:r>
          </w:p>
        </w:tc>
        <w:tc>
          <w:tcPr>
            <w:tcW w:w="794" w:type="pct"/>
            <w:tcBorders>
              <w:left w:val="nil"/>
              <w:bottom w:val="single" w:sz="2" w:space="0" w:color="1B83A0" w:themeColor="text1"/>
            </w:tcBorders>
          </w:tcPr>
          <w:p w14:paraId="1521684D" w14:textId="77777777" w:rsidR="00AA72CC" w:rsidRPr="00CF66BE" w:rsidRDefault="00AA72CC" w:rsidP="00AA72CC">
            <w:pPr>
              <w:pStyle w:val="04TableBold"/>
              <w:keepNext/>
              <w:keepLines/>
            </w:pPr>
          </w:p>
          <w:p w14:paraId="3DAB158F" w14:textId="00C16B70" w:rsidR="00AA72CC" w:rsidRPr="00CF66BE" w:rsidRDefault="00AA72CC" w:rsidP="00AA72CC">
            <w:pPr>
              <w:pStyle w:val="03TableText"/>
              <w:keepNext/>
              <w:keepLines/>
            </w:pPr>
            <w:r w:rsidRPr="00E1115A">
              <w:rPr>
                <w:rFonts w:ascii="Segoe UI Semibold" w:hAnsi="Segoe UI Semibold" w:cs="Segoe UI Semibold"/>
              </w:rPr>
              <w:t>Topic</w:t>
            </w:r>
            <w:r w:rsidRPr="00C942D3">
              <w:rPr>
                <w:b/>
                <w:bCs/>
                <w:color w:val="ED6C77" w:themeColor="accent1"/>
              </w:rPr>
              <w:t>*</w:t>
            </w:r>
            <w:r w:rsidRPr="00CF66BE">
              <w:t>:</w:t>
            </w:r>
          </w:p>
          <w:p w14:paraId="6766E2A4" w14:textId="39B31163" w:rsidR="00AA72CC" w:rsidRPr="00CF66BE" w:rsidRDefault="00860C45" w:rsidP="00AA72CC">
            <w:pPr>
              <w:pStyle w:val="07Tabletopicsbullets"/>
              <w:keepNext/>
              <w:keepLines/>
              <w:framePr w:hSpace="0" w:wrap="auto" w:vAnchor="margin" w:yAlign="inline"/>
              <w:suppressOverlap w:val="0"/>
            </w:pPr>
            <w:r>
              <w:t>h</w:t>
            </w:r>
            <w:r w:rsidR="00AA72CC" w:rsidRPr="00CF66BE">
              <w:t xml:space="preserve">ealth and safety at work </w:t>
            </w:r>
          </w:p>
          <w:p w14:paraId="7111A9A8" w14:textId="25AEC8BA" w:rsidR="00AA72CC" w:rsidRPr="00CF66BE" w:rsidRDefault="00860C45" w:rsidP="00AA72CC">
            <w:pPr>
              <w:pStyle w:val="07Tabletopicsbullets"/>
              <w:keepNext/>
              <w:keepLines/>
              <w:framePr w:hSpace="0" w:wrap="auto" w:vAnchor="margin" w:yAlign="inline"/>
              <w:suppressOverlap w:val="0"/>
            </w:pPr>
            <w:r>
              <w:t>i</w:t>
            </w:r>
            <w:r w:rsidR="00AA72CC" w:rsidRPr="00CF66BE">
              <w:t xml:space="preserve">nvestigations and assessment </w:t>
            </w:r>
          </w:p>
          <w:p w14:paraId="4DA68A71" w14:textId="3D573F2B" w:rsidR="00AA72CC" w:rsidRPr="00CF66BE" w:rsidRDefault="00860C45" w:rsidP="00AA72CC">
            <w:pPr>
              <w:pStyle w:val="07Tabletopicsbullets"/>
              <w:keepNext/>
              <w:keepLines/>
              <w:framePr w:hSpace="0" w:wrap="auto" w:vAnchor="margin" w:yAlign="inline"/>
              <w:suppressOverlap w:val="0"/>
            </w:pPr>
            <w:r>
              <w:t>p</w:t>
            </w:r>
            <w:r w:rsidR="00AA72CC" w:rsidRPr="00CF66BE">
              <w:t xml:space="preserve">hysiological responses </w:t>
            </w:r>
          </w:p>
          <w:p w14:paraId="0919E6FF" w14:textId="571F25EB" w:rsidR="00AA72CC" w:rsidRPr="00CF66BE" w:rsidRDefault="00860C45" w:rsidP="00AA72CC">
            <w:pPr>
              <w:pStyle w:val="07Tabletopicsbullets"/>
              <w:keepNext/>
              <w:keepLines/>
              <w:framePr w:hSpace="0" w:wrap="auto" w:vAnchor="margin" w:yAlign="inline"/>
              <w:suppressOverlap w:val="0"/>
            </w:pPr>
            <w:r>
              <w:t>h</w:t>
            </w:r>
            <w:r w:rsidR="00AA72CC" w:rsidRPr="00CF66BE">
              <w:t xml:space="preserve">azard control </w:t>
            </w:r>
          </w:p>
          <w:p w14:paraId="31BEAA99" w14:textId="60FE8548" w:rsidR="00AA72CC" w:rsidRPr="00CF66BE" w:rsidRDefault="00860C45" w:rsidP="00AA72CC">
            <w:pPr>
              <w:pStyle w:val="07Tabletopicsbullets"/>
              <w:keepNext/>
              <w:keepLines/>
              <w:framePr w:hSpace="0" w:wrap="auto" w:vAnchor="margin" w:yAlign="inline"/>
              <w:suppressOverlap w:val="0"/>
            </w:pPr>
            <w:r>
              <w:t>p</w:t>
            </w:r>
            <w:r w:rsidR="00AA72CC" w:rsidRPr="00CF66BE">
              <w:t xml:space="preserve">ersonal protections </w:t>
            </w:r>
          </w:p>
        </w:tc>
        <w:sdt>
          <w:sdtPr>
            <w:rPr>
              <w:rStyle w:val="0Tablefillin"/>
            </w:rPr>
            <w:alias w:val="Select one"/>
            <w:tag w:val="Select one"/>
            <w:id w:val="1629359800"/>
            <w:placeholder>
              <w:docPart w:val="7A1C86A99F5046B085419A2EAEFEB2B9"/>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7AA39016" w14:textId="3FDE20C1"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221992907"/>
            <w:placeholder>
              <w:docPart w:val="0D9BC078AEB048CE857D52D2FCF877E4"/>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6FDB9A65" w14:textId="60443F37"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1557207979"/>
            <w:placeholder>
              <w:docPart w:val="98C5E46581D2420A9C7B4ABC8431868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6BEFF03" w14:textId="6222BBB7"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1324342251"/>
            <w:placeholder>
              <w:docPart w:val="0E0E7676F61947398FFC3527E3BF87A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84A0CB3" w14:textId="42301620"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2052443091"/>
            <w:placeholder>
              <w:docPart w:val="048C5828EED94335B091FA5C1E63F2F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BD61D79" w14:textId="34547468"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1447891003"/>
            <w:placeholder>
              <w:docPart w:val="E5315E2EDDBA4104A45E8FA540871F7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C15E6F7" w14:textId="7440872D"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354161394"/>
            <w:placeholder>
              <w:docPart w:val="F0BE95E4F2814632BE23A272561971A2"/>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31C0AB9" w14:textId="18331E16"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1434554579"/>
            <w:placeholder>
              <w:docPart w:val="1BF87149702C487A9EA1A2D6084BB1B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7836399" w14:textId="4E335A4D"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1730136496"/>
            <w:placeholder>
              <w:docPart w:val="5894535E75764A3CA7520C25580945E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B493F1D" w14:textId="6A9CAC1A"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210158928"/>
            <w:placeholder>
              <w:docPart w:val="794700B127D948CB8E5A7F0B5A724A8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AE887AF" w14:textId="624C1186"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1867717888"/>
            <w:placeholder>
              <w:docPart w:val="ADC4D6B912BF460CAFEBAD60E85B7A9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CC97902" w14:textId="0B1F4D63"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65727994"/>
            <w:placeholder>
              <w:docPart w:val="E38A164E3359415E8A752D46E1E4CF8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D233B59" w14:textId="1488BD0E"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21943787"/>
            <w:placeholder>
              <w:docPart w:val="7C5064C727E5471AB31063E43C90A2C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E584E80" w14:textId="5B66ADB7"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2030632226"/>
            <w:placeholder>
              <w:docPart w:val="513E392B6F0A43B694C0B53E258D010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0DAB2CC" w14:textId="54F60CDD"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1153874251"/>
            <w:placeholder>
              <w:docPart w:val="70EFD67BC2264B37BCCC6508AB82279E"/>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3BA05DA" w14:textId="2F17D888"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371853292"/>
            <w:placeholder>
              <w:docPart w:val="5E1C076417024B8192BCE8B71534C0C3"/>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98AF430" w14:textId="25CF7B4D" w:rsidR="00AA72CC" w:rsidRPr="00AA72CC" w:rsidRDefault="00AA72CC" w:rsidP="00AA72CC">
                <w:pPr>
                  <w:keepNext/>
                  <w:keepLines/>
                  <w:rPr>
                    <w:rStyle w:val="0Tablefillin"/>
                  </w:rPr>
                </w:pPr>
                <w:r w:rsidRPr="00AA72CC">
                  <w:rPr>
                    <w:rStyle w:val="0Tablefillin"/>
                  </w:rPr>
                  <w:t xml:space="preserve">Select </w:t>
                </w:r>
              </w:p>
            </w:tc>
          </w:sdtContent>
        </w:sdt>
        <w:sdt>
          <w:sdtPr>
            <w:rPr>
              <w:rStyle w:val="0Tablefillin"/>
            </w:rPr>
            <w:alias w:val="Select one"/>
            <w:tag w:val="Select one"/>
            <w:id w:val="-1828893748"/>
            <w:placeholder>
              <w:docPart w:val="2C99A8FF4AAA43A1AF92B75A3681F648"/>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bottom w:val="single" w:sz="2" w:space="0" w:color="1B83A0" w:themeColor="text1"/>
                  <w:right w:val="nil"/>
                </w:tcBorders>
              </w:tcPr>
              <w:p w14:paraId="70357AE7" w14:textId="2C841195" w:rsidR="00AA72CC" w:rsidRPr="00AA72CC" w:rsidRDefault="00AA72CC" w:rsidP="00AA72CC">
                <w:pPr>
                  <w:keepNext/>
                  <w:keepLines/>
                  <w:rPr>
                    <w:rStyle w:val="0Tablefillin"/>
                  </w:rPr>
                </w:pPr>
                <w:r w:rsidRPr="00AA72CC">
                  <w:rPr>
                    <w:rStyle w:val="0Tablefillin"/>
                  </w:rPr>
                  <w:t xml:space="preserve">Select </w:t>
                </w:r>
              </w:p>
            </w:tc>
          </w:sdtContent>
        </w:sdt>
      </w:tr>
      <w:tr w:rsidR="00AA72CC" w:rsidRPr="00CF66BE" w14:paraId="4EB7F927" w14:textId="77777777" w:rsidTr="001251F8">
        <w:trPr>
          <w:trHeight w:val="1134"/>
        </w:trPr>
        <w:tc>
          <w:tcPr>
            <w:tcW w:w="834" w:type="pct"/>
            <w:tcBorders>
              <w:left w:val="nil"/>
              <w:bottom w:val="single" w:sz="2" w:space="0" w:color="1B83A0" w:themeColor="text1"/>
              <w:right w:val="nil"/>
            </w:tcBorders>
          </w:tcPr>
          <w:p w14:paraId="45AF3ADB" w14:textId="77777777" w:rsidR="00AA72CC" w:rsidRPr="00CF66BE" w:rsidRDefault="00AA72CC" w:rsidP="00100E92">
            <w:pPr>
              <w:pStyle w:val="04TableBold"/>
              <w:keepNext/>
              <w:keepLines/>
              <w:widowControl/>
            </w:pPr>
            <w:r w:rsidRPr="00CF66BE">
              <w:t>Environmental Health law</w:t>
            </w:r>
          </w:p>
          <w:p w14:paraId="6E71ADBC" w14:textId="62EB462B" w:rsidR="00AA72CC" w:rsidRPr="00CF66BE" w:rsidRDefault="00AA72CC" w:rsidP="00100E92">
            <w:pPr>
              <w:pStyle w:val="03TableText"/>
              <w:keepNext/>
              <w:keepLines/>
            </w:pPr>
            <w:r w:rsidRPr="00E1115A">
              <w:rPr>
                <w:rFonts w:ascii="Segoe UI Semibold" w:hAnsi="Segoe UI Semibold"/>
              </w:rPr>
              <w:t>Aim</w:t>
            </w:r>
            <w:r w:rsidRPr="00CF66BE">
              <w:t xml:space="preserve"> : </w:t>
            </w:r>
          </w:p>
          <w:p w14:paraId="570458D5" w14:textId="7F5CDE0D" w:rsidR="00AA72CC" w:rsidRPr="00CF66BE" w:rsidRDefault="00860C45" w:rsidP="00100E92">
            <w:pPr>
              <w:pStyle w:val="05Tablebullet"/>
              <w:keepNext/>
              <w:keepLines/>
            </w:pPr>
            <w:r>
              <w:t>u</w:t>
            </w:r>
            <w:r w:rsidR="00AA72CC" w:rsidRPr="00CF66BE">
              <w:t>se of legislation of New Zealand as it applies to environmental health and how to apply it responsibly, correctly, and sensibly</w:t>
            </w:r>
          </w:p>
        </w:tc>
        <w:tc>
          <w:tcPr>
            <w:tcW w:w="794" w:type="pct"/>
            <w:tcBorders>
              <w:left w:val="nil"/>
              <w:bottom w:val="single" w:sz="2" w:space="0" w:color="1B83A0" w:themeColor="text1"/>
            </w:tcBorders>
          </w:tcPr>
          <w:p w14:paraId="3213897C" w14:textId="77777777" w:rsidR="00AA72CC" w:rsidRPr="00CF66BE" w:rsidRDefault="00AA72CC" w:rsidP="00100E92">
            <w:pPr>
              <w:pStyle w:val="03TableText"/>
              <w:keepNext/>
              <w:keepLines/>
            </w:pPr>
          </w:p>
          <w:p w14:paraId="757F5886" w14:textId="2F39D74F" w:rsidR="00AA72CC" w:rsidRPr="00CF66BE" w:rsidRDefault="00AA72CC" w:rsidP="00100E92">
            <w:pPr>
              <w:pStyle w:val="03TableText"/>
              <w:keepNext/>
              <w:keepLines/>
            </w:pPr>
            <w:r w:rsidRPr="00E1115A">
              <w:rPr>
                <w:rFonts w:ascii="Segoe UI Semibold" w:hAnsi="Segoe UI Semibold" w:cs="Segoe UI Semibold"/>
              </w:rPr>
              <w:t>Topic</w:t>
            </w:r>
            <w:r w:rsidRPr="00C942D3">
              <w:rPr>
                <w:b/>
                <w:bCs/>
                <w:color w:val="ED6C77" w:themeColor="accent1"/>
              </w:rPr>
              <w:t>*</w:t>
            </w:r>
            <w:r w:rsidRPr="00CF66BE">
              <w:t>:</w:t>
            </w:r>
          </w:p>
          <w:p w14:paraId="31740085" w14:textId="28BF910F" w:rsidR="00AA72CC" w:rsidRPr="00CF66BE" w:rsidRDefault="00860C45" w:rsidP="00100E92">
            <w:pPr>
              <w:pStyle w:val="07Tabletopicsbullets"/>
              <w:keepNext/>
              <w:keepLines/>
              <w:framePr w:hSpace="0" w:wrap="auto" w:vAnchor="margin" w:yAlign="inline"/>
              <w:suppressOverlap w:val="0"/>
            </w:pPr>
            <w:r>
              <w:t>s</w:t>
            </w:r>
            <w:r w:rsidR="00AA72CC" w:rsidRPr="00CF66BE">
              <w:t xml:space="preserve">election and use of law </w:t>
            </w:r>
          </w:p>
          <w:p w14:paraId="4A44C143" w14:textId="582CBB7F" w:rsidR="00AA72CC" w:rsidRPr="00CF66BE" w:rsidRDefault="00860C45" w:rsidP="00100E92">
            <w:pPr>
              <w:pStyle w:val="07Tabletopicsbullets"/>
              <w:keepNext/>
              <w:keepLines/>
              <w:framePr w:hSpace="0" w:wrap="auto" w:vAnchor="margin" w:yAlign="inline"/>
              <w:suppressOverlap w:val="0"/>
            </w:pPr>
            <w:r>
              <w:t>r</w:t>
            </w:r>
            <w:r w:rsidR="00AA72CC" w:rsidRPr="00CF66BE">
              <w:t xml:space="preserve">ights and responsibilities </w:t>
            </w:r>
          </w:p>
          <w:p w14:paraId="4AB7041A" w14:textId="4721E92D" w:rsidR="00AA72CC" w:rsidRPr="00CF66BE" w:rsidRDefault="00860C45" w:rsidP="00100E92">
            <w:pPr>
              <w:pStyle w:val="07Tabletopicsbullets"/>
              <w:keepNext/>
              <w:keepLines/>
              <w:framePr w:hSpace="0" w:wrap="auto" w:vAnchor="margin" w:yAlign="inline"/>
              <w:suppressOverlap w:val="0"/>
            </w:pPr>
            <w:r>
              <w:t>i</w:t>
            </w:r>
            <w:r w:rsidR="00AA72CC" w:rsidRPr="00CF66BE">
              <w:t xml:space="preserve">nterrelationships </w:t>
            </w:r>
          </w:p>
          <w:p w14:paraId="6A252E56" w14:textId="7AFB4EB7" w:rsidR="00AA72CC" w:rsidRPr="00CF66BE" w:rsidRDefault="00860C45" w:rsidP="00100E92">
            <w:pPr>
              <w:pStyle w:val="07Tabletopicsbullets"/>
              <w:keepNext/>
              <w:keepLines/>
              <w:framePr w:hSpace="0" w:wrap="auto" w:vAnchor="margin" w:yAlign="inline"/>
              <w:suppressOverlap w:val="0"/>
            </w:pPr>
            <w:r>
              <w:t>e</w:t>
            </w:r>
            <w:r w:rsidR="00AA72CC" w:rsidRPr="00CF66BE">
              <w:t xml:space="preserve">vidence collection </w:t>
            </w:r>
          </w:p>
          <w:p w14:paraId="5CD0BFFD" w14:textId="1607CDDA" w:rsidR="00AA72CC" w:rsidRPr="00CF66BE" w:rsidRDefault="00860C45" w:rsidP="00100E92">
            <w:pPr>
              <w:pStyle w:val="07Tabletopicsbullets"/>
              <w:keepNext/>
              <w:keepLines/>
              <w:framePr w:hSpace="0" w:wrap="auto" w:vAnchor="margin" w:yAlign="inline"/>
              <w:suppressOverlap w:val="0"/>
            </w:pPr>
            <w:r>
              <w:t>e</w:t>
            </w:r>
            <w:r w:rsidR="00AA72CC" w:rsidRPr="00CF66BE">
              <w:t>vidence presentation</w:t>
            </w:r>
          </w:p>
        </w:tc>
        <w:sdt>
          <w:sdtPr>
            <w:rPr>
              <w:rStyle w:val="0Tablefillin"/>
            </w:rPr>
            <w:alias w:val="Select one"/>
            <w:tag w:val="Select one"/>
            <w:id w:val="93977481"/>
            <w:placeholder>
              <w:docPart w:val="412B16305CB94A698B37FA72A2FAFCF7"/>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4F623A3B" w14:textId="3530F281"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619183478"/>
            <w:placeholder>
              <w:docPart w:val="ACC95BA49511412190B4818EA49FA5F8"/>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0660C3CD" w14:textId="3A1CF447"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25960348"/>
            <w:placeholder>
              <w:docPart w:val="FE5F30844D164ED4875E1B3D038EC92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9444532" w14:textId="44C8D630"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984772612"/>
            <w:placeholder>
              <w:docPart w:val="61A6ED04BCBF4AE3A30F6EEFA1E6799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B1F7211" w14:textId="50AA0316"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63752649"/>
            <w:placeholder>
              <w:docPart w:val="1BEAD1670154424E922BE1AD0B66EDD0"/>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067ED63" w14:textId="1E1A5366"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730452059"/>
            <w:placeholder>
              <w:docPart w:val="8905BA8592494EF487CC625902DA773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9A874B3" w14:textId="657001F5"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853849409"/>
            <w:placeholder>
              <w:docPart w:val="D58DC6A678D9412483242711BB8F8D3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40C4AE6" w14:textId="61C47AD0"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667549213"/>
            <w:placeholder>
              <w:docPart w:val="24A6A4B7A94144AF9A92A4C155CB598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2F6B0D0" w14:textId="4915CAA7"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483309408"/>
            <w:placeholder>
              <w:docPart w:val="F319D73BBC914F8D9FC0872F3A87FFD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8A5E5A1" w14:textId="0999F91E"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394581190"/>
            <w:placeholder>
              <w:docPart w:val="A8D5C94028F046579E9B6D780149D7BF"/>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433D27EE" w14:textId="05527D84"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285267702"/>
            <w:placeholder>
              <w:docPart w:val="12A6780E9F134FA28C7FABC6E384AB8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A00EC3D" w14:textId="28A0FE01"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354414703"/>
            <w:placeholder>
              <w:docPart w:val="0660ABA42B0D4AB6A9F2B9B8056D848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DD582A5" w14:textId="475B70BD"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849935172"/>
            <w:placeholder>
              <w:docPart w:val="7FCFD16A7BC84E61B49B3AC6BB75FCE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1712E09" w14:textId="0268140A"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433626634"/>
            <w:placeholder>
              <w:docPart w:val="CE39BBF6F06340A8A3130ACE779FAA4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5899F1EB" w14:textId="2EA740E4"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957033562"/>
            <w:placeholder>
              <w:docPart w:val="016211EC6408432D9A4D6A5614976413"/>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01DCFAC" w14:textId="139F129E"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060135860"/>
            <w:placeholder>
              <w:docPart w:val="62BB5B621F754ECD9FB86E9E3D4BD875"/>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2F6C527" w14:textId="6E5FE695"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488523687"/>
            <w:placeholder>
              <w:docPart w:val="5556893F22944CF5906DAAA2AA98774F"/>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bottom w:val="single" w:sz="2" w:space="0" w:color="1B83A0" w:themeColor="text1"/>
                  <w:right w:val="nil"/>
                </w:tcBorders>
              </w:tcPr>
              <w:p w14:paraId="0E0AC86F" w14:textId="0D8CFB4F" w:rsidR="00AA72CC" w:rsidRPr="00AA72CC" w:rsidRDefault="00AA72CC" w:rsidP="00100E92">
                <w:pPr>
                  <w:keepNext/>
                  <w:keepLines/>
                  <w:rPr>
                    <w:rStyle w:val="0Tablefillin"/>
                  </w:rPr>
                </w:pPr>
                <w:r w:rsidRPr="00AA72CC">
                  <w:rPr>
                    <w:rStyle w:val="0Tablefillin"/>
                  </w:rPr>
                  <w:t xml:space="preserve">Select </w:t>
                </w:r>
              </w:p>
            </w:tc>
          </w:sdtContent>
        </w:sdt>
      </w:tr>
      <w:tr w:rsidR="00AA72CC" w:rsidRPr="00CF66BE" w14:paraId="4056B1ED" w14:textId="77777777" w:rsidTr="001251F8">
        <w:trPr>
          <w:trHeight w:val="1134"/>
        </w:trPr>
        <w:tc>
          <w:tcPr>
            <w:tcW w:w="834" w:type="pct"/>
            <w:tcBorders>
              <w:left w:val="nil"/>
              <w:bottom w:val="single" w:sz="2" w:space="0" w:color="1B83A0" w:themeColor="text1"/>
              <w:right w:val="nil"/>
            </w:tcBorders>
          </w:tcPr>
          <w:p w14:paraId="686943F0" w14:textId="77777777" w:rsidR="00AA72CC" w:rsidRPr="00CF66BE" w:rsidRDefault="00AA72CC" w:rsidP="00100E92">
            <w:pPr>
              <w:pStyle w:val="04TableBold"/>
              <w:keepNext/>
              <w:keepLines/>
              <w:widowControl/>
            </w:pPr>
            <w:r w:rsidRPr="00CF66BE">
              <w:t>Legal Studies 1</w:t>
            </w:r>
          </w:p>
          <w:p w14:paraId="29602C60" w14:textId="02AC11C8" w:rsidR="00AA72CC" w:rsidRPr="00CF66BE" w:rsidRDefault="00AA72CC" w:rsidP="00100E92">
            <w:pPr>
              <w:pStyle w:val="03TableText"/>
              <w:keepNext/>
              <w:keepLines/>
            </w:pPr>
            <w:r w:rsidRPr="00E1115A">
              <w:rPr>
                <w:rFonts w:ascii="Segoe UI Semibold" w:hAnsi="Segoe UI Semibold"/>
              </w:rPr>
              <w:t>Aim</w:t>
            </w:r>
            <w:r w:rsidRPr="00CF66BE">
              <w:t>:</w:t>
            </w:r>
          </w:p>
          <w:p w14:paraId="669CBC13" w14:textId="75B8448B" w:rsidR="00AA72CC" w:rsidRPr="00CF66BE" w:rsidRDefault="00860C45" w:rsidP="00100E92">
            <w:pPr>
              <w:pStyle w:val="05Tablebullet"/>
              <w:keepNext/>
              <w:keepLines/>
            </w:pPr>
            <w:r>
              <w:t>f</w:t>
            </w:r>
            <w:r w:rsidR="00AA72CC" w:rsidRPr="00CF66BE">
              <w:t xml:space="preserve">amiliarity with the New Zealand </w:t>
            </w:r>
            <w:r>
              <w:t>l</w:t>
            </w:r>
            <w:r w:rsidR="00AA72CC" w:rsidRPr="00CF66BE">
              <w:t>egal system and processes</w:t>
            </w:r>
          </w:p>
        </w:tc>
        <w:tc>
          <w:tcPr>
            <w:tcW w:w="794" w:type="pct"/>
            <w:tcBorders>
              <w:left w:val="nil"/>
              <w:bottom w:val="single" w:sz="2" w:space="0" w:color="1B83A0" w:themeColor="text1"/>
            </w:tcBorders>
          </w:tcPr>
          <w:p w14:paraId="35DBFAB8" w14:textId="77777777" w:rsidR="00AA72CC" w:rsidRPr="00CF66BE" w:rsidRDefault="00AA72CC" w:rsidP="00100E92">
            <w:pPr>
              <w:pStyle w:val="04TableBold"/>
              <w:keepNext/>
              <w:keepLines/>
              <w:widowControl/>
            </w:pPr>
          </w:p>
          <w:p w14:paraId="532E3444" w14:textId="2E5315AD" w:rsidR="00AA72CC" w:rsidRPr="00CF66BE" w:rsidRDefault="00AA72CC" w:rsidP="00100E92">
            <w:pPr>
              <w:pStyle w:val="03TableText"/>
              <w:keepNext/>
              <w:keepLines/>
            </w:pPr>
            <w:r w:rsidRPr="00E1115A">
              <w:rPr>
                <w:rFonts w:ascii="Segoe UI Semibold" w:hAnsi="Segoe UI Semibold" w:cs="Segoe UI Semibold"/>
              </w:rPr>
              <w:t>Topic</w:t>
            </w:r>
            <w:r w:rsidRPr="00C942D3">
              <w:rPr>
                <w:b/>
                <w:bCs/>
                <w:color w:val="ED6C77" w:themeColor="accent1"/>
              </w:rPr>
              <w:t>*</w:t>
            </w:r>
            <w:r w:rsidRPr="00CF66BE">
              <w:t>:</w:t>
            </w:r>
          </w:p>
          <w:p w14:paraId="2E980339" w14:textId="392A73DF" w:rsidR="00AA72CC" w:rsidRPr="00CF66BE" w:rsidRDefault="00860C45" w:rsidP="00100E92">
            <w:pPr>
              <w:pStyle w:val="07Tabletopicsbullets"/>
              <w:keepNext/>
              <w:keepLines/>
              <w:framePr w:hSpace="0" w:wrap="auto" w:vAnchor="margin" w:yAlign="inline"/>
              <w:suppressOverlap w:val="0"/>
            </w:pPr>
            <w:r>
              <w:t>t</w:t>
            </w:r>
            <w:r w:rsidR="00AA72CC" w:rsidRPr="00CF66BE">
              <w:t xml:space="preserve">he need for Law </w:t>
            </w:r>
          </w:p>
          <w:p w14:paraId="18C0787A" w14:textId="2CAC07A8" w:rsidR="00AA72CC" w:rsidRPr="00CF66BE" w:rsidRDefault="00860C45" w:rsidP="00100E92">
            <w:pPr>
              <w:pStyle w:val="07Tabletopicsbullets"/>
              <w:keepNext/>
              <w:keepLines/>
              <w:framePr w:hSpace="0" w:wrap="auto" w:vAnchor="margin" w:yAlign="inline"/>
              <w:suppressOverlap w:val="0"/>
            </w:pPr>
            <w:r>
              <w:t>l</w:t>
            </w:r>
            <w:r w:rsidR="00AA72CC" w:rsidRPr="00CF66BE">
              <w:t xml:space="preserve">egal basis and organisation </w:t>
            </w:r>
          </w:p>
          <w:p w14:paraId="2ADAA0D6" w14:textId="5EAE831C" w:rsidR="00AA72CC" w:rsidRPr="00CF66BE" w:rsidRDefault="00860C45" w:rsidP="00100E92">
            <w:pPr>
              <w:pStyle w:val="07Tabletopicsbullets"/>
              <w:keepNext/>
              <w:keepLines/>
              <w:framePr w:hSpace="0" w:wrap="auto" w:vAnchor="margin" w:yAlign="inline"/>
              <w:suppressOverlap w:val="0"/>
            </w:pPr>
            <w:r>
              <w:t>i</w:t>
            </w:r>
            <w:r w:rsidR="00AA72CC" w:rsidRPr="00CF66BE">
              <w:t xml:space="preserve">nheritance of English Laws </w:t>
            </w:r>
          </w:p>
          <w:p w14:paraId="2058F448" w14:textId="67E8A329" w:rsidR="00AA72CC" w:rsidRPr="00CF66BE" w:rsidRDefault="00860C45" w:rsidP="00100E92">
            <w:pPr>
              <w:pStyle w:val="07Tabletopicsbullets"/>
              <w:keepNext/>
              <w:keepLines/>
              <w:framePr w:hSpace="0" w:wrap="auto" w:vAnchor="margin" w:yAlign="inline"/>
              <w:suppressOverlap w:val="0"/>
            </w:pPr>
            <w:r>
              <w:t>m</w:t>
            </w:r>
            <w:r w:rsidR="00AA72CC" w:rsidRPr="00CF66BE">
              <w:t xml:space="preserve">aking Law by Parliament </w:t>
            </w:r>
          </w:p>
          <w:p w14:paraId="0FA02D06" w14:textId="62C83B80" w:rsidR="00AA72CC" w:rsidRPr="00CF66BE" w:rsidRDefault="00860C45" w:rsidP="00100E92">
            <w:pPr>
              <w:pStyle w:val="07Tabletopicsbullets"/>
              <w:keepNext/>
              <w:keepLines/>
              <w:framePr w:hSpace="0" w:wrap="auto" w:vAnchor="margin" w:yAlign="inline"/>
              <w:suppressOverlap w:val="0"/>
            </w:pPr>
            <w:r>
              <w:t>m</w:t>
            </w:r>
            <w:r w:rsidR="00AA72CC" w:rsidRPr="00CF66BE">
              <w:t xml:space="preserve">aking Laws by Courts </w:t>
            </w:r>
          </w:p>
          <w:p w14:paraId="0EEC01DF" w14:textId="369F9503" w:rsidR="00AA72CC" w:rsidRPr="00CF66BE" w:rsidRDefault="00860C45" w:rsidP="00100E92">
            <w:pPr>
              <w:pStyle w:val="07Tabletopicsbullets"/>
              <w:keepNext/>
              <w:keepLines/>
              <w:framePr w:hSpace="0" w:wrap="auto" w:vAnchor="margin" w:yAlign="inline"/>
              <w:suppressOverlap w:val="0"/>
            </w:pPr>
            <w:r>
              <w:t>c</w:t>
            </w:r>
            <w:r w:rsidR="00AA72CC" w:rsidRPr="00CF66BE">
              <w:t xml:space="preserve">ivil and Criminal Proceeding </w:t>
            </w:r>
          </w:p>
          <w:p w14:paraId="0F106E74" w14:textId="23246311" w:rsidR="00AA72CC" w:rsidRPr="00CF66BE" w:rsidRDefault="00860C45" w:rsidP="00100E92">
            <w:pPr>
              <w:pStyle w:val="07Tabletopicsbullets"/>
              <w:keepNext/>
              <w:keepLines/>
              <w:framePr w:hSpace="0" w:wrap="auto" w:vAnchor="margin" w:yAlign="inline"/>
              <w:suppressOverlap w:val="0"/>
            </w:pPr>
            <w:r>
              <w:t>c</w:t>
            </w:r>
            <w:r w:rsidR="00AA72CC" w:rsidRPr="00CF66BE">
              <w:t xml:space="preserve">ourt and evidence </w:t>
            </w:r>
          </w:p>
          <w:p w14:paraId="046A1297" w14:textId="45F947E3" w:rsidR="00AA72CC" w:rsidRPr="00CF66BE" w:rsidRDefault="00860C45" w:rsidP="00100E92">
            <w:pPr>
              <w:pStyle w:val="07Tabletopicsbullets"/>
              <w:keepNext/>
              <w:keepLines/>
              <w:framePr w:hSpace="0" w:wrap="auto" w:vAnchor="margin" w:yAlign="inline"/>
              <w:suppressOverlap w:val="0"/>
            </w:pPr>
            <w:r>
              <w:t>p</w:t>
            </w:r>
            <w:r w:rsidR="00AA72CC" w:rsidRPr="00CF66BE">
              <w:t xml:space="preserve">roperty Laws </w:t>
            </w:r>
          </w:p>
          <w:p w14:paraId="7457D20A" w14:textId="07479899" w:rsidR="00AA72CC" w:rsidRPr="00CF66BE" w:rsidRDefault="00860C45" w:rsidP="00100E92">
            <w:pPr>
              <w:pStyle w:val="07Tabletopicsbullets"/>
              <w:keepNext/>
              <w:keepLines/>
              <w:framePr w:hSpace="0" w:wrap="auto" w:vAnchor="margin" w:yAlign="inline"/>
              <w:suppressOverlap w:val="0"/>
            </w:pPr>
            <w:r>
              <w:t>t</w:t>
            </w:r>
            <w:r w:rsidR="00AA72CC" w:rsidRPr="00CF66BE">
              <w:t xml:space="preserve">he Tort </w:t>
            </w:r>
          </w:p>
          <w:p w14:paraId="6821C9C2" w14:textId="60B5E3D9" w:rsidR="00AA72CC" w:rsidRPr="00CF66BE" w:rsidRDefault="00860C45" w:rsidP="00100E92">
            <w:pPr>
              <w:pStyle w:val="07Tabletopicsbullets"/>
              <w:keepNext/>
              <w:keepLines/>
              <w:framePr w:hSpace="0" w:wrap="auto" w:vAnchor="margin" w:yAlign="inline"/>
              <w:suppressOverlap w:val="0"/>
            </w:pPr>
            <w:r>
              <w:t>l</w:t>
            </w:r>
            <w:r w:rsidR="00AA72CC" w:rsidRPr="00CF66BE">
              <w:t xml:space="preserve">egal personality </w:t>
            </w:r>
          </w:p>
          <w:p w14:paraId="734608B1" w14:textId="3CF2D380" w:rsidR="00AA72CC" w:rsidRPr="00CF66BE" w:rsidRDefault="00860C45" w:rsidP="00100E92">
            <w:pPr>
              <w:pStyle w:val="07Tabletopicsbullets"/>
              <w:keepNext/>
              <w:keepLines/>
              <w:framePr w:hSpace="0" w:wrap="auto" w:vAnchor="margin" w:yAlign="inline"/>
              <w:suppressOverlap w:val="0"/>
            </w:pPr>
            <w:r>
              <w:t>r</w:t>
            </w:r>
            <w:r w:rsidR="00AA72CC" w:rsidRPr="00CF66BE">
              <w:t xml:space="preserve">ights of entry </w:t>
            </w:r>
          </w:p>
          <w:p w14:paraId="25E81825" w14:textId="4AA89CE8" w:rsidR="00AA72CC" w:rsidRPr="00CF66BE" w:rsidRDefault="00860C45" w:rsidP="00100E92">
            <w:pPr>
              <w:pStyle w:val="07Tabletopicsbullets"/>
              <w:keepNext/>
              <w:keepLines/>
              <w:framePr w:hSpace="0" w:wrap="auto" w:vAnchor="margin" w:yAlign="inline"/>
              <w:suppressOverlap w:val="0"/>
            </w:pPr>
            <w:r>
              <w:t>c</w:t>
            </w:r>
            <w:r w:rsidR="00AA72CC" w:rsidRPr="00CF66BE">
              <w:t>ontract law</w:t>
            </w:r>
          </w:p>
        </w:tc>
        <w:sdt>
          <w:sdtPr>
            <w:rPr>
              <w:rStyle w:val="0Tablefillin"/>
            </w:rPr>
            <w:alias w:val="Select one"/>
            <w:tag w:val="Select one"/>
            <w:id w:val="1907642517"/>
            <w:placeholder>
              <w:docPart w:val="9023BA5B39E9461DA2A97CD1CDCEA529"/>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53F304DA" w14:textId="60397B30"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671673409"/>
            <w:placeholder>
              <w:docPart w:val="A5664E8FFDB148618333222B9C5AF5C1"/>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bottom w:val="single" w:sz="2" w:space="0" w:color="1B83A0" w:themeColor="text1"/>
                </w:tcBorders>
              </w:tcPr>
              <w:p w14:paraId="2D0E0EFD" w14:textId="1C3C54F3"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20254703"/>
            <w:placeholder>
              <w:docPart w:val="92948F3D44954466805EFFFAF59554B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0F61DA0D" w14:textId="13251221"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4679707"/>
            <w:placeholder>
              <w:docPart w:val="75C0997F3B354797BFF4F2EF3A81A24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37F6EBE8" w14:textId="41DEC62E"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631062426"/>
            <w:placeholder>
              <w:docPart w:val="4D72A66F87B94203B0C72187D8C118F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6C4EC30" w14:textId="508E510D"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861152108"/>
            <w:placeholder>
              <w:docPart w:val="A3FAD3ABC52745EABE11C08228303A4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5F70C10" w14:textId="5B3796B2"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594362850"/>
            <w:placeholder>
              <w:docPart w:val="4DA16B175D3B414C857024256BF43D6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4B72228" w14:textId="3232E7E5"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447418871"/>
            <w:placeholder>
              <w:docPart w:val="2440B27D26DB44158BE7E927C292171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8377471" w14:textId="38E92EDA"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67045208"/>
            <w:placeholder>
              <w:docPart w:val="946B905D94BF45E9B5536F6B4216CE7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2D798468" w14:textId="5B70FA19"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706935005"/>
            <w:placeholder>
              <w:docPart w:val="BCD97360ECDA403A8F08A85EA7A1EC00"/>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745AA13" w14:textId="7F4FA4FD"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2044867383"/>
            <w:placeholder>
              <w:docPart w:val="7E04043D90D44F24A3EFEA6365F42E4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3B07EAF" w14:textId="1DA5A8B3"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799814282"/>
            <w:placeholder>
              <w:docPart w:val="77F4543199F24CA98AFB36724B74919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97FC5DB" w14:textId="768F54AE"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360977577"/>
            <w:placeholder>
              <w:docPart w:val="7578405DC98E45AF8655471F1E00EF7A"/>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61901A04" w14:textId="3BD8068B"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053437992"/>
            <w:placeholder>
              <w:docPart w:val="BEF42A703C464C5CB4EE6403D554A39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E8C4443" w14:textId="73F38DB4"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360650070"/>
            <w:placeholder>
              <w:docPart w:val="B59AB7DC851541748C31505751C70759"/>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1E57D883" w14:textId="1D53450A"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355387340"/>
            <w:placeholder>
              <w:docPart w:val="632351EC4F764B19BF86123C0361C925"/>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bottom w:val="single" w:sz="2" w:space="0" w:color="1B83A0" w:themeColor="text1"/>
                </w:tcBorders>
              </w:tcPr>
              <w:p w14:paraId="7B64D9AD" w14:textId="0EF9C06D"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2053994048"/>
            <w:placeholder>
              <w:docPart w:val="BFFB1BB2F24D428094E1B4E02AFFC624"/>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bottom w:val="single" w:sz="2" w:space="0" w:color="1B83A0" w:themeColor="text1"/>
                  <w:right w:val="nil"/>
                </w:tcBorders>
              </w:tcPr>
              <w:p w14:paraId="1BA5BD2A" w14:textId="6B14C6D3" w:rsidR="00AA72CC" w:rsidRPr="00AA72CC" w:rsidRDefault="00AA72CC" w:rsidP="00100E92">
                <w:pPr>
                  <w:keepNext/>
                  <w:keepLines/>
                  <w:rPr>
                    <w:rStyle w:val="0Tablefillin"/>
                  </w:rPr>
                </w:pPr>
                <w:r w:rsidRPr="00AA72CC">
                  <w:rPr>
                    <w:rStyle w:val="0Tablefillin"/>
                  </w:rPr>
                  <w:t xml:space="preserve">Select </w:t>
                </w:r>
              </w:p>
            </w:tc>
          </w:sdtContent>
        </w:sdt>
      </w:tr>
      <w:tr w:rsidR="00AA72CC" w:rsidRPr="00802AEE" w14:paraId="67A606F0" w14:textId="77777777" w:rsidTr="001251F8">
        <w:trPr>
          <w:trHeight w:val="567"/>
        </w:trPr>
        <w:tc>
          <w:tcPr>
            <w:tcW w:w="834" w:type="pct"/>
            <w:tcBorders>
              <w:top w:val="single" w:sz="2" w:space="0" w:color="1B83A0" w:themeColor="text1"/>
              <w:left w:val="nil"/>
              <w:bottom w:val="single" w:sz="12" w:space="0" w:color="1B83A0" w:themeColor="text1"/>
              <w:right w:val="nil"/>
            </w:tcBorders>
          </w:tcPr>
          <w:p w14:paraId="47E3E893" w14:textId="77777777" w:rsidR="00AA72CC" w:rsidRPr="00CF66BE" w:rsidRDefault="00AA72CC" w:rsidP="00100E92">
            <w:pPr>
              <w:pStyle w:val="04TableBold"/>
              <w:keepNext/>
              <w:keepLines/>
              <w:widowControl/>
            </w:pPr>
            <w:r w:rsidRPr="00CF66BE">
              <w:lastRenderedPageBreak/>
              <w:t>Pollution Control</w:t>
            </w:r>
          </w:p>
          <w:p w14:paraId="0D5E2CC4" w14:textId="5EA88967" w:rsidR="00AA72CC" w:rsidRPr="00CF66BE" w:rsidRDefault="00AA72CC" w:rsidP="00100E92">
            <w:pPr>
              <w:pStyle w:val="03TableText"/>
              <w:keepNext/>
              <w:keepLines/>
            </w:pPr>
            <w:r w:rsidRPr="00E1115A">
              <w:rPr>
                <w:rFonts w:ascii="Segoe UI Semibold" w:hAnsi="Segoe UI Semibold"/>
              </w:rPr>
              <w:t>Aim</w:t>
            </w:r>
            <w:r w:rsidRPr="00CF66BE">
              <w:t>:</w:t>
            </w:r>
          </w:p>
          <w:p w14:paraId="70E81B1D" w14:textId="0B3BE5AC" w:rsidR="00AA72CC" w:rsidRPr="00CF66BE" w:rsidRDefault="00860C45" w:rsidP="00100E92">
            <w:pPr>
              <w:pStyle w:val="05Tablebullet"/>
              <w:keepNext/>
              <w:keepLines/>
            </w:pPr>
            <w:r>
              <w:t>i</w:t>
            </w:r>
            <w:r w:rsidR="00AA72CC" w:rsidRPr="00E1115A">
              <w:t>nter</w:t>
            </w:r>
            <w:r w:rsidR="00AA72CC" w:rsidRPr="00CF66BE">
              <w:t xml:space="preserve">-relationships of the various sources of pollution of air, </w:t>
            </w:r>
            <w:proofErr w:type="gramStart"/>
            <w:r w:rsidR="00AA72CC" w:rsidRPr="00CF66BE">
              <w:t>land</w:t>
            </w:r>
            <w:proofErr w:type="gramEnd"/>
            <w:r w:rsidR="00AA72CC" w:rsidRPr="00CF66BE">
              <w:t xml:space="preserve"> and water</w:t>
            </w:r>
          </w:p>
          <w:p w14:paraId="1365256B" w14:textId="13E6A545" w:rsidR="00AA72CC" w:rsidRPr="00CF66BE" w:rsidRDefault="00860C45" w:rsidP="00100E92">
            <w:pPr>
              <w:pStyle w:val="05Tablebullet"/>
              <w:keepNext/>
              <w:keepLines/>
            </w:pPr>
            <w:r>
              <w:t>s</w:t>
            </w:r>
            <w:r w:rsidR="00AA72CC" w:rsidRPr="00CF66BE">
              <w:t xml:space="preserve">tandards of environmental quality to be </w:t>
            </w:r>
            <w:proofErr w:type="gramStart"/>
            <w:r w:rsidR="00AA72CC" w:rsidRPr="00CF66BE">
              <w:t>maintained</w:t>
            </w:r>
            <w:proofErr w:type="gramEnd"/>
          </w:p>
          <w:p w14:paraId="2A593358" w14:textId="125EFADF" w:rsidR="00AA72CC" w:rsidRPr="00CF66BE" w:rsidRDefault="00860C45" w:rsidP="00100E92">
            <w:pPr>
              <w:pStyle w:val="05Tablebullet"/>
              <w:keepNext/>
              <w:keepLines/>
            </w:pPr>
            <w:r>
              <w:t>e</w:t>
            </w:r>
            <w:r w:rsidR="00AA72CC" w:rsidRPr="00CF66BE">
              <w:t>conomic aspects of pollution control</w:t>
            </w:r>
          </w:p>
          <w:p w14:paraId="7D771C88" w14:textId="60CAF655" w:rsidR="00AA72CC" w:rsidRPr="00CF66BE" w:rsidRDefault="00860C45" w:rsidP="00100E92">
            <w:pPr>
              <w:pStyle w:val="05Tablebullet"/>
              <w:keepNext/>
              <w:keepLines/>
            </w:pPr>
            <w:r>
              <w:t>m</w:t>
            </w:r>
            <w:r w:rsidR="00AA72CC" w:rsidRPr="00CF66BE">
              <w:t>easures necessary for the prevention and control of pollution and means of monitoring</w:t>
            </w:r>
          </w:p>
        </w:tc>
        <w:tc>
          <w:tcPr>
            <w:tcW w:w="794" w:type="pct"/>
            <w:tcBorders>
              <w:top w:val="single" w:sz="2" w:space="0" w:color="1B83A0" w:themeColor="text1"/>
              <w:left w:val="nil"/>
              <w:bottom w:val="single" w:sz="12" w:space="0" w:color="1B83A0" w:themeColor="text1"/>
              <w:right w:val="single" w:sz="2" w:space="0" w:color="1B83A0" w:themeColor="text1"/>
            </w:tcBorders>
          </w:tcPr>
          <w:p w14:paraId="49D9372A" w14:textId="77777777" w:rsidR="00AA72CC" w:rsidRPr="00CF66BE" w:rsidRDefault="00AA72CC" w:rsidP="00100E92">
            <w:pPr>
              <w:pStyle w:val="04TableBold"/>
              <w:keepNext/>
              <w:keepLines/>
              <w:widowControl/>
            </w:pPr>
          </w:p>
          <w:p w14:paraId="6049CA91" w14:textId="2B4CB98E" w:rsidR="00AA72CC" w:rsidRPr="00CF66BE" w:rsidRDefault="00AA72CC" w:rsidP="00100E92">
            <w:pPr>
              <w:keepNext/>
              <w:keepLines/>
            </w:pPr>
            <w:r w:rsidRPr="00E1115A">
              <w:rPr>
                <w:rFonts w:ascii="Segoe UI Semibold" w:hAnsi="Segoe UI Semibold" w:cs="Segoe UI Semibold"/>
              </w:rPr>
              <w:t>Topic</w:t>
            </w:r>
            <w:r w:rsidRPr="00C942D3">
              <w:rPr>
                <w:b/>
                <w:bCs/>
                <w:color w:val="ED6C77" w:themeColor="accent1"/>
              </w:rPr>
              <w:t>*</w:t>
            </w:r>
            <w:r w:rsidRPr="00CF66BE">
              <w:t>:</w:t>
            </w:r>
          </w:p>
          <w:p w14:paraId="09ED1850" w14:textId="6558F2FE" w:rsidR="00AA72CC" w:rsidRPr="00CF66BE" w:rsidRDefault="00860C45" w:rsidP="00100E92">
            <w:pPr>
              <w:pStyle w:val="07Tabletopicsbullets"/>
              <w:keepNext/>
              <w:keepLines/>
              <w:framePr w:hSpace="0" w:wrap="auto" w:vAnchor="margin" w:yAlign="inline"/>
              <w:suppressOverlap w:val="0"/>
            </w:pPr>
            <w:r>
              <w:t>a</w:t>
            </w:r>
            <w:r w:rsidR="00AA72CC" w:rsidRPr="00CF66BE">
              <w:t>ir pollution control</w:t>
            </w:r>
          </w:p>
          <w:p w14:paraId="67CA5D4C" w14:textId="206EEB7E" w:rsidR="00AA72CC" w:rsidRPr="00CF66BE" w:rsidRDefault="00860C45" w:rsidP="00100E92">
            <w:pPr>
              <w:pStyle w:val="062ndlevelbullet"/>
              <w:keepNext/>
              <w:keepLines/>
            </w:pPr>
            <w:r>
              <w:t>i</w:t>
            </w:r>
            <w:r w:rsidR="00AA72CC" w:rsidRPr="00E1115A">
              <w:t>ntro</w:t>
            </w:r>
          </w:p>
          <w:p w14:paraId="596A1B34" w14:textId="5A4D05DB" w:rsidR="00AA72CC" w:rsidRPr="00CF66BE" w:rsidRDefault="00860C45" w:rsidP="00100E92">
            <w:pPr>
              <w:pStyle w:val="062ndlevelbullet"/>
              <w:keepNext/>
              <w:keepLines/>
            </w:pPr>
            <w:r>
              <w:t>e</w:t>
            </w:r>
            <w:r w:rsidR="00AA72CC" w:rsidRPr="00CF66BE">
              <w:t>ffect of air pollution</w:t>
            </w:r>
          </w:p>
          <w:p w14:paraId="56A277A0" w14:textId="57E68E87" w:rsidR="00AA72CC" w:rsidRPr="00CF66BE" w:rsidRDefault="00860C45" w:rsidP="00100E92">
            <w:pPr>
              <w:pStyle w:val="062ndlevelbullet"/>
              <w:keepNext/>
              <w:keepLines/>
            </w:pPr>
            <w:r>
              <w:t>m</w:t>
            </w:r>
            <w:r w:rsidR="00AA72CC" w:rsidRPr="00CF66BE">
              <w:t>eteorological effects</w:t>
            </w:r>
          </w:p>
          <w:p w14:paraId="31D417E2" w14:textId="42F6C76E" w:rsidR="00AA72CC" w:rsidRPr="00CF66BE" w:rsidRDefault="00860C45" w:rsidP="00100E92">
            <w:pPr>
              <w:pStyle w:val="062ndlevelbullet"/>
              <w:keepNext/>
              <w:keepLines/>
            </w:pPr>
            <w:r>
              <w:t>d</w:t>
            </w:r>
            <w:r w:rsidR="00AA72CC" w:rsidRPr="00CF66BE">
              <w:t>ispersion</w:t>
            </w:r>
          </w:p>
          <w:p w14:paraId="30A4FC04" w14:textId="104DA081" w:rsidR="00AA72CC" w:rsidRPr="00CF66BE" w:rsidRDefault="00860C45" w:rsidP="00100E92">
            <w:pPr>
              <w:pStyle w:val="062ndlevelbullet"/>
              <w:keepNext/>
              <w:keepLines/>
            </w:pPr>
            <w:r>
              <w:t>c</w:t>
            </w:r>
            <w:r w:rsidR="00AA72CC" w:rsidRPr="00CF66BE">
              <w:t>ommon air contaminants</w:t>
            </w:r>
          </w:p>
          <w:p w14:paraId="4464E0CC" w14:textId="0D132AAA" w:rsidR="00AA72CC" w:rsidRPr="00CF66BE" w:rsidRDefault="00860C45" w:rsidP="00100E92">
            <w:pPr>
              <w:pStyle w:val="062ndlevelbullet"/>
              <w:keepNext/>
              <w:keepLines/>
            </w:pPr>
            <w:r>
              <w:t>c</w:t>
            </w:r>
            <w:r w:rsidR="00AA72CC" w:rsidRPr="00CF66BE">
              <w:t>ontrol technology</w:t>
            </w:r>
          </w:p>
          <w:p w14:paraId="6D10C68D" w14:textId="33587F45" w:rsidR="00AA72CC" w:rsidRPr="00CF66BE" w:rsidRDefault="00860C45" w:rsidP="00100E92">
            <w:pPr>
              <w:pStyle w:val="062ndlevelbullet"/>
              <w:keepNext/>
              <w:keepLines/>
            </w:pPr>
            <w:r>
              <w:t>c</w:t>
            </w:r>
            <w:r w:rsidR="00AA72CC" w:rsidRPr="00CF66BE">
              <w:t>ontrol methods/</w:t>
            </w:r>
            <w:proofErr w:type="gramStart"/>
            <w:r w:rsidR="00AA72CC" w:rsidRPr="00CF66BE">
              <w:t>equip</w:t>
            </w:r>
            <w:proofErr w:type="gramEnd"/>
          </w:p>
          <w:p w14:paraId="379E0443" w14:textId="651746CB" w:rsidR="00AA72CC" w:rsidRPr="00CF66BE" w:rsidRDefault="00860C45" w:rsidP="00100E92">
            <w:pPr>
              <w:pStyle w:val="062ndlevelbullet"/>
              <w:keepNext/>
              <w:keepLines/>
            </w:pPr>
            <w:r>
              <w:t>t</w:t>
            </w:r>
            <w:r w:rsidR="00AA72CC" w:rsidRPr="00CF66BE">
              <w:t>ransport effects</w:t>
            </w:r>
          </w:p>
          <w:p w14:paraId="44164DB0" w14:textId="4903B396" w:rsidR="00AA72CC" w:rsidRPr="00CF66BE" w:rsidRDefault="007713B5" w:rsidP="00100E92">
            <w:pPr>
              <w:pStyle w:val="062ndlevelbullet"/>
              <w:keepNext/>
              <w:keepLines/>
            </w:pPr>
            <w:r>
              <w:t>c</w:t>
            </w:r>
            <w:r w:rsidR="00AA72CC" w:rsidRPr="00CF66BE">
              <w:t>ombustion processes</w:t>
            </w:r>
          </w:p>
          <w:p w14:paraId="26AF407E" w14:textId="2E0D532A" w:rsidR="00AA72CC" w:rsidRPr="00CF66BE" w:rsidRDefault="007713B5" w:rsidP="00100E92">
            <w:pPr>
              <w:pStyle w:val="062ndlevelbullet"/>
              <w:keepNext/>
              <w:keepLines/>
            </w:pPr>
            <w:r>
              <w:t>l</w:t>
            </w:r>
            <w:r w:rsidR="00AA72CC" w:rsidRPr="00CF66BE">
              <w:t>egal controls</w:t>
            </w:r>
          </w:p>
          <w:p w14:paraId="2C49D64D" w14:textId="503C4BA6" w:rsidR="00AA72CC" w:rsidRPr="00CF66BE" w:rsidRDefault="007713B5" w:rsidP="00100E92">
            <w:pPr>
              <w:pStyle w:val="07Tabletopicsbullets"/>
              <w:keepNext/>
              <w:keepLines/>
              <w:framePr w:hSpace="0" w:wrap="auto" w:vAnchor="margin" w:yAlign="inline"/>
              <w:suppressOverlap w:val="0"/>
            </w:pPr>
            <w:r>
              <w:t>l</w:t>
            </w:r>
            <w:r w:rsidR="00AA72CC" w:rsidRPr="00CF66BE">
              <w:t>and and water-based pollution control</w:t>
            </w:r>
          </w:p>
          <w:p w14:paraId="27AF081D" w14:textId="342EED88" w:rsidR="00AA72CC" w:rsidRPr="00CF66BE" w:rsidRDefault="007713B5" w:rsidP="00100E92">
            <w:pPr>
              <w:pStyle w:val="062ndlevelbullet"/>
              <w:keepNext/>
              <w:keepLines/>
            </w:pPr>
            <w:r>
              <w:t>l</w:t>
            </w:r>
            <w:r w:rsidR="00AA72CC" w:rsidRPr="00CF66BE">
              <w:t xml:space="preserve">iquid and sludge wastes </w:t>
            </w:r>
          </w:p>
          <w:p w14:paraId="00D70699" w14:textId="075B462A" w:rsidR="00AA72CC" w:rsidRPr="00CF66BE" w:rsidRDefault="007713B5" w:rsidP="00100E92">
            <w:pPr>
              <w:pStyle w:val="062ndlevelbullet"/>
              <w:keepNext/>
              <w:keepLines/>
            </w:pPr>
            <w:r>
              <w:t>t</w:t>
            </w:r>
            <w:r w:rsidR="00AA72CC" w:rsidRPr="00CF66BE">
              <w:t>oxic industrial wastes</w:t>
            </w:r>
          </w:p>
          <w:p w14:paraId="5424C8B0" w14:textId="539F5EDF" w:rsidR="00AA72CC" w:rsidRPr="00CF66BE" w:rsidRDefault="007713B5" w:rsidP="00100E92">
            <w:pPr>
              <w:pStyle w:val="062ndlevelbullet"/>
              <w:keepNext/>
              <w:keepLines/>
            </w:pPr>
            <w:r>
              <w:t>e</w:t>
            </w:r>
            <w:r w:rsidR="00AA72CC" w:rsidRPr="00CF66BE">
              <w:t>mergency control of chemical spills</w:t>
            </w:r>
          </w:p>
          <w:p w14:paraId="2233EF1E" w14:textId="240771E5" w:rsidR="00AA72CC" w:rsidRPr="00CF66BE" w:rsidRDefault="007713B5" w:rsidP="00100E92">
            <w:pPr>
              <w:pStyle w:val="062ndlevelbullet"/>
              <w:keepNext/>
              <w:keepLines/>
            </w:pPr>
            <w:r>
              <w:t>h</w:t>
            </w:r>
            <w:r w:rsidR="00AA72CC" w:rsidRPr="00CF66BE">
              <w:t>azardous substances in industry</w:t>
            </w:r>
          </w:p>
          <w:p w14:paraId="3D691569" w14:textId="4CA932B6" w:rsidR="00AA72CC" w:rsidRPr="00CF66BE" w:rsidRDefault="007713B5" w:rsidP="00100E92">
            <w:pPr>
              <w:pStyle w:val="062ndlevelbullet"/>
              <w:keepNext/>
              <w:keepLines/>
            </w:pPr>
            <w:r>
              <w:t>t</w:t>
            </w:r>
            <w:r w:rsidR="00AA72CC" w:rsidRPr="00CF66BE">
              <w:t>rade waste bylaws</w:t>
            </w:r>
          </w:p>
          <w:p w14:paraId="036729E0" w14:textId="120B45C3" w:rsidR="00AA72CC" w:rsidRPr="00CF66BE" w:rsidRDefault="007713B5" w:rsidP="00100E92">
            <w:pPr>
              <w:pStyle w:val="062ndlevelbullet"/>
              <w:keepNext/>
              <w:keepLines/>
            </w:pPr>
            <w:r>
              <w:t>r</w:t>
            </w:r>
            <w:r w:rsidR="00AA72CC" w:rsidRPr="00CF66BE">
              <w:t xml:space="preserve">efuse </w:t>
            </w:r>
            <w:proofErr w:type="gramStart"/>
            <w:r w:rsidR="00AA72CC" w:rsidRPr="00CF66BE">
              <w:t>disposal</w:t>
            </w:r>
            <w:proofErr w:type="gramEnd"/>
          </w:p>
          <w:p w14:paraId="27BE29DA" w14:textId="558014EB" w:rsidR="00AA72CC" w:rsidRPr="00CF66BE" w:rsidRDefault="007713B5" w:rsidP="00100E92">
            <w:pPr>
              <w:pStyle w:val="07Tabletopicsbullets"/>
              <w:keepNext/>
              <w:keepLines/>
              <w:framePr w:hSpace="0" w:wrap="auto" w:vAnchor="margin" w:yAlign="inline"/>
              <w:suppressOverlap w:val="0"/>
            </w:pPr>
            <w:r>
              <w:t>n</w:t>
            </w:r>
            <w:r w:rsidR="00AA72CC" w:rsidRPr="00CF66BE">
              <w:t>oise control</w:t>
            </w:r>
          </w:p>
          <w:p w14:paraId="455861DE" w14:textId="2DAF555D" w:rsidR="00AA72CC" w:rsidRPr="00CF66BE" w:rsidRDefault="007713B5" w:rsidP="00100E92">
            <w:pPr>
              <w:pStyle w:val="062ndlevelbullet"/>
              <w:keepNext/>
              <w:keepLines/>
            </w:pPr>
            <w:r>
              <w:t>n</w:t>
            </w:r>
            <w:r w:rsidR="00AA72CC" w:rsidRPr="00CF66BE">
              <w:t>ature and production of sound</w:t>
            </w:r>
          </w:p>
          <w:p w14:paraId="6AAF5B09" w14:textId="3A6A8A08" w:rsidR="00AA72CC" w:rsidRPr="00CF66BE" w:rsidRDefault="007713B5" w:rsidP="00100E92">
            <w:pPr>
              <w:pStyle w:val="062ndlevelbullet"/>
              <w:keepNext/>
              <w:keepLines/>
            </w:pPr>
            <w:r>
              <w:t>m</w:t>
            </w:r>
            <w:r w:rsidR="00AA72CC" w:rsidRPr="00CF66BE">
              <w:t>easurement of sound</w:t>
            </w:r>
          </w:p>
          <w:p w14:paraId="64445CDB" w14:textId="243E260E" w:rsidR="00AA72CC" w:rsidRPr="00CF66BE" w:rsidRDefault="007713B5" w:rsidP="00100E92">
            <w:pPr>
              <w:pStyle w:val="062ndlevelbullet"/>
              <w:keepNext/>
              <w:keepLines/>
            </w:pPr>
            <w:r>
              <w:t>p</w:t>
            </w:r>
            <w:r w:rsidR="00AA72CC" w:rsidRPr="00CF66BE">
              <w:t>ropagation of sound</w:t>
            </w:r>
          </w:p>
          <w:p w14:paraId="2DAB2FAD" w14:textId="7F46B60F" w:rsidR="00AA72CC" w:rsidRPr="00CF66BE" w:rsidRDefault="007713B5" w:rsidP="00100E92">
            <w:pPr>
              <w:pStyle w:val="062ndlevelbullet"/>
              <w:keepNext/>
              <w:keepLines/>
            </w:pPr>
            <w:r>
              <w:t>c</w:t>
            </w:r>
            <w:r w:rsidR="00AA72CC" w:rsidRPr="00CF66BE">
              <w:t>riteria, codes of practice</w:t>
            </w:r>
          </w:p>
          <w:p w14:paraId="1B50CBD4" w14:textId="56C34885" w:rsidR="00AA72CC" w:rsidRPr="00CF66BE" w:rsidRDefault="007713B5" w:rsidP="00100E92">
            <w:pPr>
              <w:pStyle w:val="062ndlevelbullet"/>
              <w:keepNext/>
              <w:keepLines/>
            </w:pPr>
            <w:r>
              <w:t>p</w:t>
            </w:r>
            <w:r w:rsidR="00AA72CC" w:rsidRPr="00CF66BE">
              <w:t>sychoacoustics</w:t>
            </w:r>
          </w:p>
          <w:p w14:paraId="05A83E8A" w14:textId="1CC205E3" w:rsidR="00AA72CC" w:rsidRPr="00CF66BE" w:rsidRDefault="007713B5" w:rsidP="00100E92">
            <w:pPr>
              <w:pStyle w:val="062ndlevelbullet"/>
              <w:keepNext/>
              <w:keepLines/>
            </w:pPr>
            <w:r>
              <w:t>n</w:t>
            </w:r>
            <w:r w:rsidR="00AA72CC" w:rsidRPr="00CF66BE">
              <w:t>oise control techniques</w:t>
            </w:r>
          </w:p>
          <w:p w14:paraId="2273E24A" w14:textId="5A689AB3" w:rsidR="00AA72CC" w:rsidRPr="00CF66BE" w:rsidRDefault="007713B5" w:rsidP="00100E92">
            <w:pPr>
              <w:pStyle w:val="062ndlevelbullet"/>
              <w:keepNext/>
              <w:keepLines/>
            </w:pPr>
            <w:r>
              <w:t>p</w:t>
            </w:r>
            <w:r w:rsidR="00AA72CC" w:rsidRPr="00CF66BE">
              <w:t>ollution control law</w:t>
            </w:r>
          </w:p>
          <w:p w14:paraId="52BD0686" w14:textId="7A039892" w:rsidR="00AA72CC" w:rsidRPr="00CF66BE" w:rsidRDefault="007713B5" w:rsidP="00100E92">
            <w:pPr>
              <w:pStyle w:val="062ndlevelbullet"/>
              <w:keepNext/>
              <w:keepLines/>
            </w:pPr>
            <w:r>
              <w:t>s</w:t>
            </w:r>
            <w:r w:rsidR="00AA72CC" w:rsidRPr="00CF66BE">
              <w:t>tatutory considerations</w:t>
            </w:r>
          </w:p>
          <w:p w14:paraId="5D8E8285" w14:textId="7701072E" w:rsidR="00AA72CC" w:rsidRPr="00CF66BE" w:rsidRDefault="007713B5" w:rsidP="00100E92">
            <w:pPr>
              <w:pStyle w:val="062ndlevelbullet"/>
              <w:keepNext/>
              <w:keepLines/>
            </w:pPr>
            <w:r>
              <w:t>t</w:t>
            </w:r>
            <w:r w:rsidR="00AA72CC" w:rsidRPr="00CF66BE">
              <w:t>opical issues</w:t>
            </w:r>
          </w:p>
        </w:tc>
        <w:sdt>
          <w:sdtPr>
            <w:rPr>
              <w:rStyle w:val="0Tablefillin"/>
            </w:rPr>
            <w:alias w:val="Select one"/>
            <w:tag w:val="Select one"/>
            <w:id w:val="-2047593131"/>
            <w:placeholder>
              <w:docPart w:val="D8D429B17E9249149DB9F2CD4B34187E"/>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3F31FE8F" w14:textId="794C453A"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267650531"/>
            <w:placeholder>
              <w:docPart w:val="FC0E74BCBD184E999F1CCEE42647A378"/>
            </w:placeholder>
            <w:dropDownList>
              <w:listItem w:displayText="Select " w:value="Select"/>
              <w:listItem w:displayText="F" w:value="F"/>
              <w:listItem w:displayText="P" w:value="P"/>
              <w:listItem w:displayText="N" w:value="N"/>
            </w:dropDownList>
          </w:sdtPr>
          <w:sdtEndPr>
            <w:rPr>
              <w:rStyle w:val="0Tablefillin"/>
            </w:rPr>
          </w:sdtEndPr>
          <w:sdtContent>
            <w:tc>
              <w:tcPr>
                <w:tcW w:w="199"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7BFF9068" w14:textId="78A978A8"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825965006"/>
            <w:placeholder>
              <w:docPart w:val="C23AA156B7534E3CA9FE7E666633FCD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1653EB88" w14:textId="3545455D"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804345404"/>
            <w:placeholder>
              <w:docPart w:val="43821F5379844320B70CFA1CCC16CF2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2C7F7CBA" w14:textId="624FC34A"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439994749"/>
            <w:placeholder>
              <w:docPart w:val="EFE3D3DC3C4540D48F110A2B2852795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31E0A784" w14:textId="16AF7431"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248271678"/>
            <w:placeholder>
              <w:docPart w:val="8763DF8B45FF4BAFBFDE5DD98DD49F33"/>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5C5A9F27" w14:textId="0193BC6A"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972445223"/>
            <w:placeholder>
              <w:docPart w:val="346888031A354F1C92E9B19FE16D019E"/>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37B4D18A" w14:textId="2F293ECA"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725628194"/>
            <w:placeholder>
              <w:docPart w:val="F28B9AFD7E92442FBEB250BDB848EDE7"/>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6EE2653B" w14:textId="41536775"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758138307"/>
            <w:placeholder>
              <w:docPart w:val="EE35F9E70E244808A0CCB0C8AF487ED8"/>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5C74EA92" w14:textId="6E2A7BF5"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686554138"/>
            <w:placeholder>
              <w:docPart w:val="FC6CD947EAFC4D28AFEC113B01C9BA4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08D5F897" w14:textId="754B1516"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211078476"/>
            <w:placeholder>
              <w:docPart w:val="66FA606FFAF7417F82A4EA57EE6B365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18E8AC90" w14:textId="3FE9D67B"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830181474"/>
            <w:placeholder>
              <w:docPart w:val="C79064BBF760405AACC721675D1BB7B6"/>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34A16836" w14:textId="0132E786"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74962338"/>
            <w:placeholder>
              <w:docPart w:val="01330D74351847F79BDD3A8D763BD7FC"/>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2FA6E3B5" w14:textId="0F43BC74"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742076830"/>
            <w:placeholder>
              <w:docPart w:val="B97B38C8687042F49337E3112FC7B30B"/>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3F00DC4C" w14:textId="6D4CA019"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075475147"/>
            <w:placeholder>
              <w:docPart w:val="1F698A09F79A4B5AB7DEACE1BEEE21B4"/>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01336A3A" w14:textId="7DCD108D"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853950668"/>
            <w:placeholder>
              <w:docPart w:val="142B3EA39D924A379BF2E7130183A3D1"/>
            </w:placeholder>
            <w:dropDownList>
              <w:listItem w:displayText="Select " w:value="Select"/>
              <w:listItem w:displayText="F" w:value="F"/>
              <w:listItem w:displayText="P" w:value="P"/>
              <w:listItem w:displayText="N" w:value="N"/>
            </w:dropDownList>
          </w:sdtPr>
          <w:sdtEndPr>
            <w:rPr>
              <w:rStyle w:val="0Tablefillin"/>
            </w:rPr>
          </w:sdtEndPr>
          <w:sdtContent>
            <w:tc>
              <w:tcPr>
                <w:tcW w:w="198" w:type="pct"/>
                <w:tcBorders>
                  <w:top w:val="single" w:sz="2" w:space="0" w:color="1B83A0" w:themeColor="text1"/>
                  <w:left w:val="single" w:sz="2" w:space="0" w:color="1B83A0" w:themeColor="text1"/>
                  <w:bottom w:val="single" w:sz="12" w:space="0" w:color="1B83A0" w:themeColor="text1"/>
                  <w:right w:val="single" w:sz="2" w:space="0" w:color="1B83A0" w:themeColor="text1"/>
                </w:tcBorders>
              </w:tcPr>
              <w:p w14:paraId="3E261984" w14:textId="490C8ABE" w:rsidR="00AA72CC" w:rsidRPr="00AA72CC" w:rsidRDefault="00AA72CC" w:rsidP="00100E92">
                <w:pPr>
                  <w:keepNext/>
                  <w:keepLines/>
                  <w:rPr>
                    <w:rStyle w:val="0Tablefillin"/>
                  </w:rPr>
                </w:pPr>
                <w:r w:rsidRPr="00AA72CC">
                  <w:rPr>
                    <w:rStyle w:val="0Tablefillin"/>
                  </w:rPr>
                  <w:t xml:space="preserve">Select </w:t>
                </w:r>
              </w:p>
            </w:tc>
          </w:sdtContent>
        </w:sdt>
        <w:sdt>
          <w:sdtPr>
            <w:rPr>
              <w:rStyle w:val="0Tablefillin"/>
            </w:rPr>
            <w:alias w:val="Select one"/>
            <w:tag w:val="Select one"/>
            <w:id w:val="1090584146"/>
            <w:placeholder>
              <w:docPart w:val="BEFB40B13A544976BC67D402F6EEAABB"/>
            </w:placeholder>
            <w:dropDownList>
              <w:listItem w:displayText="Select " w:value="Select"/>
              <w:listItem w:displayText="F" w:value="F"/>
              <w:listItem w:displayText="P" w:value="P"/>
              <w:listItem w:displayText="N" w:value="N"/>
            </w:dropDownList>
          </w:sdtPr>
          <w:sdtEndPr>
            <w:rPr>
              <w:rStyle w:val="0Tablefillin"/>
            </w:rPr>
          </w:sdtEndPr>
          <w:sdtContent>
            <w:tc>
              <w:tcPr>
                <w:tcW w:w="200" w:type="pct"/>
                <w:tcBorders>
                  <w:top w:val="single" w:sz="2" w:space="0" w:color="1B83A0" w:themeColor="text1"/>
                  <w:left w:val="single" w:sz="2" w:space="0" w:color="1B83A0" w:themeColor="text1"/>
                  <w:bottom w:val="single" w:sz="12" w:space="0" w:color="1B83A0" w:themeColor="text1"/>
                  <w:right w:val="nil"/>
                </w:tcBorders>
              </w:tcPr>
              <w:p w14:paraId="1287326C" w14:textId="21194011" w:rsidR="00AA72CC" w:rsidRPr="00AA72CC" w:rsidRDefault="00AA72CC" w:rsidP="00100E92">
                <w:pPr>
                  <w:keepNext/>
                  <w:keepLines/>
                  <w:rPr>
                    <w:rStyle w:val="0Tablefillin"/>
                  </w:rPr>
                </w:pPr>
                <w:r w:rsidRPr="00AA72CC">
                  <w:rPr>
                    <w:rStyle w:val="0Tablefillin"/>
                  </w:rPr>
                  <w:t xml:space="preserve">Select </w:t>
                </w:r>
              </w:p>
            </w:tc>
          </w:sdtContent>
        </w:sdt>
      </w:tr>
    </w:tbl>
    <w:p w14:paraId="04A0D0E9" w14:textId="77777777" w:rsidR="00971766" w:rsidRDefault="00971766" w:rsidP="00050663">
      <w:pPr>
        <w:rPr>
          <w:rFonts w:cs="Segoe UI"/>
          <w:sz w:val="20"/>
        </w:rPr>
      </w:pPr>
    </w:p>
    <w:p w14:paraId="14765CD5" w14:textId="77777777" w:rsidR="00B1124C" w:rsidRDefault="00B1124C" w:rsidP="00050663">
      <w:pPr>
        <w:rPr>
          <w:rFonts w:cs="Segoe UI"/>
          <w:sz w:val="20"/>
        </w:rPr>
      </w:pPr>
    </w:p>
    <w:p w14:paraId="30D6A38D" w14:textId="77777777" w:rsidR="00B1124C" w:rsidRDefault="00B1124C" w:rsidP="00050663">
      <w:pPr>
        <w:rPr>
          <w:rFonts w:cs="Segoe UI"/>
          <w:sz w:val="20"/>
        </w:rPr>
      </w:pPr>
    </w:p>
    <w:sectPr w:rsidR="00B1124C" w:rsidSect="002C0A1F">
      <w:headerReference w:type="first" r:id="rId14"/>
      <w:pgSz w:w="23808" w:h="16840" w:orient="landscape" w:code="8"/>
      <w:pgMar w:top="1134" w:right="1134" w:bottom="1134" w:left="1134"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3603" w14:textId="77777777" w:rsidR="00A57767" w:rsidRDefault="00A57767" w:rsidP="00A9680E">
      <w:r>
        <w:separator/>
      </w:r>
    </w:p>
  </w:endnote>
  <w:endnote w:type="continuationSeparator" w:id="0">
    <w:p w14:paraId="3BAB9708" w14:textId="77777777" w:rsidR="00A57767" w:rsidRDefault="00A57767" w:rsidP="00A9680E">
      <w:r>
        <w:continuationSeparator/>
      </w:r>
    </w:p>
  </w:endnote>
  <w:endnote w:type="continuationNotice" w:id="1">
    <w:p w14:paraId="3304814E" w14:textId="77777777" w:rsidR="00A57767" w:rsidRDefault="00A57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Fira Sans SemiBold">
    <w:charset w:val="00"/>
    <w:family w:val="swiss"/>
    <w:pitch w:val="variable"/>
    <w:sig w:usb0="600002FF"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C235" w14:textId="540D676C" w:rsidR="00240707" w:rsidRPr="00240707" w:rsidRDefault="004A49BA" w:rsidP="00240707">
    <w:pPr>
      <w:pStyle w:val="Footer"/>
    </w:pPr>
    <w:r>
      <w:fldChar w:fldCharType="begin"/>
    </w:r>
    <w:r>
      <w:instrText xml:space="preserve"> FILENAME   \* MERGEFORMAT </w:instrText>
    </w:r>
    <w:r>
      <w:fldChar w:fldCharType="separate"/>
    </w:r>
    <w:r w:rsidR="00AE02DC">
      <w:rPr>
        <w:noProof/>
      </w:rPr>
      <w:t>1 - PHA Self Evaluation form A3.docx</w:t>
    </w:r>
    <w:r>
      <w:rPr>
        <w:noProof/>
      </w:rPr>
      <w:fldChar w:fldCharType="end"/>
    </w:r>
    <w:r w:rsidR="00240707">
      <w:tab/>
      <w:t xml:space="preserve">Page </w:t>
    </w:r>
    <w:r w:rsidR="00240707">
      <w:fldChar w:fldCharType="begin"/>
    </w:r>
    <w:r w:rsidR="00240707">
      <w:instrText xml:space="preserve"> PAGE   \* MERGEFORMAT </w:instrText>
    </w:r>
    <w:r w:rsidR="00240707">
      <w:fldChar w:fldCharType="separate"/>
    </w:r>
    <w:r w:rsidR="00240707">
      <w:t>1</w:t>
    </w:r>
    <w:r w:rsidR="00240707">
      <w:fldChar w:fldCharType="end"/>
    </w:r>
    <w:r w:rsidR="00240707">
      <w:t xml:space="preserve"> of </w:t>
    </w:r>
    <w:r>
      <w:fldChar w:fldCharType="begin"/>
    </w:r>
    <w:r>
      <w:instrText xml:space="preserve"> NUMPAGES   \* MERGEFORMAT </w:instrText>
    </w:r>
    <w:r>
      <w:fldChar w:fldCharType="separate"/>
    </w:r>
    <w:r w:rsidR="00240707">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884B" w14:textId="5C6A64B6" w:rsidR="004019E6" w:rsidRDefault="004A49BA">
    <w:pPr>
      <w:pStyle w:val="Footer"/>
    </w:pPr>
    <w:r>
      <w:fldChar w:fldCharType="begin"/>
    </w:r>
    <w:r>
      <w:instrText xml:space="preserve"> FILENAME   \* MERGEFORMAT </w:instrText>
    </w:r>
    <w:r>
      <w:fldChar w:fldCharType="separate"/>
    </w:r>
    <w:r w:rsidR="00AE02DC">
      <w:rPr>
        <w:noProof/>
      </w:rPr>
      <w:t>1 - PHA Self Evaluation form A3.docx</w:t>
    </w:r>
    <w:r>
      <w:rPr>
        <w:noProof/>
      </w:rPr>
      <w:fldChar w:fldCharType="end"/>
    </w:r>
    <w:r w:rsidR="004019E6">
      <w:tab/>
      <w:t xml:space="preserve">Page </w:t>
    </w:r>
    <w:r w:rsidR="004019E6">
      <w:fldChar w:fldCharType="begin"/>
    </w:r>
    <w:r w:rsidR="004019E6">
      <w:instrText xml:space="preserve"> PAGE   \* MERGEFORMAT </w:instrText>
    </w:r>
    <w:r w:rsidR="004019E6">
      <w:fldChar w:fldCharType="separate"/>
    </w:r>
    <w:r w:rsidR="004019E6">
      <w:rPr>
        <w:noProof/>
      </w:rPr>
      <w:t>1</w:t>
    </w:r>
    <w:r w:rsidR="004019E6">
      <w:fldChar w:fldCharType="end"/>
    </w:r>
    <w:r w:rsidR="004019E6">
      <w:t xml:space="preserve"> of </w:t>
    </w:r>
    <w:r>
      <w:fldChar w:fldCharType="begin"/>
    </w:r>
    <w:r>
      <w:instrText xml:space="preserve"> NUMPAGES   \* MERGEFORMAT </w:instrText>
    </w:r>
    <w:r>
      <w:fldChar w:fldCharType="separate"/>
    </w:r>
    <w:r w:rsidR="004019E6">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5D0F" w14:textId="77777777" w:rsidR="00A57767" w:rsidRDefault="00A57767" w:rsidP="00A9680E">
      <w:r>
        <w:separator/>
      </w:r>
    </w:p>
  </w:footnote>
  <w:footnote w:type="continuationSeparator" w:id="0">
    <w:p w14:paraId="05C7D8F3" w14:textId="77777777" w:rsidR="00A57767" w:rsidRDefault="00A57767" w:rsidP="00A9680E">
      <w:r>
        <w:continuationSeparator/>
      </w:r>
    </w:p>
  </w:footnote>
  <w:footnote w:type="continuationNotice" w:id="1">
    <w:p w14:paraId="013A2F9A" w14:textId="77777777" w:rsidR="00A57767" w:rsidRDefault="00A57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BE5E" w14:textId="027B89E9" w:rsidR="004977B0" w:rsidRDefault="00DB7BDC">
    <w:pPr>
      <w:pStyle w:val="Header"/>
    </w:pPr>
    <w:r>
      <w:rPr>
        <w:noProof/>
      </w:rPr>
      <w:drawing>
        <wp:anchor distT="0" distB="0" distL="114300" distR="114300" simplePos="0" relativeHeight="251655168" behindDoc="0" locked="0" layoutInCell="1" allowOverlap="1" wp14:anchorId="32C5006D" wp14:editId="288D055B">
          <wp:simplePos x="0" y="0"/>
          <wp:positionH relativeFrom="page">
            <wp:posOffset>12970510</wp:posOffset>
          </wp:positionH>
          <wp:positionV relativeFrom="page">
            <wp:posOffset>434975</wp:posOffset>
          </wp:positionV>
          <wp:extent cx="1403352" cy="622800"/>
          <wp:effectExtent l="0" t="0" r="6350" b="6350"/>
          <wp:wrapNone/>
          <wp:docPr id="177457385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73856"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2" cy="622800"/>
                  </a:xfrm>
                  <a:prstGeom prst="rect">
                    <a:avLst/>
                  </a:prstGeom>
                  <a:noFill/>
                  <a:ln>
                    <a:noFill/>
                  </a:ln>
                </pic:spPr>
              </pic:pic>
            </a:graphicData>
          </a:graphic>
        </wp:anchor>
      </w:drawing>
    </w:r>
    <w:r w:rsidR="003A13E8">
      <w:rPr>
        <w:noProof/>
      </w:rPr>
      <w:drawing>
        <wp:anchor distT="0" distB="0" distL="114300" distR="114300" simplePos="0" relativeHeight="251654144" behindDoc="0" locked="0" layoutInCell="1" allowOverlap="1" wp14:anchorId="1A3A477E" wp14:editId="45134911">
          <wp:simplePos x="0" y="0"/>
          <wp:positionH relativeFrom="page">
            <wp:posOffset>720090</wp:posOffset>
          </wp:positionH>
          <wp:positionV relativeFrom="page">
            <wp:posOffset>493395</wp:posOffset>
          </wp:positionV>
          <wp:extent cx="1908000" cy="464400"/>
          <wp:effectExtent l="0" t="0" r="0" b="0"/>
          <wp:wrapNone/>
          <wp:docPr id="716011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1159" name="Picture 1">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8000" cy="46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13DF" w14:textId="05F9BC70" w:rsidR="00802AEE" w:rsidRDefault="00802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D019F9"/>
    <w:multiLevelType w:val="hybridMultilevel"/>
    <w:tmpl w:val="1B68A32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3" w15:restartNumberingAfterBreak="0">
    <w:nsid w:val="067601BB"/>
    <w:multiLevelType w:val="hybridMultilevel"/>
    <w:tmpl w:val="35882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B911F7"/>
    <w:multiLevelType w:val="hybridMultilevel"/>
    <w:tmpl w:val="A342B2EA"/>
    <w:lvl w:ilvl="0" w:tplc="A3B600F0">
      <w:start w:val="1"/>
      <w:numFmt w:val="bullet"/>
      <w:lvlText w:val="–"/>
      <w:lvlJc w:val="left"/>
      <w:pPr>
        <w:ind w:left="1077"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F64290"/>
    <w:multiLevelType w:val="hybridMultilevel"/>
    <w:tmpl w:val="D564F7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A03206D"/>
    <w:multiLevelType w:val="hybridMultilevel"/>
    <w:tmpl w:val="59627D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FAD68A6"/>
    <w:multiLevelType w:val="hybridMultilevel"/>
    <w:tmpl w:val="28325B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FE43457"/>
    <w:multiLevelType w:val="hybridMultilevel"/>
    <w:tmpl w:val="C6485518"/>
    <w:lvl w:ilvl="0" w:tplc="066A8AC4">
      <w:start w:val="1"/>
      <w:numFmt w:val="bullet"/>
      <w:pStyle w:val="07Tabletopicsbullets"/>
      <w:lvlText w:val=""/>
      <w:lvlJc w:val="left"/>
      <w:pPr>
        <w:ind w:left="720" w:hanging="360"/>
      </w:pPr>
      <w:rPr>
        <w:rFonts w:ascii="Symbol" w:hAnsi="Symbol" w:hint="default"/>
        <w:color w:val="ED6C77" w:themeColor="accen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123D97"/>
    <w:multiLevelType w:val="hybridMultilevel"/>
    <w:tmpl w:val="2FFAE6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3867C94"/>
    <w:multiLevelType w:val="hybridMultilevel"/>
    <w:tmpl w:val="AC801F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4806ED8"/>
    <w:multiLevelType w:val="hybridMultilevel"/>
    <w:tmpl w:val="9E68A0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531022D"/>
    <w:multiLevelType w:val="multilevel"/>
    <w:tmpl w:val="34BEB95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F5412"/>
    <w:multiLevelType w:val="multilevel"/>
    <w:tmpl w:val="34BEB95C"/>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C43D15"/>
    <w:multiLevelType w:val="hybridMultilevel"/>
    <w:tmpl w:val="E1D064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8FB5947"/>
    <w:multiLevelType w:val="hybridMultilevel"/>
    <w:tmpl w:val="7CCAC8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09162E4"/>
    <w:multiLevelType w:val="hybridMultilevel"/>
    <w:tmpl w:val="34BEB95C"/>
    <w:lvl w:ilvl="0" w:tplc="74DEECF0">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2727F8E"/>
    <w:multiLevelType w:val="hybridMultilevel"/>
    <w:tmpl w:val="829C25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6CE3089"/>
    <w:multiLevelType w:val="hybridMultilevel"/>
    <w:tmpl w:val="8B048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70E5548"/>
    <w:multiLevelType w:val="multilevel"/>
    <w:tmpl w:val="34BEB95C"/>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935C7"/>
    <w:multiLevelType w:val="hybridMultilevel"/>
    <w:tmpl w:val="2BFA8E62"/>
    <w:lvl w:ilvl="0" w:tplc="D8F835FC">
      <w:start w:val="1"/>
      <w:numFmt w:val="bullet"/>
      <w:pStyle w:val="05Tablebullet"/>
      <w:lvlText w:val=""/>
      <w:lvlJc w:val="left"/>
      <w:pPr>
        <w:ind w:left="720" w:hanging="360"/>
      </w:pPr>
      <w:rPr>
        <w:rFonts w:ascii="Symbol" w:hAnsi="Symbol" w:hint="default"/>
        <w:color w:val="1B83A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C402981"/>
    <w:multiLevelType w:val="hybridMultilevel"/>
    <w:tmpl w:val="DEB8F8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F6A6D"/>
    <w:multiLevelType w:val="hybridMultilevel"/>
    <w:tmpl w:val="2C9A8B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8EC297F"/>
    <w:multiLevelType w:val="hybridMultilevel"/>
    <w:tmpl w:val="5888CA1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FE066A6"/>
    <w:multiLevelType w:val="hybridMultilevel"/>
    <w:tmpl w:val="C778DD6E"/>
    <w:lvl w:ilvl="0" w:tplc="77068B14">
      <w:start w:val="1"/>
      <w:numFmt w:val="bullet"/>
      <w:pStyle w:val="062ndlevelbullet"/>
      <w:lvlText w:val="–"/>
      <w:lvlJc w:val="left"/>
      <w:pPr>
        <w:ind w:left="1077" w:hanging="360"/>
      </w:pPr>
      <w:rPr>
        <w:rFonts w:ascii="Arial" w:hAnsi="Arial" w:hint="default"/>
        <w:color w:val="ED6C77" w:themeColor="accent1"/>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7" w15:restartNumberingAfterBreak="0">
    <w:nsid w:val="60D35846"/>
    <w:multiLevelType w:val="multilevel"/>
    <w:tmpl w:val="34BEB95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DA4E6A"/>
    <w:multiLevelType w:val="hybridMultilevel"/>
    <w:tmpl w:val="DB5633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7794220"/>
    <w:multiLevelType w:val="hybridMultilevel"/>
    <w:tmpl w:val="26944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16cid:durableId="893394438">
    <w:abstractNumId w:val="1"/>
  </w:num>
  <w:num w:numId="2" w16cid:durableId="1609704102">
    <w:abstractNumId w:val="28"/>
  </w:num>
  <w:num w:numId="3" w16cid:durableId="824398730">
    <w:abstractNumId w:val="10"/>
  </w:num>
  <w:num w:numId="4" w16cid:durableId="1226835238">
    <w:abstractNumId w:val="14"/>
  </w:num>
  <w:num w:numId="5" w16cid:durableId="424309412">
    <w:abstractNumId w:val="25"/>
  </w:num>
  <w:num w:numId="6" w16cid:durableId="374745140">
    <w:abstractNumId w:val="6"/>
  </w:num>
  <w:num w:numId="7" w16cid:durableId="239874878">
    <w:abstractNumId w:val="3"/>
  </w:num>
  <w:num w:numId="8" w16cid:durableId="2074111454">
    <w:abstractNumId w:val="17"/>
  </w:num>
  <w:num w:numId="9" w16cid:durableId="1716812898">
    <w:abstractNumId w:val="9"/>
  </w:num>
  <w:num w:numId="10" w16cid:durableId="1369725398">
    <w:abstractNumId w:val="11"/>
  </w:num>
  <w:num w:numId="11" w16cid:durableId="1495140916">
    <w:abstractNumId w:val="7"/>
  </w:num>
  <w:num w:numId="12" w16cid:durableId="1681662631">
    <w:abstractNumId w:val="5"/>
  </w:num>
  <w:num w:numId="13" w16cid:durableId="1900628504">
    <w:abstractNumId w:val="24"/>
  </w:num>
  <w:num w:numId="14" w16cid:durableId="603533017">
    <w:abstractNumId w:val="29"/>
  </w:num>
  <w:num w:numId="15" w16cid:durableId="1858350350">
    <w:abstractNumId w:val="21"/>
  </w:num>
  <w:num w:numId="16" w16cid:durableId="1218780862">
    <w:abstractNumId w:val="15"/>
  </w:num>
  <w:num w:numId="17" w16cid:durableId="1052000408">
    <w:abstractNumId w:val="18"/>
  </w:num>
  <w:num w:numId="18" w16cid:durableId="763460011">
    <w:abstractNumId w:val="30"/>
  </w:num>
  <w:num w:numId="19" w16cid:durableId="1842308858">
    <w:abstractNumId w:val="30"/>
  </w:num>
  <w:num w:numId="20" w16cid:durableId="1307587355">
    <w:abstractNumId w:val="22"/>
  </w:num>
  <w:num w:numId="21" w16cid:durableId="1191799141">
    <w:abstractNumId w:val="0"/>
  </w:num>
  <w:num w:numId="22" w16cid:durableId="107698458">
    <w:abstractNumId w:val="0"/>
  </w:num>
  <w:num w:numId="23" w16cid:durableId="1932814160">
    <w:abstractNumId w:val="0"/>
  </w:num>
  <w:num w:numId="24" w16cid:durableId="1044715001">
    <w:abstractNumId w:val="0"/>
  </w:num>
  <w:num w:numId="25" w16cid:durableId="400713005">
    <w:abstractNumId w:val="2"/>
  </w:num>
  <w:num w:numId="26" w16cid:durableId="817070007">
    <w:abstractNumId w:val="23"/>
  </w:num>
  <w:num w:numId="27" w16cid:durableId="346712195">
    <w:abstractNumId w:val="16"/>
  </w:num>
  <w:num w:numId="28" w16cid:durableId="933391972">
    <w:abstractNumId w:val="12"/>
  </w:num>
  <w:num w:numId="29" w16cid:durableId="1070539891">
    <w:abstractNumId w:val="27"/>
  </w:num>
  <w:num w:numId="30" w16cid:durableId="78796294">
    <w:abstractNumId w:val="13"/>
  </w:num>
  <w:num w:numId="31" w16cid:durableId="1566721526">
    <w:abstractNumId w:val="8"/>
  </w:num>
  <w:num w:numId="32" w16cid:durableId="716012091">
    <w:abstractNumId w:val="4"/>
  </w:num>
  <w:num w:numId="33" w16cid:durableId="1965848660">
    <w:abstractNumId w:val="19"/>
  </w:num>
  <w:num w:numId="34" w16cid:durableId="970552099">
    <w:abstractNumId w:val="26"/>
  </w:num>
  <w:num w:numId="35" w16cid:durableId="67392242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99"/>
    <w:rsid w:val="00000F93"/>
    <w:rsid w:val="00001FC5"/>
    <w:rsid w:val="0000729E"/>
    <w:rsid w:val="00014ACD"/>
    <w:rsid w:val="00014F78"/>
    <w:rsid w:val="00017BCF"/>
    <w:rsid w:val="00020BE5"/>
    <w:rsid w:val="0002690B"/>
    <w:rsid w:val="0002751B"/>
    <w:rsid w:val="00035811"/>
    <w:rsid w:val="000374C9"/>
    <w:rsid w:val="00040934"/>
    <w:rsid w:val="00041F27"/>
    <w:rsid w:val="00045041"/>
    <w:rsid w:val="00050663"/>
    <w:rsid w:val="00051252"/>
    <w:rsid w:val="0005761F"/>
    <w:rsid w:val="0006523D"/>
    <w:rsid w:val="00075826"/>
    <w:rsid w:val="00076673"/>
    <w:rsid w:val="00087668"/>
    <w:rsid w:val="0008781D"/>
    <w:rsid w:val="00094CD7"/>
    <w:rsid w:val="00097CB3"/>
    <w:rsid w:val="000A385D"/>
    <w:rsid w:val="000A626F"/>
    <w:rsid w:val="000A7144"/>
    <w:rsid w:val="000A72E1"/>
    <w:rsid w:val="000A771D"/>
    <w:rsid w:val="000B0C29"/>
    <w:rsid w:val="000B17F7"/>
    <w:rsid w:val="000B1F7F"/>
    <w:rsid w:val="000B38A3"/>
    <w:rsid w:val="000B7229"/>
    <w:rsid w:val="000B77B4"/>
    <w:rsid w:val="000D1BE1"/>
    <w:rsid w:val="000D28BD"/>
    <w:rsid w:val="000D7188"/>
    <w:rsid w:val="000E6A60"/>
    <w:rsid w:val="000F063F"/>
    <w:rsid w:val="000F0BEA"/>
    <w:rsid w:val="000F0DF7"/>
    <w:rsid w:val="000F272C"/>
    <w:rsid w:val="00100E92"/>
    <w:rsid w:val="001052D7"/>
    <w:rsid w:val="001111EF"/>
    <w:rsid w:val="0011294E"/>
    <w:rsid w:val="00120D8F"/>
    <w:rsid w:val="00121324"/>
    <w:rsid w:val="001216F7"/>
    <w:rsid w:val="001251F8"/>
    <w:rsid w:val="0012722D"/>
    <w:rsid w:val="001312FD"/>
    <w:rsid w:val="001331CF"/>
    <w:rsid w:val="0014065A"/>
    <w:rsid w:val="001423EB"/>
    <w:rsid w:val="00143AAC"/>
    <w:rsid w:val="00144373"/>
    <w:rsid w:val="0016588E"/>
    <w:rsid w:val="0017528C"/>
    <w:rsid w:val="001821DD"/>
    <w:rsid w:val="00186D16"/>
    <w:rsid w:val="0019158A"/>
    <w:rsid w:val="00195E6F"/>
    <w:rsid w:val="001A1F96"/>
    <w:rsid w:val="001A3695"/>
    <w:rsid w:val="001A613D"/>
    <w:rsid w:val="001A7C31"/>
    <w:rsid w:val="001B253C"/>
    <w:rsid w:val="001B4071"/>
    <w:rsid w:val="001B678B"/>
    <w:rsid w:val="001B6BD2"/>
    <w:rsid w:val="001C5661"/>
    <w:rsid w:val="001D3319"/>
    <w:rsid w:val="001D3EB9"/>
    <w:rsid w:val="001E5520"/>
    <w:rsid w:val="001F2944"/>
    <w:rsid w:val="001F47D2"/>
    <w:rsid w:val="001F594C"/>
    <w:rsid w:val="001F69DA"/>
    <w:rsid w:val="002055E4"/>
    <w:rsid w:val="00206217"/>
    <w:rsid w:val="00206A35"/>
    <w:rsid w:val="0021001B"/>
    <w:rsid w:val="00210F9B"/>
    <w:rsid w:val="00214DFC"/>
    <w:rsid w:val="00217174"/>
    <w:rsid w:val="00224DAD"/>
    <w:rsid w:val="00226DCC"/>
    <w:rsid w:val="0023235D"/>
    <w:rsid w:val="002351BC"/>
    <w:rsid w:val="0024035C"/>
    <w:rsid w:val="002405D6"/>
    <w:rsid w:val="00240707"/>
    <w:rsid w:val="00243C36"/>
    <w:rsid w:val="00245089"/>
    <w:rsid w:val="00250BB1"/>
    <w:rsid w:val="00252003"/>
    <w:rsid w:val="002544A5"/>
    <w:rsid w:val="00257C8D"/>
    <w:rsid w:val="00262019"/>
    <w:rsid w:val="0026370C"/>
    <w:rsid w:val="002649E4"/>
    <w:rsid w:val="00276A5C"/>
    <w:rsid w:val="00282622"/>
    <w:rsid w:val="00285065"/>
    <w:rsid w:val="00290B5B"/>
    <w:rsid w:val="00294964"/>
    <w:rsid w:val="002B09FC"/>
    <w:rsid w:val="002B2A25"/>
    <w:rsid w:val="002C09C7"/>
    <w:rsid w:val="002C0A1F"/>
    <w:rsid w:val="002E1975"/>
    <w:rsid w:val="002E2A29"/>
    <w:rsid w:val="002E40B6"/>
    <w:rsid w:val="002F0718"/>
    <w:rsid w:val="002F7AC2"/>
    <w:rsid w:val="003047E5"/>
    <w:rsid w:val="00314926"/>
    <w:rsid w:val="00315F7B"/>
    <w:rsid w:val="0032088C"/>
    <w:rsid w:val="0033212C"/>
    <w:rsid w:val="00332A70"/>
    <w:rsid w:val="0034152A"/>
    <w:rsid w:val="0034591A"/>
    <w:rsid w:val="00345A64"/>
    <w:rsid w:val="003567CF"/>
    <w:rsid w:val="00357C42"/>
    <w:rsid w:val="00364750"/>
    <w:rsid w:val="00375F5B"/>
    <w:rsid w:val="00384F51"/>
    <w:rsid w:val="003850CC"/>
    <w:rsid w:val="00385C81"/>
    <w:rsid w:val="003925AF"/>
    <w:rsid w:val="003972C9"/>
    <w:rsid w:val="003A0417"/>
    <w:rsid w:val="003A08C9"/>
    <w:rsid w:val="003A13E8"/>
    <w:rsid w:val="003A28DB"/>
    <w:rsid w:val="003B254F"/>
    <w:rsid w:val="003C17EB"/>
    <w:rsid w:val="003C258D"/>
    <w:rsid w:val="003C279B"/>
    <w:rsid w:val="003C4DE8"/>
    <w:rsid w:val="003C52FC"/>
    <w:rsid w:val="003D6542"/>
    <w:rsid w:val="003D70EE"/>
    <w:rsid w:val="003E71EB"/>
    <w:rsid w:val="003F28D0"/>
    <w:rsid w:val="003F299F"/>
    <w:rsid w:val="003F5990"/>
    <w:rsid w:val="004019E6"/>
    <w:rsid w:val="00404603"/>
    <w:rsid w:val="00407FB1"/>
    <w:rsid w:val="00430C53"/>
    <w:rsid w:val="00432B09"/>
    <w:rsid w:val="00432B8D"/>
    <w:rsid w:val="00433833"/>
    <w:rsid w:val="00436FD5"/>
    <w:rsid w:val="004403BA"/>
    <w:rsid w:val="004458B7"/>
    <w:rsid w:val="00446A3B"/>
    <w:rsid w:val="004508A6"/>
    <w:rsid w:val="004559B9"/>
    <w:rsid w:val="00456771"/>
    <w:rsid w:val="00460706"/>
    <w:rsid w:val="004640CA"/>
    <w:rsid w:val="0046418C"/>
    <w:rsid w:val="0046675B"/>
    <w:rsid w:val="004700A2"/>
    <w:rsid w:val="004713ED"/>
    <w:rsid w:val="0047257C"/>
    <w:rsid w:val="00473F1A"/>
    <w:rsid w:val="00475817"/>
    <w:rsid w:val="00482129"/>
    <w:rsid w:val="00491ACA"/>
    <w:rsid w:val="004948D6"/>
    <w:rsid w:val="004966CF"/>
    <w:rsid w:val="004977B0"/>
    <w:rsid w:val="004A297D"/>
    <w:rsid w:val="004A66F4"/>
    <w:rsid w:val="004A7C60"/>
    <w:rsid w:val="004B1535"/>
    <w:rsid w:val="004B22EE"/>
    <w:rsid w:val="004B34D2"/>
    <w:rsid w:val="004B7CE1"/>
    <w:rsid w:val="004C12A4"/>
    <w:rsid w:val="004C27AB"/>
    <w:rsid w:val="004C2E19"/>
    <w:rsid w:val="004C326E"/>
    <w:rsid w:val="004C715E"/>
    <w:rsid w:val="004D5284"/>
    <w:rsid w:val="004F18B2"/>
    <w:rsid w:val="004F4E6E"/>
    <w:rsid w:val="005000FE"/>
    <w:rsid w:val="005078FD"/>
    <w:rsid w:val="0051149F"/>
    <w:rsid w:val="00531CD3"/>
    <w:rsid w:val="00534410"/>
    <w:rsid w:val="00545986"/>
    <w:rsid w:val="00550C95"/>
    <w:rsid w:val="00555FEA"/>
    <w:rsid w:val="005571D7"/>
    <w:rsid w:val="00561348"/>
    <w:rsid w:val="005616F7"/>
    <w:rsid w:val="0056412E"/>
    <w:rsid w:val="00571699"/>
    <w:rsid w:val="00573A77"/>
    <w:rsid w:val="00576A7A"/>
    <w:rsid w:val="005770ED"/>
    <w:rsid w:val="00581CF6"/>
    <w:rsid w:val="00581EC1"/>
    <w:rsid w:val="00582CFA"/>
    <w:rsid w:val="005839BD"/>
    <w:rsid w:val="00590FC0"/>
    <w:rsid w:val="00594CB5"/>
    <w:rsid w:val="00597958"/>
    <w:rsid w:val="005A24AC"/>
    <w:rsid w:val="005A36CA"/>
    <w:rsid w:val="005A6354"/>
    <w:rsid w:val="005B4B07"/>
    <w:rsid w:val="005C1D4C"/>
    <w:rsid w:val="005C4103"/>
    <w:rsid w:val="005C6747"/>
    <w:rsid w:val="005D0A48"/>
    <w:rsid w:val="005D3364"/>
    <w:rsid w:val="005D6D41"/>
    <w:rsid w:val="005E400D"/>
    <w:rsid w:val="005E5C68"/>
    <w:rsid w:val="005F327F"/>
    <w:rsid w:val="0060082B"/>
    <w:rsid w:val="00604A02"/>
    <w:rsid w:val="00607CD7"/>
    <w:rsid w:val="0061006C"/>
    <w:rsid w:val="006103A9"/>
    <w:rsid w:val="00615EAD"/>
    <w:rsid w:val="0061690F"/>
    <w:rsid w:val="00621C2D"/>
    <w:rsid w:val="00625821"/>
    <w:rsid w:val="006326BE"/>
    <w:rsid w:val="00636D77"/>
    <w:rsid w:val="00641B28"/>
    <w:rsid w:val="0064332D"/>
    <w:rsid w:val="006435A9"/>
    <w:rsid w:val="00643C41"/>
    <w:rsid w:val="00646AD2"/>
    <w:rsid w:val="006539C7"/>
    <w:rsid w:val="006546D6"/>
    <w:rsid w:val="006571B7"/>
    <w:rsid w:val="00667946"/>
    <w:rsid w:val="006716A3"/>
    <w:rsid w:val="006736F2"/>
    <w:rsid w:val="00674763"/>
    <w:rsid w:val="00681921"/>
    <w:rsid w:val="00682D5E"/>
    <w:rsid w:val="00683AFE"/>
    <w:rsid w:val="00685F5D"/>
    <w:rsid w:val="00692056"/>
    <w:rsid w:val="00692EE0"/>
    <w:rsid w:val="006A0DB8"/>
    <w:rsid w:val="006B5002"/>
    <w:rsid w:val="006B78CB"/>
    <w:rsid w:val="006C07B8"/>
    <w:rsid w:val="006C32D9"/>
    <w:rsid w:val="006C4D0B"/>
    <w:rsid w:val="006E7D6A"/>
    <w:rsid w:val="006F31E3"/>
    <w:rsid w:val="006F5DDD"/>
    <w:rsid w:val="007021C0"/>
    <w:rsid w:val="00703DB3"/>
    <w:rsid w:val="0071724B"/>
    <w:rsid w:val="00722709"/>
    <w:rsid w:val="00724E19"/>
    <w:rsid w:val="00730432"/>
    <w:rsid w:val="007415E3"/>
    <w:rsid w:val="00741E55"/>
    <w:rsid w:val="00741E6E"/>
    <w:rsid w:val="007443D9"/>
    <w:rsid w:val="00744A4C"/>
    <w:rsid w:val="007514DB"/>
    <w:rsid w:val="00754AB0"/>
    <w:rsid w:val="00755D3D"/>
    <w:rsid w:val="00761E07"/>
    <w:rsid w:val="007713B5"/>
    <w:rsid w:val="00777CCB"/>
    <w:rsid w:val="0078373D"/>
    <w:rsid w:val="00786AD0"/>
    <w:rsid w:val="00787F7A"/>
    <w:rsid w:val="007956BC"/>
    <w:rsid w:val="007963EA"/>
    <w:rsid w:val="00796B31"/>
    <w:rsid w:val="007A3899"/>
    <w:rsid w:val="007A6468"/>
    <w:rsid w:val="007B24E1"/>
    <w:rsid w:val="007B5C51"/>
    <w:rsid w:val="007B70C5"/>
    <w:rsid w:val="007B75A8"/>
    <w:rsid w:val="007C34AD"/>
    <w:rsid w:val="007D1615"/>
    <w:rsid w:val="007D4B38"/>
    <w:rsid w:val="007D5E89"/>
    <w:rsid w:val="007E1669"/>
    <w:rsid w:val="007E5E0D"/>
    <w:rsid w:val="007E61AD"/>
    <w:rsid w:val="007E76AE"/>
    <w:rsid w:val="007F17E7"/>
    <w:rsid w:val="00802AEE"/>
    <w:rsid w:val="008035DA"/>
    <w:rsid w:val="00804B39"/>
    <w:rsid w:val="00807C44"/>
    <w:rsid w:val="00814B8C"/>
    <w:rsid w:val="00816E17"/>
    <w:rsid w:val="00823291"/>
    <w:rsid w:val="00827100"/>
    <w:rsid w:val="008405CE"/>
    <w:rsid w:val="00844F06"/>
    <w:rsid w:val="008459FF"/>
    <w:rsid w:val="0084737E"/>
    <w:rsid w:val="0085172E"/>
    <w:rsid w:val="00860C45"/>
    <w:rsid w:val="0087132E"/>
    <w:rsid w:val="00873622"/>
    <w:rsid w:val="00874478"/>
    <w:rsid w:val="008808C3"/>
    <w:rsid w:val="008828E7"/>
    <w:rsid w:val="008838F9"/>
    <w:rsid w:val="00897539"/>
    <w:rsid w:val="008B1C5F"/>
    <w:rsid w:val="008B42BA"/>
    <w:rsid w:val="008B62F4"/>
    <w:rsid w:val="008B74A9"/>
    <w:rsid w:val="008C00F5"/>
    <w:rsid w:val="008C2AAD"/>
    <w:rsid w:val="008C4034"/>
    <w:rsid w:val="008D14F1"/>
    <w:rsid w:val="008D29FD"/>
    <w:rsid w:val="008E1DE2"/>
    <w:rsid w:val="008F0C79"/>
    <w:rsid w:val="008F7193"/>
    <w:rsid w:val="008F7838"/>
    <w:rsid w:val="00900723"/>
    <w:rsid w:val="00902B90"/>
    <w:rsid w:val="00912322"/>
    <w:rsid w:val="009130D4"/>
    <w:rsid w:val="00914E90"/>
    <w:rsid w:val="0092290B"/>
    <w:rsid w:val="009266BE"/>
    <w:rsid w:val="00936194"/>
    <w:rsid w:val="00942744"/>
    <w:rsid w:val="00943E82"/>
    <w:rsid w:val="00944329"/>
    <w:rsid w:val="009627AC"/>
    <w:rsid w:val="00971766"/>
    <w:rsid w:val="009726EC"/>
    <w:rsid w:val="00982AAB"/>
    <w:rsid w:val="00987A03"/>
    <w:rsid w:val="00990B4E"/>
    <w:rsid w:val="00990B79"/>
    <w:rsid w:val="009A1717"/>
    <w:rsid w:val="009A1B81"/>
    <w:rsid w:val="009B03E7"/>
    <w:rsid w:val="009B523A"/>
    <w:rsid w:val="009C3A03"/>
    <w:rsid w:val="009D1F4E"/>
    <w:rsid w:val="009D2254"/>
    <w:rsid w:val="009E01B6"/>
    <w:rsid w:val="009F0A2C"/>
    <w:rsid w:val="00A001D6"/>
    <w:rsid w:val="00A0021C"/>
    <w:rsid w:val="00A16675"/>
    <w:rsid w:val="00A216E9"/>
    <w:rsid w:val="00A2173F"/>
    <w:rsid w:val="00A21859"/>
    <w:rsid w:val="00A265B4"/>
    <w:rsid w:val="00A34B5C"/>
    <w:rsid w:val="00A35CE3"/>
    <w:rsid w:val="00A37C18"/>
    <w:rsid w:val="00A44C74"/>
    <w:rsid w:val="00A46BB4"/>
    <w:rsid w:val="00A535C5"/>
    <w:rsid w:val="00A55418"/>
    <w:rsid w:val="00A57767"/>
    <w:rsid w:val="00A61DE6"/>
    <w:rsid w:val="00A66FB7"/>
    <w:rsid w:val="00A72F7B"/>
    <w:rsid w:val="00A77B48"/>
    <w:rsid w:val="00A863BE"/>
    <w:rsid w:val="00A87449"/>
    <w:rsid w:val="00A94496"/>
    <w:rsid w:val="00A9680E"/>
    <w:rsid w:val="00A9733C"/>
    <w:rsid w:val="00A9776A"/>
    <w:rsid w:val="00AA2024"/>
    <w:rsid w:val="00AA72CC"/>
    <w:rsid w:val="00AB13E2"/>
    <w:rsid w:val="00AC229A"/>
    <w:rsid w:val="00AD084F"/>
    <w:rsid w:val="00AD5780"/>
    <w:rsid w:val="00AE02DC"/>
    <w:rsid w:val="00AE1136"/>
    <w:rsid w:val="00AE777A"/>
    <w:rsid w:val="00AF316A"/>
    <w:rsid w:val="00AF33CF"/>
    <w:rsid w:val="00AF7066"/>
    <w:rsid w:val="00AF70FE"/>
    <w:rsid w:val="00B01476"/>
    <w:rsid w:val="00B02655"/>
    <w:rsid w:val="00B05357"/>
    <w:rsid w:val="00B10138"/>
    <w:rsid w:val="00B1124C"/>
    <w:rsid w:val="00B13CAD"/>
    <w:rsid w:val="00B21977"/>
    <w:rsid w:val="00B22830"/>
    <w:rsid w:val="00B25CAB"/>
    <w:rsid w:val="00B2619C"/>
    <w:rsid w:val="00B37225"/>
    <w:rsid w:val="00B419FC"/>
    <w:rsid w:val="00B43799"/>
    <w:rsid w:val="00B5058A"/>
    <w:rsid w:val="00B51493"/>
    <w:rsid w:val="00B60B6F"/>
    <w:rsid w:val="00B64301"/>
    <w:rsid w:val="00B64F33"/>
    <w:rsid w:val="00B65F8D"/>
    <w:rsid w:val="00B75D7A"/>
    <w:rsid w:val="00B77574"/>
    <w:rsid w:val="00B8052A"/>
    <w:rsid w:val="00B851CB"/>
    <w:rsid w:val="00B85A52"/>
    <w:rsid w:val="00B85F41"/>
    <w:rsid w:val="00BA1F2A"/>
    <w:rsid w:val="00BA3392"/>
    <w:rsid w:val="00BA5DDE"/>
    <w:rsid w:val="00BA6901"/>
    <w:rsid w:val="00BB39A7"/>
    <w:rsid w:val="00BB4F30"/>
    <w:rsid w:val="00BC6E2F"/>
    <w:rsid w:val="00BC7881"/>
    <w:rsid w:val="00BD042B"/>
    <w:rsid w:val="00BD29C4"/>
    <w:rsid w:val="00BD5E98"/>
    <w:rsid w:val="00BE37F5"/>
    <w:rsid w:val="00BE3954"/>
    <w:rsid w:val="00BE6951"/>
    <w:rsid w:val="00BF7CE4"/>
    <w:rsid w:val="00C13DD9"/>
    <w:rsid w:val="00C15843"/>
    <w:rsid w:val="00C2096A"/>
    <w:rsid w:val="00C224BE"/>
    <w:rsid w:val="00C31722"/>
    <w:rsid w:val="00C31BC1"/>
    <w:rsid w:val="00C31FA9"/>
    <w:rsid w:val="00C32BDE"/>
    <w:rsid w:val="00C3354A"/>
    <w:rsid w:val="00C46BE6"/>
    <w:rsid w:val="00C51EBD"/>
    <w:rsid w:val="00C62E0E"/>
    <w:rsid w:val="00C63853"/>
    <w:rsid w:val="00C64ED2"/>
    <w:rsid w:val="00C724F5"/>
    <w:rsid w:val="00C8456E"/>
    <w:rsid w:val="00C87621"/>
    <w:rsid w:val="00C942D3"/>
    <w:rsid w:val="00C95FD3"/>
    <w:rsid w:val="00CA5D37"/>
    <w:rsid w:val="00CB0627"/>
    <w:rsid w:val="00CB2512"/>
    <w:rsid w:val="00CC0D86"/>
    <w:rsid w:val="00CC30D1"/>
    <w:rsid w:val="00CC6898"/>
    <w:rsid w:val="00CD37E2"/>
    <w:rsid w:val="00CD408A"/>
    <w:rsid w:val="00CD4966"/>
    <w:rsid w:val="00CE31C4"/>
    <w:rsid w:val="00CE4F1E"/>
    <w:rsid w:val="00CF1504"/>
    <w:rsid w:val="00CF28DA"/>
    <w:rsid w:val="00CF66BE"/>
    <w:rsid w:val="00D045CA"/>
    <w:rsid w:val="00D11E0D"/>
    <w:rsid w:val="00D1327A"/>
    <w:rsid w:val="00D1668E"/>
    <w:rsid w:val="00D176A2"/>
    <w:rsid w:val="00D2408B"/>
    <w:rsid w:val="00D2506F"/>
    <w:rsid w:val="00D256E8"/>
    <w:rsid w:val="00D25E5F"/>
    <w:rsid w:val="00D272EC"/>
    <w:rsid w:val="00D47EAF"/>
    <w:rsid w:val="00D5300D"/>
    <w:rsid w:val="00D578C5"/>
    <w:rsid w:val="00D63B6D"/>
    <w:rsid w:val="00D63D39"/>
    <w:rsid w:val="00D76288"/>
    <w:rsid w:val="00D8235C"/>
    <w:rsid w:val="00D864EB"/>
    <w:rsid w:val="00D866D5"/>
    <w:rsid w:val="00D92377"/>
    <w:rsid w:val="00D95C57"/>
    <w:rsid w:val="00D95DF1"/>
    <w:rsid w:val="00D964A2"/>
    <w:rsid w:val="00DA20AE"/>
    <w:rsid w:val="00DA2EA8"/>
    <w:rsid w:val="00DA590B"/>
    <w:rsid w:val="00DA6E15"/>
    <w:rsid w:val="00DB36E3"/>
    <w:rsid w:val="00DB7BDC"/>
    <w:rsid w:val="00DC055B"/>
    <w:rsid w:val="00DC3C93"/>
    <w:rsid w:val="00DC7192"/>
    <w:rsid w:val="00DC7CDA"/>
    <w:rsid w:val="00DD765C"/>
    <w:rsid w:val="00DE6D63"/>
    <w:rsid w:val="00DF38B9"/>
    <w:rsid w:val="00DF465D"/>
    <w:rsid w:val="00E05575"/>
    <w:rsid w:val="00E0607A"/>
    <w:rsid w:val="00E10351"/>
    <w:rsid w:val="00E1115A"/>
    <w:rsid w:val="00E11AFB"/>
    <w:rsid w:val="00E1454D"/>
    <w:rsid w:val="00E151C1"/>
    <w:rsid w:val="00E20043"/>
    <w:rsid w:val="00E21C21"/>
    <w:rsid w:val="00E2250F"/>
    <w:rsid w:val="00E26F3F"/>
    <w:rsid w:val="00E327EE"/>
    <w:rsid w:val="00E334AB"/>
    <w:rsid w:val="00E4160C"/>
    <w:rsid w:val="00E42A4A"/>
    <w:rsid w:val="00E42D09"/>
    <w:rsid w:val="00E4654A"/>
    <w:rsid w:val="00E5061A"/>
    <w:rsid w:val="00E56A6A"/>
    <w:rsid w:val="00E61E68"/>
    <w:rsid w:val="00E63F8F"/>
    <w:rsid w:val="00E67DF8"/>
    <w:rsid w:val="00E70452"/>
    <w:rsid w:val="00E70CC0"/>
    <w:rsid w:val="00E75B08"/>
    <w:rsid w:val="00E7652A"/>
    <w:rsid w:val="00E8274D"/>
    <w:rsid w:val="00E83795"/>
    <w:rsid w:val="00E91764"/>
    <w:rsid w:val="00E92AEC"/>
    <w:rsid w:val="00E9319E"/>
    <w:rsid w:val="00E9411D"/>
    <w:rsid w:val="00E970D4"/>
    <w:rsid w:val="00EA4956"/>
    <w:rsid w:val="00EA7AD8"/>
    <w:rsid w:val="00EB0453"/>
    <w:rsid w:val="00EB18F0"/>
    <w:rsid w:val="00EB3ADD"/>
    <w:rsid w:val="00EB60F8"/>
    <w:rsid w:val="00EB65D7"/>
    <w:rsid w:val="00EC334E"/>
    <w:rsid w:val="00EC5332"/>
    <w:rsid w:val="00EE0274"/>
    <w:rsid w:val="00EE2433"/>
    <w:rsid w:val="00EE2921"/>
    <w:rsid w:val="00EE2D46"/>
    <w:rsid w:val="00EF02FC"/>
    <w:rsid w:val="00EF0E6F"/>
    <w:rsid w:val="00EF0F07"/>
    <w:rsid w:val="00EF35DB"/>
    <w:rsid w:val="00EF553B"/>
    <w:rsid w:val="00F0658D"/>
    <w:rsid w:val="00F17D12"/>
    <w:rsid w:val="00F2627D"/>
    <w:rsid w:val="00F27312"/>
    <w:rsid w:val="00F273AA"/>
    <w:rsid w:val="00F34221"/>
    <w:rsid w:val="00F3443E"/>
    <w:rsid w:val="00F37401"/>
    <w:rsid w:val="00F4312C"/>
    <w:rsid w:val="00F57DB6"/>
    <w:rsid w:val="00F6048E"/>
    <w:rsid w:val="00F637C0"/>
    <w:rsid w:val="00F764FD"/>
    <w:rsid w:val="00F778D7"/>
    <w:rsid w:val="00F81E26"/>
    <w:rsid w:val="00F861C3"/>
    <w:rsid w:val="00FA4AB2"/>
    <w:rsid w:val="00FC3023"/>
    <w:rsid w:val="00FD076C"/>
    <w:rsid w:val="00FD148D"/>
    <w:rsid w:val="00FE0579"/>
    <w:rsid w:val="00FF4FEA"/>
    <w:rsid w:val="00FF77FC"/>
    <w:rsid w:val="093AEE4D"/>
    <w:rsid w:val="1E34F9EC"/>
    <w:rsid w:val="25B764E3"/>
    <w:rsid w:val="2A53DC12"/>
    <w:rsid w:val="31D065BF"/>
    <w:rsid w:val="6E83020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FF4D"/>
  <w15:chartTrackingRefBased/>
  <w15:docId w15:val="{A1E356E7-A591-43B7-AE15-F21AD43F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4C"/>
    <w:pPr>
      <w:spacing w:after="0" w:line="240" w:lineRule="auto"/>
    </w:pPr>
    <w:rPr>
      <w:rFonts w:ascii="Segoe UI" w:eastAsia="Times New Roman" w:hAnsi="Segoe UI" w:cs="Times New Roman"/>
      <w:sz w:val="21"/>
      <w:szCs w:val="20"/>
      <w:lang w:eastAsia="en-GB"/>
    </w:rPr>
  </w:style>
  <w:style w:type="paragraph" w:styleId="Heading1">
    <w:name w:val="heading 1"/>
    <w:basedOn w:val="Normal"/>
    <w:next w:val="Normal"/>
    <w:link w:val="Heading1Char"/>
    <w:qFormat/>
    <w:rsid w:val="004977B0"/>
    <w:pPr>
      <w:pageBreakBefore/>
      <w:spacing w:after="360"/>
      <w:outlineLvl w:val="0"/>
    </w:pPr>
    <w:rPr>
      <w:b/>
      <w:color w:val="1B83A0" w:themeColor="text1"/>
      <w:spacing w:val="-10"/>
      <w:sz w:val="72"/>
    </w:rPr>
  </w:style>
  <w:style w:type="paragraph" w:styleId="Heading2">
    <w:name w:val="heading 2"/>
    <w:basedOn w:val="Normal"/>
    <w:next w:val="Normal"/>
    <w:link w:val="Heading2Char"/>
    <w:qFormat/>
    <w:rsid w:val="004977B0"/>
    <w:pPr>
      <w:keepNext/>
      <w:spacing w:before="480" w:after="180"/>
      <w:outlineLvl w:val="1"/>
    </w:pPr>
    <w:rPr>
      <w:b/>
      <w:color w:val="1B83A0" w:themeColor="text1"/>
      <w:spacing w:val="-5"/>
      <w:sz w:val="48"/>
    </w:rPr>
  </w:style>
  <w:style w:type="paragraph" w:styleId="Heading3">
    <w:name w:val="heading 3"/>
    <w:basedOn w:val="Normal"/>
    <w:next w:val="Normal"/>
    <w:link w:val="Heading3Char"/>
    <w:qFormat/>
    <w:rsid w:val="004977B0"/>
    <w:pPr>
      <w:keepNext/>
      <w:numPr>
        <w:ilvl w:val="2"/>
        <w:numId w:val="24"/>
      </w:numPr>
      <w:spacing w:before="360" w:after="180"/>
      <w:outlineLvl w:val="2"/>
    </w:pPr>
    <w:rPr>
      <w:color w:val="1B83A0" w:themeColor="text1"/>
      <w:spacing w:val="-5"/>
      <w:sz w:val="36"/>
    </w:rPr>
  </w:style>
  <w:style w:type="paragraph" w:styleId="Heading4">
    <w:name w:val="heading 4"/>
    <w:basedOn w:val="Normal"/>
    <w:next w:val="Normal"/>
    <w:link w:val="Heading4Char"/>
    <w:qFormat/>
    <w:rsid w:val="004977B0"/>
    <w:pPr>
      <w:keepNext/>
      <w:spacing w:before="240" w:after="120"/>
      <w:outlineLvl w:val="3"/>
    </w:pPr>
    <w:rPr>
      <w:color w:val="1B83A0" w:themeColor="text1"/>
      <w:spacing w:val="-5"/>
      <w:sz w:val="28"/>
    </w:rPr>
  </w:style>
  <w:style w:type="paragraph" w:styleId="Heading5">
    <w:name w:val="heading 5"/>
    <w:basedOn w:val="Normal"/>
    <w:next w:val="Normal"/>
    <w:link w:val="Heading5Char"/>
    <w:qFormat/>
    <w:rsid w:val="004977B0"/>
    <w:pPr>
      <w:keepNext/>
      <w:spacing w:before="120" w:after="120"/>
      <w:outlineLvl w:val="4"/>
    </w:pPr>
    <w:rPr>
      <w:color w:val="1B83A0" w:themeColor="text1"/>
      <w:spacing w:val="-5"/>
      <w:sz w:val="22"/>
    </w:rPr>
  </w:style>
  <w:style w:type="paragraph" w:styleId="Heading6">
    <w:name w:val="heading 6"/>
    <w:basedOn w:val="Normal"/>
    <w:next w:val="Normal"/>
    <w:link w:val="Heading6Char"/>
    <w:unhideWhenUsed/>
    <w:qFormat/>
    <w:rsid w:val="004977B0"/>
    <w:pPr>
      <w:keepNext/>
      <w:spacing w:before="120" w:after="120"/>
      <w:outlineLvl w:val="5"/>
    </w:pPr>
    <w:rPr>
      <w:rFonts w:eastAsia="MS Gothic"/>
      <w:iCs/>
      <w:color w:val="1B83A0" w:themeColor="text1"/>
      <w:spacing w:val="-5"/>
      <w:szCs w:val="24"/>
      <w:lang w:eastAsia="en-US"/>
    </w:rPr>
  </w:style>
  <w:style w:type="paragraph" w:styleId="Heading7">
    <w:name w:val="heading 7"/>
    <w:basedOn w:val="Normal"/>
    <w:next w:val="Normal"/>
    <w:link w:val="Heading7Char"/>
    <w:unhideWhenUsed/>
    <w:qFormat/>
    <w:rsid w:val="004977B0"/>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4977B0"/>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4977B0"/>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799"/>
    <w:pPr>
      <w:ind w:left="720"/>
      <w:contextualSpacing/>
    </w:pPr>
  </w:style>
  <w:style w:type="paragraph" w:styleId="Header">
    <w:name w:val="header"/>
    <w:basedOn w:val="Normal"/>
    <w:link w:val="HeaderChar"/>
    <w:qFormat/>
    <w:rsid w:val="004977B0"/>
  </w:style>
  <w:style w:type="character" w:customStyle="1" w:styleId="HeaderChar">
    <w:name w:val="Header Char"/>
    <w:link w:val="Header"/>
    <w:rsid w:val="004977B0"/>
    <w:rPr>
      <w:rFonts w:ascii="Segoe UI" w:eastAsia="Times New Roman" w:hAnsi="Segoe UI" w:cs="Times New Roman"/>
      <w:sz w:val="21"/>
      <w:szCs w:val="20"/>
      <w:lang w:eastAsia="en-GB"/>
    </w:rPr>
  </w:style>
  <w:style w:type="paragraph" w:styleId="Footer">
    <w:name w:val="footer"/>
    <w:basedOn w:val="Normal"/>
    <w:link w:val="FooterChar"/>
    <w:uiPriority w:val="99"/>
    <w:qFormat/>
    <w:rsid w:val="00100E92"/>
    <w:pPr>
      <w:tabs>
        <w:tab w:val="right" w:pos="23814"/>
      </w:tabs>
    </w:pPr>
    <w:rPr>
      <w:rFonts w:ascii="Segoe UI Semibold" w:hAnsi="Segoe UI Semibold"/>
      <w:caps/>
      <w:sz w:val="17"/>
    </w:rPr>
  </w:style>
  <w:style w:type="character" w:customStyle="1" w:styleId="FooterChar">
    <w:name w:val="Footer Char"/>
    <w:link w:val="Footer"/>
    <w:uiPriority w:val="99"/>
    <w:rsid w:val="00100E92"/>
    <w:rPr>
      <w:rFonts w:ascii="Segoe UI Semibold" w:eastAsia="Times New Roman" w:hAnsi="Segoe UI Semibold" w:cs="Times New Roman"/>
      <w:caps/>
      <w:sz w:val="17"/>
      <w:szCs w:val="20"/>
      <w:lang w:eastAsia="en-GB"/>
    </w:rPr>
  </w:style>
  <w:style w:type="paragraph" w:styleId="Title">
    <w:name w:val="Title"/>
    <w:basedOn w:val="Heading2"/>
    <w:next w:val="Normal"/>
    <w:link w:val="TitleChar"/>
    <w:qFormat/>
    <w:rsid w:val="004977B0"/>
    <w:rPr>
      <w:sz w:val="40"/>
    </w:rPr>
  </w:style>
  <w:style w:type="character" w:customStyle="1" w:styleId="TitleChar">
    <w:name w:val="Title Char"/>
    <w:link w:val="Title"/>
    <w:rsid w:val="004977B0"/>
    <w:rPr>
      <w:rFonts w:ascii="Segoe UI" w:eastAsia="Times New Roman" w:hAnsi="Segoe UI" w:cs="Times New Roman"/>
      <w:b/>
      <w:color w:val="1B83A0" w:themeColor="text1"/>
      <w:spacing w:val="-5"/>
      <w:sz w:val="40"/>
      <w:szCs w:val="20"/>
      <w:lang w:eastAsia="en-GB"/>
    </w:rPr>
  </w:style>
  <w:style w:type="paragraph" w:customStyle="1" w:styleId="paragraph">
    <w:name w:val="paragraph"/>
    <w:basedOn w:val="Normal"/>
    <w:rsid w:val="000A72E1"/>
    <w:pPr>
      <w:spacing w:before="100" w:beforeAutospacing="1" w:after="100" w:afterAutospacing="1"/>
    </w:pPr>
    <w:rPr>
      <w:rFonts w:ascii="Times New Roman" w:hAnsi="Times New Roman"/>
      <w:sz w:val="24"/>
      <w:szCs w:val="24"/>
      <w:lang w:eastAsia="en-NZ"/>
    </w:rPr>
  </w:style>
  <w:style w:type="character" w:customStyle="1" w:styleId="normaltextrun">
    <w:name w:val="normaltextrun"/>
    <w:basedOn w:val="DefaultParagraphFont"/>
    <w:rsid w:val="000A72E1"/>
  </w:style>
  <w:style w:type="character" w:customStyle="1" w:styleId="scxw34697554">
    <w:name w:val="scxw34697554"/>
    <w:basedOn w:val="DefaultParagraphFont"/>
    <w:rsid w:val="000A72E1"/>
  </w:style>
  <w:style w:type="character" w:customStyle="1" w:styleId="eop">
    <w:name w:val="eop"/>
    <w:basedOn w:val="DefaultParagraphFont"/>
    <w:rsid w:val="000A72E1"/>
  </w:style>
  <w:style w:type="character" w:customStyle="1" w:styleId="scxw200138521">
    <w:name w:val="scxw200138521"/>
    <w:basedOn w:val="DefaultParagraphFont"/>
    <w:rsid w:val="00BC7881"/>
  </w:style>
  <w:style w:type="character" w:customStyle="1" w:styleId="scxw47580721">
    <w:name w:val="scxw47580721"/>
    <w:basedOn w:val="DefaultParagraphFont"/>
    <w:rsid w:val="00674763"/>
  </w:style>
  <w:style w:type="character" w:customStyle="1" w:styleId="scxw173644412">
    <w:name w:val="scxw173644412"/>
    <w:basedOn w:val="DefaultParagraphFont"/>
    <w:rsid w:val="00195E6F"/>
  </w:style>
  <w:style w:type="character" w:styleId="Hyperlink">
    <w:name w:val="Hyperlink"/>
    <w:uiPriority w:val="99"/>
    <w:rsid w:val="004977B0"/>
    <w:rPr>
      <w:b/>
      <w:color w:val="595959"/>
      <w:u w:val="none"/>
    </w:rPr>
  </w:style>
  <w:style w:type="character" w:styleId="UnresolvedMention">
    <w:name w:val="Unresolved Mention"/>
    <w:basedOn w:val="DefaultParagraphFont"/>
    <w:uiPriority w:val="99"/>
    <w:semiHidden/>
    <w:unhideWhenUsed/>
    <w:rsid w:val="00DE6D63"/>
    <w:rPr>
      <w:color w:val="605E5C"/>
      <w:shd w:val="clear" w:color="auto" w:fill="E1DFDD"/>
    </w:rPr>
  </w:style>
  <w:style w:type="character" w:styleId="FollowedHyperlink">
    <w:name w:val="FollowedHyperlink"/>
    <w:basedOn w:val="DefaultParagraphFont"/>
    <w:uiPriority w:val="99"/>
    <w:semiHidden/>
    <w:unhideWhenUsed/>
    <w:rsid w:val="00DE6D63"/>
    <w:rPr>
      <w:color w:val="595959" w:themeColor="followedHyperlink"/>
      <w:u w:val="single"/>
    </w:rPr>
  </w:style>
  <w:style w:type="character" w:customStyle="1" w:styleId="Heading1Char">
    <w:name w:val="Heading 1 Char"/>
    <w:link w:val="Heading1"/>
    <w:rsid w:val="004977B0"/>
    <w:rPr>
      <w:rFonts w:ascii="Segoe UI" w:eastAsia="Times New Roman" w:hAnsi="Segoe UI" w:cs="Times New Roman"/>
      <w:b/>
      <w:color w:val="1B83A0" w:themeColor="text1"/>
      <w:spacing w:val="-10"/>
      <w:sz w:val="72"/>
      <w:szCs w:val="20"/>
      <w:lang w:eastAsia="en-GB"/>
    </w:rPr>
  </w:style>
  <w:style w:type="paragraph" w:customStyle="1" w:styleId="AppendixHeading1">
    <w:name w:val="Appendix Heading 1"/>
    <w:basedOn w:val="Heading1"/>
    <w:next w:val="Normal"/>
    <w:qFormat/>
    <w:rsid w:val="004977B0"/>
    <w:rPr>
      <w:lang w:eastAsia="en-US"/>
    </w:rPr>
  </w:style>
  <w:style w:type="paragraph" w:customStyle="1" w:styleId="Box">
    <w:name w:val="Box"/>
    <w:basedOn w:val="Normal"/>
    <w:qFormat/>
    <w:rsid w:val="004977B0"/>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ullet">
    <w:name w:val="Bullet"/>
    <w:basedOn w:val="Normal"/>
    <w:link w:val="BulletChar"/>
    <w:uiPriority w:val="99"/>
    <w:qFormat/>
    <w:rsid w:val="004977B0"/>
    <w:pPr>
      <w:numPr>
        <w:numId w:val="19"/>
      </w:numPr>
      <w:spacing w:before="90"/>
    </w:pPr>
  </w:style>
  <w:style w:type="character" w:customStyle="1" w:styleId="BulletChar">
    <w:name w:val="Bullet Char"/>
    <w:link w:val="Bullet"/>
    <w:uiPriority w:val="99"/>
    <w:locked/>
    <w:rsid w:val="004977B0"/>
    <w:rPr>
      <w:rFonts w:ascii="Segoe UI" w:eastAsia="Times New Roman" w:hAnsi="Segoe UI" w:cs="Times New Roman"/>
      <w:sz w:val="21"/>
      <w:szCs w:val="20"/>
      <w:lang w:eastAsia="en-GB"/>
    </w:rPr>
  </w:style>
  <w:style w:type="paragraph" w:customStyle="1" w:styleId="BoxBullet">
    <w:name w:val="BoxBullet"/>
    <w:basedOn w:val="Bullet"/>
    <w:qFormat/>
    <w:rsid w:val="004977B0"/>
    <w:pPr>
      <w:pBdr>
        <w:top w:val="single" w:sz="4" w:space="12" w:color="2C463B"/>
        <w:left w:val="single" w:sz="4" w:space="12" w:color="2C463B"/>
        <w:bottom w:val="single" w:sz="4" w:space="12" w:color="2C463B"/>
        <w:right w:val="single" w:sz="4" w:space="12" w:color="2C463B"/>
      </w:pBdr>
      <w:tabs>
        <w:tab w:val="clear" w:pos="284"/>
      </w:tabs>
      <w:ind w:left="568" w:right="284"/>
    </w:pPr>
  </w:style>
  <w:style w:type="paragraph" w:customStyle="1" w:styleId="BoxHeading">
    <w:name w:val="BoxHeading"/>
    <w:basedOn w:val="Normal"/>
    <w:next w:val="Box"/>
    <w:qFormat/>
    <w:rsid w:val="004977B0"/>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character" w:styleId="CommentReference">
    <w:name w:val="annotation reference"/>
    <w:basedOn w:val="DefaultParagraphFont"/>
    <w:uiPriority w:val="99"/>
    <w:semiHidden/>
    <w:unhideWhenUsed/>
    <w:rsid w:val="004977B0"/>
    <w:rPr>
      <w:sz w:val="16"/>
      <w:szCs w:val="16"/>
    </w:rPr>
  </w:style>
  <w:style w:type="paragraph" w:styleId="CommentText">
    <w:name w:val="annotation text"/>
    <w:basedOn w:val="Normal"/>
    <w:link w:val="CommentTextChar"/>
    <w:uiPriority w:val="99"/>
    <w:semiHidden/>
    <w:unhideWhenUsed/>
    <w:rsid w:val="004977B0"/>
    <w:rPr>
      <w:sz w:val="48"/>
    </w:rPr>
  </w:style>
  <w:style w:type="character" w:customStyle="1" w:styleId="CommentTextChar">
    <w:name w:val="Comment Text Char"/>
    <w:basedOn w:val="DefaultParagraphFont"/>
    <w:link w:val="CommentText"/>
    <w:uiPriority w:val="99"/>
    <w:semiHidden/>
    <w:rsid w:val="004977B0"/>
    <w:rPr>
      <w:rFonts w:ascii="Segoe UI" w:eastAsia="Times New Roman" w:hAnsi="Segoe UI" w:cs="Times New Roman"/>
      <w:sz w:val="48"/>
      <w:szCs w:val="20"/>
      <w:lang w:eastAsia="en-GB"/>
    </w:rPr>
  </w:style>
  <w:style w:type="paragraph" w:styleId="CommentSubject">
    <w:name w:val="annotation subject"/>
    <w:basedOn w:val="CommentText"/>
    <w:next w:val="CommentText"/>
    <w:link w:val="CommentSubjectChar"/>
    <w:semiHidden/>
    <w:unhideWhenUsed/>
    <w:rsid w:val="004977B0"/>
    <w:rPr>
      <w:b/>
      <w:bCs/>
    </w:rPr>
  </w:style>
  <w:style w:type="character" w:customStyle="1" w:styleId="CommentSubjectChar">
    <w:name w:val="Comment Subject Char"/>
    <w:basedOn w:val="CommentTextChar"/>
    <w:link w:val="CommentSubject"/>
    <w:semiHidden/>
    <w:rsid w:val="004977B0"/>
    <w:rPr>
      <w:rFonts w:ascii="Segoe UI" w:eastAsia="Times New Roman" w:hAnsi="Segoe UI" w:cs="Times New Roman"/>
      <w:b/>
      <w:bCs/>
      <w:sz w:val="48"/>
      <w:szCs w:val="20"/>
      <w:lang w:eastAsia="en-GB"/>
    </w:rPr>
  </w:style>
  <w:style w:type="paragraph" w:customStyle="1" w:styleId="Dash">
    <w:name w:val="Dash"/>
    <w:basedOn w:val="Bullet"/>
    <w:qFormat/>
    <w:rsid w:val="004977B0"/>
    <w:pPr>
      <w:numPr>
        <w:numId w:val="20"/>
      </w:numPr>
      <w:spacing w:before="60"/>
    </w:pPr>
  </w:style>
  <w:style w:type="paragraph" w:customStyle="1" w:styleId="Figure">
    <w:name w:val="Figure"/>
    <w:basedOn w:val="Normal"/>
    <w:next w:val="Normal"/>
    <w:link w:val="FigureChar"/>
    <w:qFormat/>
    <w:rsid w:val="004977B0"/>
    <w:pPr>
      <w:keepNext/>
      <w:spacing w:before="120" w:after="120"/>
    </w:pPr>
    <w:rPr>
      <w:b/>
    </w:rPr>
  </w:style>
  <w:style w:type="character" w:customStyle="1" w:styleId="FigureChar">
    <w:name w:val="Figure Char"/>
    <w:link w:val="Figure"/>
    <w:locked/>
    <w:rsid w:val="004977B0"/>
    <w:rPr>
      <w:rFonts w:ascii="Segoe UI" w:eastAsia="Times New Roman" w:hAnsi="Segoe UI" w:cs="Times New Roman"/>
      <w:b/>
      <w:sz w:val="21"/>
      <w:szCs w:val="20"/>
      <w:lang w:eastAsia="en-GB"/>
    </w:rPr>
  </w:style>
  <w:style w:type="character" w:styleId="FootnoteReference">
    <w:name w:val="footnote reference"/>
    <w:rsid w:val="004977B0"/>
    <w:rPr>
      <w:vertAlign w:val="superscript"/>
    </w:rPr>
  </w:style>
  <w:style w:type="paragraph" w:styleId="FootnoteText">
    <w:name w:val="footnote text"/>
    <w:basedOn w:val="Normal"/>
    <w:link w:val="FootnoteTextChar"/>
    <w:rsid w:val="004977B0"/>
    <w:pPr>
      <w:spacing w:after="60"/>
      <w:ind w:left="284" w:hanging="284"/>
    </w:pPr>
    <w:rPr>
      <w:sz w:val="17"/>
    </w:rPr>
  </w:style>
  <w:style w:type="character" w:customStyle="1" w:styleId="FootnoteTextChar">
    <w:name w:val="Footnote Text Char"/>
    <w:link w:val="FootnoteText"/>
    <w:rsid w:val="004977B0"/>
    <w:rPr>
      <w:rFonts w:ascii="Segoe UI" w:eastAsia="Times New Roman" w:hAnsi="Segoe UI" w:cs="Times New Roman"/>
      <w:sz w:val="17"/>
      <w:szCs w:val="20"/>
      <w:lang w:eastAsia="en-GB"/>
    </w:rPr>
  </w:style>
  <w:style w:type="character" w:customStyle="1" w:styleId="Heading2Char">
    <w:name w:val="Heading 2 Char"/>
    <w:link w:val="Heading2"/>
    <w:rsid w:val="004977B0"/>
    <w:rPr>
      <w:rFonts w:ascii="Segoe UI" w:eastAsia="Times New Roman" w:hAnsi="Segoe UI" w:cs="Times New Roman"/>
      <w:b/>
      <w:color w:val="1B83A0" w:themeColor="text1"/>
      <w:spacing w:val="-5"/>
      <w:sz w:val="48"/>
      <w:szCs w:val="20"/>
      <w:lang w:eastAsia="en-GB"/>
    </w:rPr>
  </w:style>
  <w:style w:type="character" w:customStyle="1" w:styleId="Heading3Char">
    <w:name w:val="Heading 3 Char"/>
    <w:link w:val="Heading3"/>
    <w:rsid w:val="004977B0"/>
    <w:rPr>
      <w:rFonts w:ascii="Segoe UI" w:eastAsia="Times New Roman" w:hAnsi="Segoe UI" w:cs="Times New Roman"/>
      <w:color w:val="1B83A0" w:themeColor="text1"/>
      <w:spacing w:val="-5"/>
      <w:sz w:val="36"/>
      <w:szCs w:val="20"/>
      <w:lang w:eastAsia="en-GB"/>
    </w:rPr>
  </w:style>
  <w:style w:type="character" w:customStyle="1" w:styleId="Heading4Char">
    <w:name w:val="Heading 4 Char"/>
    <w:link w:val="Heading4"/>
    <w:rsid w:val="004977B0"/>
    <w:rPr>
      <w:rFonts w:ascii="Segoe UI" w:eastAsia="Times New Roman" w:hAnsi="Segoe UI" w:cs="Times New Roman"/>
      <w:color w:val="1B83A0" w:themeColor="text1"/>
      <w:spacing w:val="-5"/>
      <w:sz w:val="28"/>
      <w:szCs w:val="20"/>
      <w:lang w:eastAsia="en-GB"/>
    </w:rPr>
  </w:style>
  <w:style w:type="character" w:customStyle="1" w:styleId="Heading5Char">
    <w:name w:val="Heading 5 Char"/>
    <w:link w:val="Heading5"/>
    <w:rsid w:val="004977B0"/>
    <w:rPr>
      <w:rFonts w:ascii="Segoe UI" w:eastAsia="Times New Roman" w:hAnsi="Segoe UI" w:cs="Times New Roman"/>
      <w:color w:val="1B83A0" w:themeColor="text1"/>
      <w:spacing w:val="-5"/>
      <w:szCs w:val="20"/>
      <w:lang w:eastAsia="en-GB"/>
    </w:rPr>
  </w:style>
  <w:style w:type="character" w:customStyle="1" w:styleId="Heading6Char">
    <w:name w:val="Heading 6 Char"/>
    <w:basedOn w:val="DefaultParagraphFont"/>
    <w:link w:val="Heading6"/>
    <w:rsid w:val="004977B0"/>
    <w:rPr>
      <w:rFonts w:ascii="Segoe UI" w:eastAsia="MS Gothic" w:hAnsi="Segoe UI" w:cs="Times New Roman"/>
      <w:iCs/>
      <w:color w:val="1B83A0" w:themeColor="text1"/>
      <w:spacing w:val="-5"/>
      <w:sz w:val="21"/>
      <w:szCs w:val="24"/>
    </w:rPr>
  </w:style>
  <w:style w:type="character" w:customStyle="1" w:styleId="Heading7Char">
    <w:name w:val="Heading 7 Char"/>
    <w:basedOn w:val="DefaultParagraphFont"/>
    <w:link w:val="Heading7"/>
    <w:rsid w:val="004977B0"/>
    <w:rPr>
      <w:rFonts w:ascii="Calibri" w:eastAsia="MS Gothic" w:hAnsi="Calibri" w:cs="Times New Roman"/>
      <w:i/>
      <w:iCs/>
      <w:color w:val="404040"/>
      <w:sz w:val="21"/>
      <w:szCs w:val="24"/>
      <w:lang w:val="en-GB"/>
    </w:rPr>
  </w:style>
  <w:style w:type="character" w:customStyle="1" w:styleId="Heading8Char">
    <w:name w:val="Heading 8 Char"/>
    <w:basedOn w:val="DefaultParagraphFont"/>
    <w:link w:val="Heading8"/>
    <w:rsid w:val="004977B0"/>
    <w:rPr>
      <w:rFonts w:ascii="Segoe UI" w:eastAsia="MS Gothic" w:hAnsi="Segoe UI" w:cs="Times New Roman"/>
      <w:color w:val="0A6AB4"/>
      <w:spacing w:val="-10"/>
      <w:sz w:val="36"/>
      <w:szCs w:val="24"/>
    </w:rPr>
  </w:style>
  <w:style w:type="character" w:customStyle="1" w:styleId="Heading9Char">
    <w:name w:val="Heading 9 Char"/>
    <w:basedOn w:val="DefaultParagraphFont"/>
    <w:link w:val="Heading9"/>
    <w:rsid w:val="004977B0"/>
    <w:rPr>
      <w:rFonts w:ascii="Calibri" w:eastAsia="MS Gothic" w:hAnsi="Calibri" w:cs="Times New Roman"/>
      <w:i/>
      <w:iCs/>
      <w:color w:val="404040"/>
      <w:sz w:val="21"/>
      <w:szCs w:val="24"/>
      <w:lang w:val="en-GB"/>
    </w:rPr>
  </w:style>
  <w:style w:type="paragraph" w:customStyle="1" w:styleId="Imprint">
    <w:name w:val="Imprint"/>
    <w:basedOn w:val="Normal"/>
    <w:next w:val="Normal"/>
    <w:qFormat/>
    <w:rsid w:val="004977B0"/>
    <w:pPr>
      <w:spacing w:after="240"/>
    </w:pPr>
  </w:style>
  <w:style w:type="paragraph" w:customStyle="1" w:styleId="IntroHead">
    <w:name w:val="IntroHead"/>
    <w:basedOn w:val="Heading1"/>
    <w:next w:val="Normal"/>
    <w:qFormat/>
    <w:rsid w:val="004977B0"/>
    <w:pPr>
      <w:outlineLvl w:val="9"/>
    </w:pPr>
  </w:style>
  <w:style w:type="paragraph" w:customStyle="1" w:styleId="Letter">
    <w:name w:val="Letter"/>
    <w:basedOn w:val="Normal"/>
    <w:qFormat/>
    <w:rsid w:val="004977B0"/>
    <w:pPr>
      <w:numPr>
        <w:ilvl w:val="4"/>
        <w:numId w:val="24"/>
      </w:numPr>
      <w:spacing w:before="120"/>
    </w:pPr>
  </w:style>
  <w:style w:type="paragraph" w:customStyle="1" w:styleId="Note">
    <w:name w:val="Note"/>
    <w:basedOn w:val="Normal"/>
    <w:next w:val="Normal"/>
    <w:link w:val="NoteChar"/>
    <w:qFormat/>
    <w:rsid w:val="004977B0"/>
    <w:pPr>
      <w:spacing w:before="80"/>
    </w:pPr>
    <w:rPr>
      <w:sz w:val="17"/>
    </w:rPr>
  </w:style>
  <w:style w:type="character" w:customStyle="1" w:styleId="NoteChar">
    <w:name w:val="Note Char"/>
    <w:link w:val="Note"/>
    <w:rsid w:val="004977B0"/>
    <w:rPr>
      <w:rFonts w:ascii="Segoe UI" w:eastAsia="Times New Roman" w:hAnsi="Segoe UI" w:cs="Times New Roman"/>
      <w:sz w:val="17"/>
      <w:szCs w:val="20"/>
      <w:lang w:eastAsia="en-GB"/>
    </w:rPr>
  </w:style>
  <w:style w:type="paragraph" w:customStyle="1" w:styleId="Number">
    <w:name w:val="Number"/>
    <w:basedOn w:val="Normal"/>
    <w:rsid w:val="004977B0"/>
    <w:pPr>
      <w:numPr>
        <w:ilvl w:val="3"/>
        <w:numId w:val="24"/>
      </w:numPr>
      <w:spacing w:before="180"/>
    </w:pPr>
    <w:rPr>
      <w:szCs w:val="24"/>
    </w:rPr>
  </w:style>
  <w:style w:type="character" w:styleId="PageNumber">
    <w:name w:val="page number"/>
    <w:rsid w:val="004977B0"/>
    <w:rPr>
      <w:rFonts w:ascii="Fira Sans SemiBold" w:hAnsi="Fira Sans SemiBold"/>
      <w:b/>
      <w:sz w:val="22"/>
    </w:rPr>
  </w:style>
  <w:style w:type="paragraph" w:styleId="Quote">
    <w:name w:val="Quote"/>
    <w:basedOn w:val="Normal"/>
    <w:next w:val="Normal"/>
    <w:link w:val="QuoteChar"/>
    <w:qFormat/>
    <w:rsid w:val="004977B0"/>
    <w:pPr>
      <w:spacing w:before="120"/>
      <w:ind w:left="284" w:right="284"/>
    </w:pPr>
  </w:style>
  <w:style w:type="character" w:customStyle="1" w:styleId="QuoteChar">
    <w:name w:val="Quote Char"/>
    <w:link w:val="Quote"/>
    <w:rsid w:val="004977B0"/>
    <w:rPr>
      <w:rFonts w:ascii="Segoe UI" w:eastAsia="Times New Roman" w:hAnsi="Segoe UI" w:cs="Times New Roman"/>
      <w:sz w:val="21"/>
      <w:szCs w:val="20"/>
      <w:lang w:eastAsia="en-GB"/>
    </w:rPr>
  </w:style>
  <w:style w:type="paragraph" w:customStyle="1" w:styleId="RectoFooter">
    <w:name w:val="Recto Footer"/>
    <w:basedOn w:val="Footer"/>
    <w:rsid w:val="004977B0"/>
    <w:pPr>
      <w:jc w:val="right"/>
    </w:pPr>
    <w:rPr>
      <w:caps w:val="0"/>
      <w:sz w:val="15"/>
    </w:rPr>
  </w:style>
  <w:style w:type="paragraph" w:customStyle="1" w:styleId="References">
    <w:name w:val="References"/>
    <w:basedOn w:val="Normal"/>
    <w:qFormat/>
    <w:rsid w:val="004977B0"/>
    <w:pPr>
      <w:spacing w:after="180"/>
    </w:pPr>
  </w:style>
  <w:style w:type="paragraph" w:customStyle="1" w:styleId="Roman">
    <w:name w:val="Roman"/>
    <w:basedOn w:val="Normal"/>
    <w:qFormat/>
    <w:rsid w:val="004977B0"/>
    <w:pPr>
      <w:numPr>
        <w:ilvl w:val="5"/>
        <w:numId w:val="24"/>
      </w:numPr>
      <w:spacing w:before="90"/>
    </w:pPr>
    <w:rPr>
      <w:rFonts w:eastAsia="Arial Unicode MS"/>
    </w:rPr>
  </w:style>
  <w:style w:type="paragraph" w:customStyle="1" w:styleId="Source">
    <w:name w:val="Source"/>
    <w:basedOn w:val="Note"/>
    <w:next w:val="Normal"/>
    <w:qFormat/>
    <w:rsid w:val="004977B0"/>
  </w:style>
  <w:style w:type="paragraph" w:customStyle="1" w:styleId="Subhead">
    <w:name w:val="Subhead"/>
    <w:basedOn w:val="Normal"/>
    <w:next w:val="Normal"/>
    <w:qFormat/>
    <w:rsid w:val="004977B0"/>
    <w:pPr>
      <w:spacing w:before="360"/>
      <w:ind w:left="709"/>
    </w:pPr>
    <w:rPr>
      <w:rFonts w:cs="Segoe UI Semibold"/>
      <w:b/>
      <w:color w:val="1B83A0" w:themeColor="text1"/>
      <w:sz w:val="48"/>
      <w:szCs w:val="26"/>
    </w:rPr>
  </w:style>
  <w:style w:type="paragraph" w:customStyle="1" w:styleId="04TableBold">
    <w:name w:val="04 Table Bold"/>
    <w:basedOn w:val="Figure"/>
    <w:next w:val="Normal"/>
    <w:link w:val="04TableBoldChar"/>
    <w:qFormat/>
    <w:rsid w:val="00646AD2"/>
    <w:pPr>
      <w:keepNext w:val="0"/>
      <w:widowControl w:val="0"/>
      <w:spacing w:before="0" w:after="0"/>
    </w:pPr>
    <w:rPr>
      <w:sz w:val="20"/>
    </w:rPr>
  </w:style>
  <w:style w:type="character" w:customStyle="1" w:styleId="04TableBoldChar">
    <w:name w:val="04 Table Bold Char"/>
    <w:link w:val="04TableBold"/>
    <w:locked/>
    <w:rsid w:val="00646AD2"/>
    <w:rPr>
      <w:rFonts w:ascii="Segoe UI" w:eastAsia="Times New Roman" w:hAnsi="Segoe UI" w:cs="Times New Roman"/>
      <w:b/>
      <w:sz w:val="20"/>
      <w:szCs w:val="20"/>
      <w:lang w:eastAsia="en-GB"/>
    </w:rPr>
  </w:style>
  <w:style w:type="table" w:styleId="TableGrid">
    <w:name w:val="Table Grid"/>
    <w:basedOn w:val="TableNormal"/>
    <w:uiPriority w:val="39"/>
    <w:rsid w:val="004977B0"/>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TableText">
    <w:name w:val="03 TableText"/>
    <w:basedOn w:val="Normal"/>
    <w:qFormat/>
    <w:rsid w:val="00646AD2"/>
    <w:rPr>
      <w:sz w:val="20"/>
    </w:rPr>
  </w:style>
  <w:style w:type="paragraph" w:customStyle="1" w:styleId="TableBullet">
    <w:name w:val="TableBullet"/>
    <w:basedOn w:val="03TableText"/>
    <w:qFormat/>
    <w:rsid w:val="004977B0"/>
    <w:pPr>
      <w:numPr>
        <w:numId w:val="25"/>
      </w:numPr>
    </w:pPr>
  </w:style>
  <w:style w:type="paragraph" w:customStyle="1" w:styleId="TableDash">
    <w:name w:val="TableDash"/>
    <w:basedOn w:val="03TableText"/>
    <w:qFormat/>
    <w:rsid w:val="004977B0"/>
    <w:pPr>
      <w:numPr>
        <w:numId w:val="26"/>
      </w:numPr>
    </w:pPr>
    <w:rPr>
      <w:szCs w:val="22"/>
    </w:rPr>
  </w:style>
  <w:style w:type="paragraph" w:styleId="TOC1">
    <w:name w:val="toc 1"/>
    <w:basedOn w:val="Normal"/>
    <w:next w:val="Normal"/>
    <w:uiPriority w:val="39"/>
    <w:qFormat/>
    <w:rsid w:val="004977B0"/>
    <w:pPr>
      <w:tabs>
        <w:tab w:val="right" w:pos="8080"/>
      </w:tabs>
      <w:spacing w:before="300"/>
      <w:ind w:right="567"/>
    </w:pPr>
    <w:rPr>
      <w:sz w:val="24"/>
    </w:rPr>
  </w:style>
  <w:style w:type="paragraph" w:styleId="TOC2">
    <w:name w:val="toc 2"/>
    <w:basedOn w:val="Normal"/>
    <w:next w:val="Normal"/>
    <w:uiPriority w:val="39"/>
    <w:qFormat/>
    <w:rsid w:val="004977B0"/>
    <w:pPr>
      <w:tabs>
        <w:tab w:val="right" w:pos="8080"/>
      </w:tabs>
      <w:spacing w:before="60"/>
      <w:ind w:left="284" w:right="567"/>
    </w:pPr>
  </w:style>
  <w:style w:type="paragraph" w:styleId="TOC3">
    <w:name w:val="toc 3"/>
    <w:basedOn w:val="Normal"/>
    <w:next w:val="Normal"/>
    <w:uiPriority w:val="39"/>
    <w:rsid w:val="004977B0"/>
    <w:pPr>
      <w:tabs>
        <w:tab w:val="right" w:pos="8080"/>
      </w:tabs>
      <w:spacing w:before="120"/>
      <w:ind w:left="1134" w:right="567" w:hanging="1134"/>
    </w:pPr>
  </w:style>
  <w:style w:type="paragraph" w:customStyle="1" w:styleId="VersoFooter">
    <w:name w:val="Verso Footer"/>
    <w:basedOn w:val="Footer"/>
    <w:rsid w:val="004977B0"/>
    <w:rPr>
      <w:sz w:val="15"/>
    </w:rPr>
  </w:style>
  <w:style w:type="paragraph" w:customStyle="1" w:styleId="Year">
    <w:name w:val="Year"/>
    <w:basedOn w:val="Subhead"/>
    <w:next w:val="Subhead"/>
    <w:qFormat/>
    <w:rsid w:val="004977B0"/>
    <w:pPr>
      <w:spacing w:before="720"/>
    </w:pPr>
    <w:rPr>
      <w:sz w:val="36"/>
    </w:rPr>
  </w:style>
  <w:style w:type="paragraph" w:customStyle="1" w:styleId="Tabletitle">
    <w:name w:val="Table title"/>
    <w:basedOn w:val="04TableBold"/>
    <w:qFormat/>
    <w:rsid w:val="00AF7066"/>
    <w:pPr>
      <w:spacing w:after="80"/>
    </w:pPr>
    <w:rPr>
      <w:sz w:val="24"/>
    </w:rPr>
  </w:style>
  <w:style w:type="table" w:customStyle="1" w:styleId="Table-Grid">
    <w:name w:val="Table - Grid"/>
    <w:basedOn w:val="TableNormal"/>
    <w:uiPriority w:val="99"/>
    <w:rsid w:val="00646AD2"/>
    <w:pPr>
      <w:spacing w:before="20" w:after="20" w:line="240" w:lineRule="auto"/>
    </w:pPr>
    <w:rPr>
      <w:rFonts w:ascii="Segoe UI" w:hAnsi="Segoe UI"/>
      <w:color w:val="000000"/>
      <w:sz w:val="20"/>
    </w:rPr>
    <w:tblPr>
      <w:tblBorders>
        <w:top w:val="single" w:sz="2" w:space="0" w:color="1B83A0" w:themeColor="text1"/>
        <w:bottom w:val="single" w:sz="12" w:space="0" w:color="1B83A0" w:themeColor="text1"/>
        <w:insideH w:val="single" w:sz="2" w:space="0" w:color="1B83A0" w:themeColor="text1"/>
      </w:tblBorders>
    </w:tblPr>
    <w:tcPr>
      <w:tcMar>
        <w:top w:w="85" w:type="dxa"/>
        <w:left w:w="85" w:type="dxa"/>
        <w:bottom w:w="85" w:type="dxa"/>
        <w:right w:w="85" w:type="dxa"/>
      </w:tcMar>
    </w:tcPr>
    <w:tblStylePr w:type="firstRow">
      <w:rPr>
        <w:rFonts w:ascii="Segoe UI" w:hAnsi="Segoe UI"/>
        <w:b/>
        <w:i w:val="0"/>
        <w:caps w:val="0"/>
        <w:smallCaps w:val="0"/>
        <w:strike w:val="0"/>
        <w:dstrike w:val="0"/>
        <w:vanish w:val="0"/>
        <w:sz w:val="20"/>
        <w:vertAlign w:val="baseline"/>
      </w:rPr>
    </w:tblStylePr>
  </w:style>
  <w:style w:type="character" w:styleId="PlaceholderText">
    <w:name w:val="Placeholder Text"/>
    <w:basedOn w:val="DefaultParagraphFont"/>
    <w:uiPriority w:val="99"/>
    <w:semiHidden/>
    <w:rsid w:val="00573A77"/>
    <w:rPr>
      <w:color w:val="666666"/>
    </w:rPr>
  </w:style>
  <w:style w:type="character" w:customStyle="1" w:styleId="0Tablefillin">
    <w:name w:val="0 Table fill in"/>
    <w:basedOn w:val="DefaultParagraphFont"/>
    <w:uiPriority w:val="1"/>
    <w:qFormat/>
    <w:rsid w:val="00CF66BE"/>
    <w:rPr>
      <w:rFonts w:ascii="Segoe UI" w:hAnsi="Segoe UI"/>
      <w:b w:val="0"/>
      <w:i w:val="0"/>
      <w:caps w:val="0"/>
      <w:smallCaps w:val="0"/>
      <w:strike w:val="0"/>
      <w:dstrike w:val="0"/>
      <w:vanish w:val="0"/>
      <w:color w:val="auto"/>
      <w:sz w:val="20"/>
      <w:vertAlign w:val="baseline"/>
    </w:rPr>
  </w:style>
  <w:style w:type="paragraph" w:customStyle="1" w:styleId="02Tableinstructions">
    <w:name w:val="02 Table instructions"/>
    <w:basedOn w:val="Normal"/>
    <w:qFormat/>
    <w:rsid w:val="00097CB3"/>
    <w:pPr>
      <w:tabs>
        <w:tab w:val="left" w:pos="3686"/>
        <w:tab w:val="left" w:pos="3799"/>
      </w:tabs>
      <w:spacing w:before="40" w:after="60"/>
    </w:pPr>
    <w:rPr>
      <w:rFonts w:cs="Segoe UI"/>
      <w:iCs/>
      <w:sz w:val="16"/>
      <w:szCs w:val="18"/>
      <w:lang w:eastAsia="en-NZ"/>
    </w:rPr>
  </w:style>
  <w:style w:type="paragraph" w:styleId="List4">
    <w:name w:val="List 4"/>
    <w:basedOn w:val="Normal"/>
    <w:uiPriority w:val="99"/>
    <w:unhideWhenUsed/>
    <w:rsid w:val="00B25CAB"/>
    <w:pPr>
      <w:ind w:left="1132" w:hanging="283"/>
      <w:contextualSpacing/>
    </w:pPr>
  </w:style>
  <w:style w:type="paragraph" w:customStyle="1" w:styleId="05Tablebullet">
    <w:name w:val="05 Table bullet"/>
    <w:basedOn w:val="03TableText"/>
    <w:qFormat/>
    <w:rsid w:val="00E1115A"/>
    <w:pPr>
      <w:numPr>
        <w:numId w:val="35"/>
      </w:numPr>
      <w:spacing w:before="20"/>
      <w:ind w:left="357" w:hanging="357"/>
      <w:contextualSpacing/>
    </w:pPr>
    <w:rPr>
      <w:rFonts w:cs="Segoe UI"/>
      <w:color w:val="000000"/>
    </w:rPr>
  </w:style>
  <w:style w:type="paragraph" w:customStyle="1" w:styleId="062ndlevelbullet">
    <w:name w:val="06 2nd level bullet"/>
    <w:basedOn w:val="05Tablebullet"/>
    <w:qFormat/>
    <w:rsid w:val="00E1115A"/>
    <w:pPr>
      <w:numPr>
        <w:numId w:val="34"/>
      </w:numPr>
      <w:ind w:left="567" w:hanging="210"/>
    </w:pPr>
  </w:style>
  <w:style w:type="paragraph" w:customStyle="1" w:styleId="07Tabletopicsbullets">
    <w:name w:val="07 Table topics bullets"/>
    <w:basedOn w:val="05Tablebullet"/>
    <w:qFormat/>
    <w:rsid w:val="00C942D3"/>
    <w:pPr>
      <w:framePr w:hSpace="180" w:wrap="around" w:vAnchor="text" w:hAnchor="text" w:y="1"/>
      <w:numPr>
        <w:numId w:val="31"/>
      </w:numPr>
      <w:ind w:left="357" w:hanging="357"/>
      <w:suppressOverlap/>
    </w:pPr>
  </w:style>
  <w:style w:type="numbering" w:customStyle="1" w:styleId="CurrentList1">
    <w:name w:val="Current List1"/>
    <w:uiPriority w:val="99"/>
    <w:rsid w:val="00C942D3"/>
    <w:pPr>
      <w:numPr>
        <w:numId w:val="28"/>
      </w:numPr>
    </w:pPr>
  </w:style>
  <w:style w:type="numbering" w:customStyle="1" w:styleId="CurrentList2">
    <w:name w:val="Current List2"/>
    <w:uiPriority w:val="99"/>
    <w:rsid w:val="00C942D3"/>
    <w:pPr>
      <w:numPr>
        <w:numId w:val="29"/>
      </w:numPr>
    </w:pPr>
  </w:style>
  <w:style w:type="numbering" w:customStyle="1" w:styleId="CurrentList3">
    <w:name w:val="Current List3"/>
    <w:uiPriority w:val="99"/>
    <w:rsid w:val="00C942D3"/>
    <w:pPr>
      <w:numPr>
        <w:numId w:val="30"/>
      </w:numPr>
    </w:pPr>
  </w:style>
  <w:style w:type="numbering" w:customStyle="1" w:styleId="CurrentList4">
    <w:name w:val="Current List4"/>
    <w:uiPriority w:val="99"/>
    <w:rsid w:val="00C942D3"/>
    <w:pPr>
      <w:numPr>
        <w:numId w:val="33"/>
      </w:numPr>
    </w:pPr>
  </w:style>
  <w:style w:type="paragraph" w:styleId="Revision">
    <w:name w:val="Revision"/>
    <w:hidden/>
    <w:uiPriority w:val="99"/>
    <w:semiHidden/>
    <w:rsid w:val="000E6A60"/>
    <w:pPr>
      <w:spacing w:after="0" w:line="240" w:lineRule="auto"/>
    </w:pPr>
    <w:rPr>
      <w:rFonts w:ascii="Segoe UI" w:eastAsia="Times New Roman" w:hAnsi="Segoe UI" w:cs="Times New Roman"/>
      <w:sz w:val="2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535">
      <w:bodyDiv w:val="1"/>
      <w:marLeft w:val="0"/>
      <w:marRight w:val="0"/>
      <w:marTop w:val="0"/>
      <w:marBottom w:val="0"/>
      <w:divBdr>
        <w:top w:val="none" w:sz="0" w:space="0" w:color="auto"/>
        <w:left w:val="none" w:sz="0" w:space="0" w:color="auto"/>
        <w:bottom w:val="none" w:sz="0" w:space="0" w:color="auto"/>
        <w:right w:val="none" w:sz="0" w:space="0" w:color="auto"/>
      </w:divBdr>
    </w:div>
    <w:div w:id="727463014">
      <w:bodyDiv w:val="1"/>
      <w:marLeft w:val="0"/>
      <w:marRight w:val="0"/>
      <w:marTop w:val="0"/>
      <w:marBottom w:val="0"/>
      <w:divBdr>
        <w:top w:val="none" w:sz="0" w:space="0" w:color="auto"/>
        <w:left w:val="none" w:sz="0" w:space="0" w:color="auto"/>
        <w:bottom w:val="none" w:sz="0" w:space="0" w:color="auto"/>
        <w:right w:val="none" w:sz="0" w:space="0" w:color="auto"/>
      </w:divBdr>
    </w:div>
    <w:div w:id="1042906316">
      <w:bodyDiv w:val="1"/>
      <w:marLeft w:val="0"/>
      <w:marRight w:val="0"/>
      <w:marTop w:val="0"/>
      <w:marBottom w:val="0"/>
      <w:divBdr>
        <w:top w:val="none" w:sz="0" w:space="0" w:color="auto"/>
        <w:left w:val="none" w:sz="0" w:space="0" w:color="auto"/>
        <w:bottom w:val="none" w:sz="0" w:space="0" w:color="auto"/>
        <w:right w:val="none" w:sz="0" w:space="0" w:color="auto"/>
      </w:divBdr>
      <w:divsChild>
        <w:div w:id="164592389">
          <w:marLeft w:val="0"/>
          <w:marRight w:val="0"/>
          <w:marTop w:val="0"/>
          <w:marBottom w:val="0"/>
          <w:divBdr>
            <w:top w:val="none" w:sz="0" w:space="0" w:color="auto"/>
            <w:left w:val="none" w:sz="0" w:space="0" w:color="auto"/>
            <w:bottom w:val="none" w:sz="0" w:space="0" w:color="auto"/>
            <w:right w:val="none" w:sz="0" w:space="0" w:color="auto"/>
          </w:divBdr>
          <w:divsChild>
            <w:div w:id="98257797">
              <w:marLeft w:val="0"/>
              <w:marRight w:val="0"/>
              <w:marTop w:val="0"/>
              <w:marBottom w:val="0"/>
              <w:divBdr>
                <w:top w:val="none" w:sz="0" w:space="0" w:color="auto"/>
                <w:left w:val="none" w:sz="0" w:space="0" w:color="auto"/>
                <w:bottom w:val="none" w:sz="0" w:space="0" w:color="auto"/>
                <w:right w:val="none" w:sz="0" w:space="0" w:color="auto"/>
              </w:divBdr>
            </w:div>
            <w:div w:id="346492736">
              <w:marLeft w:val="0"/>
              <w:marRight w:val="0"/>
              <w:marTop w:val="0"/>
              <w:marBottom w:val="0"/>
              <w:divBdr>
                <w:top w:val="none" w:sz="0" w:space="0" w:color="auto"/>
                <w:left w:val="none" w:sz="0" w:space="0" w:color="auto"/>
                <w:bottom w:val="none" w:sz="0" w:space="0" w:color="auto"/>
                <w:right w:val="none" w:sz="0" w:space="0" w:color="auto"/>
              </w:divBdr>
            </w:div>
          </w:divsChild>
        </w:div>
        <w:div w:id="430588305">
          <w:marLeft w:val="0"/>
          <w:marRight w:val="0"/>
          <w:marTop w:val="0"/>
          <w:marBottom w:val="0"/>
          <w:divBdr>
            <w:top w:val="none" w:sz="0" w:space="0" w:color="auto"/>
            <w:left w:val="none" w:sz="0" w:space="0" w:color="auto"/>
            <w:bottom w:val="none" w:sz="0" w:space="0" w:color="auto"/>
            <w:right w:val="none" w:sz="0" w:space="0" w:color="auto"/>
          </w:divBdr>
          <w:divsChild>
            <w:div w:id="885917199">
              <w:marLeft w:val="0"/>
              <w:marRight w:val="0"/>
              <w:marTop w:val="0"/>
              <w:marBottom w:val="0"/>
              <w:divBdr>
                <w:top w:val="none" w:sz="0" w:space="0" w:color="auto"/>
                <w:left w:val="none" w:sz="0" w:space="0" w:color="auto"/>
                <w:bottom w:val="none" w:sz="0" w:space="0" w:color="auto"/>
                <w:right w:val="none" w:sz="0" w:space="0" w:color="auto"/>
              </w:divBdr>
            </w:div>
            <w:div w:id="1132208365">
              <w:marLeft w:val="0"/>
              <w:marRight w:val="0"/>
              <w:marTop w:val="0"/>
              <w:marBottom w:val="0"/>
              <w:divBdr>
                <w:top w:val="none" w:sz="0" w:space="0" w:color="auto"/>
                <w:left w:val="none" w:sz="0" w:space="0" w:color="auto"/>
                <w:bottom w:val="none" w:sz="0" w:space="0" w:color="auto"/>
                <w:right w:val="none" w:sz="0" w:space="0" w:color="auto"/>
              </w:divBdr>
            </w:div>
            <w:div w:id="1456145659">
              <w:marLeft w:val="0"/>
              <w:marRight w:val="0"/>
              <w:marTop w:val="0"/>
              <w:marBottom w:val="0"/>
              <w:divBdr>
                <w:top w:val="none" w:sz="0" w:space="0" w:color="auto"/>
                <w:left w:val="none" w:sz="0" w:space="0" w:color="auto"/>
                <w:bottom w:val="none" w:sz="0" w:space="0" w:color="auto"/>
                <w:right w:val="none" w:sz="0" w:space="0" w:color="auto"/>
              </w:divBdr>
            </w:div>
          </w:divsChild>
        </w:div>
        <w:div w:id="512841618">
          <w:marLeft w:val="0"/>
          <w:marRight w:val="0"/>
          <w:marTop w:val="0"/>
          <w:marBottom w:val="0"/>
          <w:divBdr>
            <w:top w:val="none" w:sz="0" w:space="0" w:color="auto"/>
            <w:left w:val="none" w:sz="0" w:space="0" w:color="auto"/>
            <w:bottom w:val="none" w:sz="0" w:space="0" w:color="auto"/>
            <w:right w:val="none" w:sz="0" w:space="0" w:color="auto"/>
          </w:divBdr>
          <w:divsChild>
            <w:div w:id="214857682">
              <w:marLeft w:val="0"/>
              <w:marRight w:val="0"/>
              <w:marTop w:val="0"/>
              <w:marBottom w:val="0"/>
              <w:divBdr>
                <w:top w:val="none" w:sz="0" w:space="0" w:color="auto"/>
                <w:left w:val="none" w:sz="0" w:space="0" w:color="auto"/>
                <w:bottom w:val="none" w:sz="0" w:space="0" w:color="auto"/>
                <w:right w:val="none" w:sz="0" w:space="0" w:color="auto"/>
              </w:divBdr>
            </w:div>
            <w:div w:id="738019467">
              <w:marLeft w:val="0"/>
              <w:marRight w:val="0"/>
              <w:marTop w:val="0"/>
              <w:marBottom w:val="0"/>
              <w:divBdr>
                <w:top w:val="none" w:sz="0" w:space="0" w:color="auto"/>
                <w:left w:val="none" w:sz="0" w:space="0" w:color="auto"/>
                <w:bottom w:val="none" w:sz="0" w:space="0" w:color="auto"/>
                <w:right w:val="none" w:sz="0" w:space="0" w:color="auto"/>
              </w:divBdr>
            </w:div>
            <w:div w:id="1835219395">
              <w:marLeft w:val="0"/>
              <w:marRight w:val="0"/>
              <w:marTop w:val="0"/>
              <w:marBottom w:val="0"/>
              <w:divBdr>
                <w:top w:val="none" w:sz="0" w:space="0" w:color="auto"/>
                <w:left w:val="none" w:sz="0" w:space="0" w:color="auto"/>
                <w:bottom w:val="none" w:sz="0" w:space="0" w:color="auto"/>
                <w:right w:val="none" w:sz="0" w:space="0" w:color="auto"/>
              </w:divBdr>
            </w:div>
          </w:divsChild>
        </w:div>
        <w:div w:id="1627158917">
          <w:marLeft w:val="0"/>
          <w:marRight w:val="0"/>
          <w:marTop w:val="0"/>
          <w:marBottom w:val="0"/>
          <w:divBdr>
            <w:top w:val="none" w:sz="0" w:space="0" w:color="auto"/>
            <w:left w:val="none" w:sz="0" w:space="0" w:color="auto"/>
            <w:bottom w:val="none" w:sz="0" w:space="0" w:color="auto"/>
            <w:right w:val="none" w:sz="0" w:space="0" w:color="auto"/>
          </w:divBdr>
          <w:divsChild>
            <w:div w:id="1635602988">
              <w:marLeft w:val="0"/>
              <w:marRight w:val="0"/>
              <w:marTop w:val="0"/>
              <w:marBottom w:val="0"/>
              <w:divBdr>
                <w:top w:val="none" w:sz="0" w:space="0" w:color="auto"/>
                <w:left w:val="none" w:sz="0" w:space="0" w:color="auto"/>
                <w:bottom w:val="none" w:sz="0" w:space="0" w:color="auto"/>
                <w:right w:val="none" w:sz="0" w:space="0" w:color="auto"/>
              </w:divBdr>
            </w:div>
          </w:divsChild>
        </w:div>
        <w:div w:id="1773670672">
          <w:marLeft w:val="0"/>
          <w:marRight w:val="0"/>
          <w:marTop w:val="0"/>
          <w:marBottom w:val="0"/>
          <w:divBdr>
            <w:top w:val="none" w:sz="0" w:space="0" w:color="auto"/>
            <w:left w:val="none" w:sz="0" w:space="0" w:color="auto"/>
            <w:bottom w:val="none" w:sz="0" w:space="0" w:color="auto"/>
            <w:right w:val="none" w:sz="0" w:space="0" w:color="auto"/>
          </w:divBdr>
          <w:divsChild>
            <w:div w:id="367293518">
              <w:marLeft w:val="0"/>
              <w:marRight w:val="0"/>
              <w:marTop w:val="0"/>
              <w:marBottom w:val="0"/>
              <w:divBdr>
                <w:top w:val="none" w:sz="0" w:space="0" w:color="auto"/>
                <w:left w:val="none" w:sz="0" w:space="0" w:color="auto"/>
                <w:bottom w:val="none" w:sz="0" w:space="0" w:color="auto"/>
                <w:right w:val="none" w:sz="0" w:space="0" w:color="auto"/>
              </w:divBdr>
            </w:div>
            <w:div w:id="489061197">
              <w:marLeft w:val="0"/>
              <w:marRight w:val="0"/>
              <w:marTop w:val="0"/>
              <w:marBottom w:val="0"/>
              <w:divBdr>
                <w:top w:val="none" w:sz="0" w:space="0" w:color="auto"/>
                <w:left w:val="none" w:sz="0" w:space="0" w:color="auto"/>
                <w:bottom w:val="none" w:sz="0" w:space="0" w:color="auto"/>
                <w:right w:val="none" w:sz="0" w:space="0" w:color="auto"/>
              </w:divBdr>
            </w:div>
          </w:divsChild>
        </w:div>
        <w:div w:id="2021420578">
          <w:marLeft w:val="0"/>
          <w:marRight w:val="0"/>
          <w:marTop w:val="0"/>
          <w:marBottom w:val="0"/>
          <w:divBdr>
            <w:top w:val="none" w:sz="0" w:space="0" w:color="auto"/>
            <w:left w:val="none" w:sz="0" w:space="0" w:color="auto"/>
            <w:bottom w:val="none" w:sz="0" w:space="0" w:color="auto"/>
            <w:right w:val="none" w:sz="0" w:space="0" w:color="auto"/>
          </w:divBdr>
          <w:divsChild>
            <w:div w:id="442531128">
              <w:marLeft w:val="0"/>
              <w:marRight w:val="0"/>
              <w:marTop w:val="0"/>
              <w:marBottom w:val="0"/>
              <w:divBdr>
                <w:top w:val="none" w:sz="0" w:space="0" w:color="auto"/>
                <w:left w:val="none" w:sz="0" w:space="0" w:color="auto"/>
                <w:bottom w:val="none" w:sz="0" w:space="0" w:color="auto"/>
                <w:right w:val="none" w:sz="0" w:space="0" w:color="auto"/>
              </w:divBdr>
            </w:div>
            <w:div w:id="6899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8068">
      <w:bodyDiv w:val="1"/>
      <w:marLeft w:val="0"/>
      <w:marRight w:val="0"/>
      <w:marTop w:val="0"/>
      <w:marBottom w:val="0"/>
      <w:divBdr>
        <w:top w:val="none" w:sz="0" w:space="0" w:color="auto"/>
        <w:left w:val="none" w:sz="0" w:space="0" w:color="auto"/>
        <w:bottom w:val="none" w:sz="0" w:space="0" w:color="auto"/>
        <w:right w:val="none" w:sz="0" w:space="0" w:color="auto"/>
      </w:divBdr>
    </w:div>
    <w:div w:id="1576475695">
      <w:bodyDiv w:val="1"/>
      <w:marLeft w:val="0"/>
      <w:marRight w:val="0"/>
      <w:marTop w:val="0"/>
      <w:marBottom w:val="0"/>
      <w:divBdr>
        <w:top w:val="none" w:sz="0" w:space="0" w:color="auto"/>
        <w:left w:val="none" w:sz="0" w:space="0" w:color="auto"/>
        <w:bottom w:val="none" w:sz="0" w:space="0" w:color="auto"/>
        <w:right w:val="none" w:sz="0" w:space="0" w:color="auto"/>
      </w:divBdr>
      <w:divsChild>
        <w:div w:id="58406198">
          <w:marLeft w:val="0"/>
          <w:marRight w:val="0"/>
          <w:marTop w:val="0"/>
          <w:marBottom w:val="0"/>
          <w:divBdr>
            <w:top w:val="none" w:sz="0" w:space="0" w:color="auto"/>
            <w:left w:val="none" w:sz="0" w:space="0" w:color="auto"/>
            <w:bottom w:val="none" w:sz="0" w:space="0" w:color="auto"/>
            <w:right w:val="none" w:sz="0" w:space="0" w:color="auto"/>
          </w:divBdr>
          <w:divsChild>
            <w:div w:id="488985681">
              <w:marLeft w:val="0"/>
              <w:marRight w:val="0"/>
              <w:marTop w:val="0"/>
              <w:marBottom w:val="0"/>
              <w:divBdr>
                <w:top w:val="none" w:sz="0" w:space="0" w:color="auto"/>
                <w:left w:val="none" w:sz="0" w:space="0" w:color="auto"/>
                <w:bottom w:val="none" w:sz="0" w:space="0" w:color="auto"/>
                <w:right w:val="none" w:sz="0" w:space="0" w:color="auto"/>
              </w:divBdr>
            </w:div>
            <w:div w:id="1040252988">
              <w:marLeft w:val="0"/>
              <w:marRight w:val="0"/>
              <w:marTop w:val="0"/>
              <w:marBottom w:val="0"/>
              <w:divBdr>
                <w:top w:val="none" w:sz="0" w:space="0" w:color="auto"/>
                <w:left w:val="none" w:sz="0" w:space="0" w:color="auto"/>
                <w:bottom w:val="none" w:sz="0" w:space="0" w:color="auto"/>
                <w:right w:val="none" w:sz="0" w:space="0" w:color="auto"/>
              </w:divBdr>
            </w:div>
            <w:div w:id="1409575997">
              <w:marLeft w:val="0"/>
              <w:marRight w:val="0"/>
              <w:marTop w:val="0"/>
              <w:marBottom w:val="0"/>
              <w:divBdr>
                <w:top w:val="none" w:sz="0" w:space="0" w:color="auto"/>
                <w:left w:val="none" w:sz="0" w:space="0" w:color="auto"/>
                <w:bottom w:val="none" w:sz="0" w:space="0" w:color="auto"/>
                <w:right w:val="none" w:sz="0" w:space="0" w:color="auto"/>
              </w:divBdr>
            </w:div>
          </w:divsChild>
        </w:div>
        <w:div w:id="957100920">
          <w:marLeft w:val="0"/>
          <w:marRight w:val="0"/>
          <w:marTop w:val="0"/>
          <w:marBottom w:val="0"/>
          <w:divBdr>
            <w:top w:val="none" w:sz="0" w:space="0" w:color="auto"/>
            <w:left w:val="none" w:sz="0" w:space="0" w:color="auto"/>
            <w:bottom w:val="none" w:sz="0" w:space="0" w:color="auto"/>
            <w:right w:val="none" w:sz="0" w:space="0" w:color="auto"/>
          </w:divBdr>
          <w:divsChild>
            <w:div w:id="6478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062">
      <w:bodyDiv w:val="1"/>
      <w:marLeft w:val="0"/>
      <w:marRight w:val="0"/>
      <w:marTop w:val="0"/>
      <w:marBottom w:val="0"/>
      <w:divBdr>
        <w:top w:val="none" w:sz="0" w:space="0" w:color="auto"/>
        <w:left w:val="none" w:sz="0" w:space="0" w:color="auto"/>
        <w:bottom w:val="none" w:sz="0" w:space="0" w:color="auto"/>
        <w:right w:val="none" w:sz="0" w:space="0" w:color="auto"/>
      </w:divBdr>
      <w:divsChild>
        <w:div w:id="15934111">
          <w:marLeft w:val="0"/>
          <w:marRight w:val="0"/>
          <w:marTop w:val="0"/>
          <w:marBottom w:val="0"/>
          <w:divBdr>
            <w:top w:val="none" w:sz="0" w:space="0" w:color="auto"/>
            <w:left w:val="none" w:sz="0" w:space="0" w:color="auto"/>
            <w:bottom w:val="none" w:sz="0" w:space="0" w:color="auto"/>
            <w:right w:val="none" w:sz="0" w:space="0" w:color="auto"/>
          </w:divBdr>
          <w:divsChild>
            <w:div w:id="319427582">
              <w:marLeft w:val="0"/>
              <w:marRight w:val="0"/>
              <w:marTop w:val="0"/>
              <w:marBottom w:val="0"/>
              <w:divBdr>
                <w:top w:val="none" w:sz="0" w:space="0" w:color="auto"/>
                <w:left w:val="none" w:sz="0" w:space="0" w:color="auto"/>
                <w:bottom w:val="none" w:sz="0" w:space="0" w:color="auto"/>
                <w:right w:val="none" w:sz="0" w:space="0" w:color="auto"/>
              </w:divBdr>
            </w:div>
          </w:divsChild>
        </w:div>
        <w:div w:id="20595679">
          <w:marLeft w:val="0"/>
          <w:marRight w:val="0"/>
          <w:marTop w:val="0"/>
          <w:marBottom w:val="0"/>
          <w:divBdr>
            <w:top w:val="none" w:sz="0" w:space="0" w:color="auto"/>
            <w:left w:val="none" w:sz="0" w:space="0" w:color="auto"/>
            <w:bottom w:val="none" w:sz="0" w:space="0" w:color="auto"/>
            <w:right w:val="none" w:sz="0" w:space="0" w:color="auto"/>
          </w:divBdr>
          <w:divsChild>
            <w:div w:id="1103568905">
              <w:marLeft w:val="0"/>
              <w:marRight w:val="0"/>
              <w:marTop w:val="0"/>
              <w:marBottom w:val="0"/>
              <w:divBdr>
                <w:top w:val="none" w:sz="0" w:space="0" w:color="auto"/>
                <w:left w:val="none" w:sz="0" w:space="0" w:color="auto"/>
                <w:bottom w:val="none" w:sz="0" w:space="0" w:color="auto"/>
                <w:right w:val="none" w:sz="0" w:space="0" w:color="auto"/>
              </w:divBdr>
            </w:div>
            <w:div w:id="1110736785">
              <w:marLeft w:val="0"/>
              <w:marRight w:val="0"/>
              <w:marTop w:val="0"/>
              <w:marBottom w:val="0"/>
              <w:divBdr>
                <w:top w:val="none" w:sz="0" w:space="0" w:color="auto"/>
                <w:left w:val="none" w:sz="0" w:space="0" w:color="auto"/>
                <w:bottom w:val="none" w:sz="0" w:space="0" w:color="auto"/>
                <w:right w:val="none" w:sz="0" w:space="0" w:color="auto"/>
              </w:divBdr>
            </w:div>
          </w:divsChild>
        </w:div>
        <w:div w:id="49617962">
          <w:marLeft w:val="0"/>
          <w:marRight w:val="0"/>
          <w:marTop w:val="0"/>
          <w:marBottom w:val="0"/>
          <w:divBdr>
            <w:top w:val="none" w:sz="0" w:space="0" w:color="auto"/>
            <w:left w:val="none" w:sz="0" w:space="0" w:color="auto"/>
            <w:bottom w:val="none" w:sz="0" w:space="0" w:color="auto"/>
            <w:right w:val="none" w:sz="0" w:space="0" w:color="auto"/>
          </w:divBdr>
          <w:divsChild>
            <w:div w:id="449474464">
              <w:marLeft w:val="0"/>
              <w:marRight w:val="0"/>
              <w:marTop w:val="0"/>
              <w:marBottom w:val="0"/>
              <w:divBdr>
                <w:top w:val="none" w:sz="0" w:space="0" w:color="auto"/>
                <w:left w:val="none" w:sz="0" w:space="0" w:color="auto"/>
                <w:bottom w:val="none" w:sz="0" w:space="0" w:color="auto"/>
                <w:right w:val="none" w:sz="0" w:space="0" w:color="auto"/>
              </w:divBdr>
            </w:div>
            <w:div w:id="1492983973">
              <w:marLeft w:val="0"/>
              <w:marRight w:val="0"/>
              <w:marTop w:val="0"/>
              <w:marBottom w:val="0"/>
              <w:divBdr>
                <w:top w:val="none" w:sz="0" w:space="0" w:color="auto"/>
                <w:left w:val="none" w:sz="0" w:space="0" w:color="auto"/>
                <w:bottom w:val="none" w:sz="0" w:space="0" w:color="auto"/>
                <w:right w:val="none" w:sz="0" w:space="0" w:color="auto"/>
              </w:divBdr>
            </w:div>
          </w:divsChild>
        </w:div>
        <w:div w:id="1164777706">
          <w:marLeft w:val="0"/>
          <w:marRight w:val="0"/>
          <w:marTop w:val="0"/>
          <w:marBottom w:val="0"/>
          <w:divBdr>
            <w:top w:val="none" w:sz="0" w:space="0" w:color="auto"/>
            <w:left w:val="none" w:sz="0" w:space="0" w:color="auto"/>
            <w:bottom w:val="none" w:sz="0" w:space="0" w:color="auto"/>
            <w:right w:val="none" w:sz="0" w:space="0" w:color="auto"/>
          </w:divBdr>
          <w:divsChild>
            <w:div w:id="1404059471">
              <w:marLeft w:val="0"/>
              <w:marRight w:val="0"/>
              <w:marTop w:val="0"/>
              <w:marBottom w:val="0"/>
              <w:divBdr>
                <w:top w:val="none" w:sz="0" w:space="0" w:color="auto"/>
                <w:left w:val="none" w:sz="0" w:space="0" w:color="auto"/>
                <w:bottom w:val="none" w:sz="0" w:space="0" w:color="auto"/>
                <w:right w:val="none" w:sz="0" w:space="0" w:color="auto"/>
              </w:divBdr>
            </w:div>
            <w:div w:id="1734887996">
              <w:marLeft w:val="0"/>
              <w:marRight w:val="0"/>
              <w:marTop w:val="0"/>
              <w:marBottom w:val="0"/>
              <w:divBdr>
                <w:top w:val="none" w:sz="0" w:space="0" w:color="auto"/>
                <w:left w:val="none" w:sz="0" w:space="0" w:color="auto"/>
                <w:bottom w:val="none" w:sz="0" w:space="0" w:color="auto"/>
                <w:right w:val="none" w:sz="0" w:space="0" w:color="auto"/>
              </w:divBdr>
            </w:div>
          </w:divsChild>
        </w:div>
        <w:div w:id="1828477719">
          <w:marLeft w:val="0"/>
          <w:marRight w:val="0"/>
          <w:marTop w:val="0"/>
          <w:marBottom w:val="0"/>
          <w:divBdr>
            <w:top w:val="none" w:sz="0" w:space="0" w:color="auto"/>
            <w:left w:val="none" w:sz="0" w:space="0" w:color="auto"/>
            <w:bottom w:val="none" w:sz="0" w:space="0" w:color="auto"/>
            <w:right w:val="none" w:sz="0" w:space="0" w:color="auto"/>
          </w:divBdr>
          <w:divsChild>
            <w:div w:id="954673348">
              <w:marLeft w:val="0"/>
              <w:marRight w:val="0"/>
              <w:marTop w:val="0"/>
              <w:marBottom w:val="0"/>
              <w:divBdr>
                <w:top w:val="none" w:sz="0" w:space="0" w:color="auto"/>
                <w:left w:val="none" w:sz="0" w:space="0" w:color="auto"/>
                <w:bottom w:val="none" w:sz="0" w:space="0" w:color="auto"/>
                <w:right w:val="none" w:sz="0" w:space="0" w:color="auto"/>
              </w:divBdr>
            </w:div>
            <w:div w:id="1036345080">
              <w:marLeft w:val="0"/>
              <w:marRight w:val="0"/>
              <w:marTop w:val="0"/>
              <w:marBottom w:val="0"/>
              <w:divBdr>
                <w:top w:val="none" w:sz="0" w:space="0" w:color="auto"/>
                <w:left w:val="none" w:sz="0" w:space="0" w:color="auto"/>
                <w:bottom w:val="none" w:sz="0" w:space="0" w:color="auto"/>
                <w:right w:val="none" w:sz="0" w:space="0" w:color="auto"/>
              </w:divBdr>
            </w:div>
            <w:div w:id="1289819456">
              <w:marLeft w:val="0"/>
              <w:marRight w:val="0"/>
              <w:marTop w:val="0"/>
              <w:marBottom w:val="0"/>
              <w:divBdr>
                <w:top w:val="none" w:sz="0" w:space="0" w:color="auto"/>
                <w:left w:val="none" w:sz="0" w:space="0" w:color="auto"/>
                <w:bottom w:val="none" w:sz="0" w:space="0" w:color="auto"/>
                <w:right w:val="none" w:sz="0" w:space="0" w:color="auto"/>
              </w:divBdr>
            </w:div>
          </w:divsChild>
        </w:div>
        <w:div w:id="1929801476">
          <w:marLeft w:val="0"/>
          <w:marRight w:val="0"/>
          <w:marTop w:val="0"/>
          <w:marBottom w:val="0"/>
          <w:divBdr>
            <w:top w:val="none" w:sz="0" w:space="0" w:color="auto"/>
            <w:left w:val="none" w:sz="0" w:space="0" w:color="auto"/>
            <w:bottom w:val="none" w:sz="0" w:space="0" w:color="auto"/>
            <w:right w:val="none" w:sz="0" w:space="0" w:color="auto"/>
          </w:divBdr>
          <w:divsChild>
            <w:div w:id="224222631">
              <w:marLeft w:val="0"/>
              <w:marRight w:val="0"/>
              <w:marTop w:val="0"/>
              <w:marBottom w:val="0"/>
              <w:divBdr>
                <w:top w:val="none" w:sz="0" w:space="0" w:color="auto"/>
                <w:left w:val="none" w:sz="0" w:space="0" w:color="auto"/>
                <w:bottom w:val="none" w:sz="0" w:space="0" w:color="auto"/>
                <w:right w:val="none" w:sz="0" w:space="0" w:color="auto"/>
              </w:divBdr>
            </w:div>
            <w:div w:id="284313765">
              <w:marLeft w:val="0"/>
              <w:marRight w:val="0"/>
              <w:marTop w:val="0"/>
              <w:marBottom w:val="0"/>
              <w:divBdr>
                <w:top w:val="none" w:sz="0" w:space="0" w:color="auto"/>
                <w:left w:val="none" w:sz="0" w:space="0" w:color="auto"/>
                <w:bottom w:val="none" w:sz="0" w:space="0" w:color="auto"/>
                <w:right w:val="none" w:sz="0" w:space="0" w:color="auto"/>
              </w:divBdr>
            </w:div>
            <w:div w:id="3001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4604">
      <w:bodyDiv w:val="1"/>
      <w:marLeft w:val="0"/>
      <w:marRight w:val="0"/>
      <w:marTop w:val="0"/>
      <w:marBottom w:val="0"/>
      <w:divBdr>
        <w:top w:val="none" w:sz="0" w:space="0" w:color="auto"/>
        <w:left w:val="none" w:sz="0" w:space="0" w:color="auto"/>
        <w:bottom w:val="none" w:sz="0" w:space="0" w:color="auto"/>
        <w:right w:val="none" w:sz="0" w:space="0" w:color="auto"/>
      </w:divBdr>
    </w:div>
    <w:div w:id="1920096345">
      <w:bodyDiv w:val="1"/>
      <w:marLeft w:val="0"/>
      <w:marRight w:val="0"/>
      <w:marTop w:val="0"/>
      <w:marBottom w:val="0"/>
      <w:divBdr>
        <w:top w:val="none" w:sz="0" w:space="0" w:color="auto"/>
        <w:left w:val="none" w:sz="0" w:space="0" w:color="auto"/>
        <w:bottom w:val="none" w:sz="0" w:space="0" w:color="auto"/>
        <w:right w:val="none" w:sz="0" w:space="0" w:color="auto"/>
      </w:divBdr>
    </w:div>
    <w:div w:id="1991590777">
      <w:bodyDiv w:val="1"/>
      <w:marLeft w:val="0"/>
      <w:marRight w:val="0"/>
      <w:marTop w:val="0"/>
      <w:marBottom w:val="0"/>
      <w:divBdr>
        <w:top w:val="none" w:sz="0" w:space="0" w:color="auto"/>
        <w:left w:val="none" w:sz="0" w:space="0" w:color="auto"/>
        <w:bottom w:val="none" w:sz="0" w:space="0" w:color="auto"/>
        <w:right w:val="none" w:sz="0" w:space="0" w:color="auto"/>
      </w:divBdr>
      <w:divsChild>
        <w:div w:id="463544681">
          <w:marLeft w:val="0"/>
          <w:marRight w:val="0"/>
          <w:marTop w:val="0"/>
          <w:marBottom w:val="0"/>
          <w:divBdr>
            <w:top w:val="none" w:sz="0" w:space="0" w:color="auto"/>
            <w:left w:val="none" w:sz="0" w:space="0" w:color="auto"/>
            <w:bottom w:val="none" w:sz="0" w:space="0" w:color="auto"/>
            <w:right w:val="none" w:sz="0" w:space="0" w:color="auto"/>
          </w:divBdr>
          <w:divsChild>
            <w:div w:id="317659654">
              <w:marLeft w:val="0"/>
              <w:marRight w:val="0"/>
              <w:marTop w:val="0"/>
              <w:marBottom w:val="0"/>
              <w:divBdr>
                <w:top w:val="none" w:sz="0" w:space="0" w:color="auto"/>
                <w:left w:val="none" w:sz="0" w:space="0" w:color="auto"/>
                <w:bottom w:val="none" w:sz="0" w:space="0" w:color="auto"/>
                <w:right w:val="none" w:sz="0" w:space="0" w:color="auto"/>
              </w:divBdr>
            </w:div>
            <w:div w:id="859051807">
              <w:marLeft w:val="0"/>
              <w:marRight w:val="0"/>
              <w:marTop w:val="0"/>
              <w:marBottom w:val="0"/>
              <w:divBdr>
                <w:top w:val="none" w:sz="0" w:space="0" w:color="auto"/>
                <w:left w:val="none" w:sz="0" w:space="0" w:color="auto"/>
                <w:bottom w:val="none" w:sz="0" w:space="0" w:color="auto"/>
                <w:right w:val="none" w:sz="0" w:space="0" w:color="auto"/>
              </w:divBdr>
            </w:div>
            <w:div w:id="2089376288">
              <w:marLeft w:val="0"/>
              <w:marRight w:val="0"/>
              <w:marTop w:val="0"/>
              <w:marBottom w:val="0"/>
              <w:divBdr>
                <w:top w:val="none" w:sz="0" w:space="0" w:color="auto"/>
                <w:left w:val="none" w:sz="0" w:space="0" w:color="auto"/>
                <w:bottom w:val="none" w:sz="0" w:space="0" w:color="auto"/>
                <w:right w:val="none" w:sz="0" w:space="0" w:color="auto"/>
              </w:divBdr>
            </w:div>
          </w:divsChild>
        </w:div>
        <w:div w:id="672877191">
          <w:marLeft w:val="0"/>
          <w:marRight w:val="0"/>
          <w:marTop w:val="0"/>
          <w:marBottom w:val="0"/>
          <w:divBdr>
            <w:top w:val="none" w:sz="0" w:space="0" w:color="auto"/>
            <w:left w:val="none" w:sz="0" w:space="0" w:color="auto"/>
            <w:bottom w:val="none" w:sz="0" w:space="0" w:color="auto"/>
            <w:right w:val="none" w:sz="0" w:space="0" w:color="auto"/>
          </w:divBdr>
          <w:divsChild>
            <w:div w:id="127821192">
              <w:marLeft w:val="0"/>
              <w:marRight w:val="0"/>
              <w:marTop w:val="0"/>
              <w:marBottom w:val="0"/>
              <w:divBdr>
                <w:top w:val="none" w:sz="0" w:space="0" w:color="auto"/>
                <w:left w:val="none" w:sz="0" w:space="0" w:color="auto"/>
                <w:bottom w:val="none" w:sz="0" w:space="0" w:color="auto"/>
                <w:right w:val="none" w:sz="0" w:space="0" w:color="auto"/>
              </w:divBdr>
            </w:div>
            <w:div w:id="1080761024">
              <w:marLeft w:val="0"/>
              <w:marRight w:val="0"/>
              <w:marTop w:val="0"/>
              <w:marBottom w:val="0"/>
              <w:divBdr>
                <w:top w:val="none" w:sz="0" w:space="0" w:color="auto"/>
                <w:left w:val="none" w:sz="0" w:space="0" w:color="auto"/>
                <w:bottom w:val="none" w:sz="0" w:space="0" w:color="auto"/>
                <w:right w:val="none" w:sz="0" w:space="0" w:color="auto"/>
              </w:divBdr>
            </w:div>
            <w:div w:id="1425495404">
              <w:marLeft w:val="0"/>
              <w:marRight w:val="0"/>
              <w:marTop w:val="0"/>
              <w:marBottom w:val="0"/>
              <w:divBdr>
                <w:top w:val="none" w:sz="0" w:space="0" w:color="auto"/>
                <w:left w:val="none" w:sz="0" w:space="0" w:color="auto"/>
                <w:bottom w:val="none" w:sz="0" w:space="0" w:color="auto"/>
                <w:right w:val="none" w:sz="0" w:space="0" w:color="auto"/>
              </w:divBdr>
            </w:div>
          </w:divsChild>
        </w:div>
        <w:div w:id="1198394567">
          <w:marLeft w:val="0"/>
          <w:marRight w:val="0"/>
          <w:marTop w:val="0"/>
          <w:marBottom w:val="0"/>
          <w:divBdr>
            <w:top w:val="none" w:sz="0" w:space="0" w:color="auto"/>
            <w:left w:val="none" w:sz="0" w:space="0" w:color="auto"/>
            <w:bottom w:val="none" w:sz="0" w:space="0" w:color="auto"/>
            <w:right w:val="none" w:sz="0" w:space="0" w:color="auto"/>
          </w:divBdr>
          <w:divsChild>
            <w:div w:id="305278781">
              <w:marLeft w:val="0"/>
              <w:marRight w:val="0"/>
              <w:marTop w:val="0"/>
              <w:marBottom w:val="0"/>
              <w:divBdr>
                <w:top w:val="none" w:sz="0" w:space="0" w:color="auto"/>
                <w:left w:val="none" w:sz="0" w:space="0" w:color="auto"/>
                <w:bottom w:val="none" w:sz="0" w:space="0" w:color="auto"/>
                <w:right w:val="none" w:sz="0" w:space="0" w:color="auto"/>
              </w:divBdr>
            </w:div>
          </w:divsChild>
        </w:div>
        <w:div w:id="1702172795">
          <w:marLeft w:val="0"/>
          <w:marRight w:val="0"/>
          <w:marTop w:val="0"/>
          <w:marBottom w:val="0"/>
          <w:divBdr>
            <w:top w:val="none" w:sz="0" w:space="0" w:color="auto"/>
            <w:left w:val="none" w:sz="0" w:space="0" w:color="auto"/>
            <w:bottom w:val="none" w:sz="0" w:space="0" w:color="auto"/>
            <w:right w:val="none" w:sz="0" w:space="0" w:color="auto"/>
          </w:divBdr>
          <w:divsChild>
            <w:div w:id="12397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8103">
      <w:bodyDiv w:val="1"/>
      <w:marLeft w:val="0"/>
      <w:marRight w:val="0"/>
      <w:marTop w:val="0"/>
      <w:marBottom w:val="0"/>
      <w:divBdr>
        <w:top w:val="none" w:sz="0" w:space="0" w:color="auto"/>
        <w:left w:val="none" w:sz="0" w:space="0" w:color="auto"/>
        <w:bottom w:val="none" w:sz="0" w:space="0" w:color="auto"/>
        <w:right w:val="none" w:sz="0" w:space="0" w:color="auto"/>
      </w:divBdr>
      <w:divsChild>
        <w:div w:id="785277811">
          <w:marLeft w:val="0"/>
          <w:marRight w:val="0"/>
          <w:marTop w:val="0"/>
          <w:marBottom w:val="0"/>
          <w:divBdr>
            <w:top w:val="none" w:sz="0" w:space="0" w:color="auto"/>
            <w:left w:val="none" w:sz="0" w:space="0" w:color="auto"/>
            <w:bottom w:val="none" w:sz="0" w:space="0" w:color="auto"/>
            <w:right w:val="none" w:sz="0" w:space="0" w:color="auto"/>
          </w:divBdr>
          <w:divsChild>
            <w:div w:id="63646761">
              <w:marLeft w:val="0"/>
              <w:marRight w:val="0"/>
              <w:marTop w:val="0"/>
              <w:marBottom w:val="0"/>
              <w:divBdr>
                <w:top w:val="none" w:sz="0" w:space="0" w:color="auto"/>
                <w:left w:val="none" w:sz="0" w:space="0" w:color="auto"/>
                <w:bottom w:val="none" w:sz="0" w:space="0" w:color="auto"/>
                <w:right w:val="none" w:sz="0" w:space="0" w:color="auto"/>
              </w:divBdr>
            </w:div>
            <w:div w:id="771248381">
              <w:marLeft w:val="0"/>
              <w:marRight w:val="0"/>
              <w:marTop w:val="0"/>
              <w:marBottom w:val="0"/>
              <w:divBdr>
                <w:top w:val="none" w:sz="0" w:space="0" w:color="auto"/>
                <w:left w:val="none" w:sz="0" w:space="0" w:color="auto"/>
                <w:bottom w:val="none" w:sz="0" w:space="0" w:color="auto"/>
                <w:right w:val="none" w:sz="0" w:space="0" w:color="auto"/>
              </w:divBdr>
            </w:div>
            <w:div w:id="2009360579">
              <w:marLeft w:val="0"/>
              <w:marRight w:val="0"/>
              <w:marTop w:val="0"/>
              <w:marBottom w:val="0"/>
              <w:divBdr>
                <w:top w:val="none" w:sz="0" w:space="0" w:color="auto"/>
                <w:left w:val="none" w:sz="0" w:space="0" w:color="auto"/>
                <w:bottom w:val="none" w:sz="0" w:space="0" w:color="auto"/>
                <w:right w:val="none" w:sz="0" w:space="0" w:color="auto"/>
              </w:divBdr>
            </w:div>
          </w:divsChild>
        </w:div>
        <w:div w:id="1014309854">
          <w:marLeft w:val="0"/>
          <w:marRight w:val="0"/>
          <w:marTop w:val="0"/>
          <w:marBottom w:val="0"/>
          <w:divBdr>
            <w:top w:val="none" w:sz="0" w:space="0" w:color="auto"/>
            <w:left w:val="none" w:sz="0" w:space="0" w:color="auto"/>
            <w:bottom w:val="none" w:sz="0" w:space="0" w:color="auto"/>
            <w:right w:val="none" w:sz="0" w:space="0" w:color="auto"/>
          </w:divBdr>
          <w:divsChild>
            <w:div w:id="1441995660">
              <w:marLeft w:val="0"/>
              <w:marRight w:val="0"/>
              <w:marTop w:val="0"/>
              <w:marBottom w:val="0"/>
              <w:divBdr>
                <w:top w:val="none" w:sz="0" w:space="0" w:color="auto"/>
                <w:left w:val="none" w:sz="0" w:space="0" w:color="auto"/>
                <w:bottom w:val="none" w:sz="0" w:space="0" w:color="auto"/>
                <w:right w:val="none" w:sz="0" w:space="0" w:color="auto"/>
              </w:divBdr>
            </w:div>
          </w:divsChild>
        </w:div>
        <w:div w:id="1168862355">
          <w:marLeft w:val="0"/>
          <w:marRight w:val="0"/>
          <w:marTop w:val="0"/>
          <w:marBottom w:val="0"/>
          <w:divBdr>
            <w:top w:val="none" w:sz="0" w:space="0" w:color="auto"/>
            <w:left w:val="none" w:sz="0" w:space="0" w:color="auto"/>
            <w:bottom w:val="none" w:sz="0" w:space="0" w:color="auto"/>
            <w:right w:val="none" w:sz="0" w:space="0" w:color="auto"/>
          </w:divBdr>
          <w:divsChild>
            <w:div w:id="14427460">
              <w:marLeft w:val="0"/>
              <w:marRight w:val="0"/>
              <w:marTop w:val="0"/>
              <w:marBottom w:val="0"/>
              <w:divBdr>
                <w:top w:val="none" w:sz="0" w:space="0" w:color="auto"/>
                <w:left w:val="none" w:sz="0" w:space="0" w:color="auto"/>
                <w:bottom w:val="none" w:sz="0" w:space="0" w:color="auto"/>
                <w:right w:val="none" w:sz="0" w:space="0" w:color="auto"/>
              </w:divBdr>
            </w:div>
          </w:divsChild>
        </w:div>
        <w:div w:id="1645042114">
          <w:marLeft w:val="0"/>
          <w:marRight w:val="0"/>
          <w:marTop w:val="0"/>
          <w:marBottom w:val="0"/>
          <w:divBdr>
            <w:top w:val="none" w:sz="0" w:space="0" w:color="auto"/>
            <w:left w:val="none" w:sz="0" w:space="0" w:color="auto"/>
            <w:bottom w:val="none" w:sz="0" w:space="0" w:color="auto"/>
            <w:right w:val="none" w:sz="0" w:space="0" w:color="auto"/>
          </w:divBdr>
          <w:divsChild>
            <w:div w:id="366564434">
              <w:marLeft w:val="0"/>
              <w:marRight w:val="0"/>
              <w:marTop w:val="0"/>
              <w:marBottom w:val="0"/>
              <w:divBdr>
                <w:top w:val="none" w:sz="0" w:space="0" w:color="auto"/>
                <w:left w:val="none" w:sz="0" w:space="0" w:color="auto"/>
                <w:bottom w:val="none" w:sz="0" w:space="0" w:color="auto"/>
                <w:right w:val="none" w:sz="0" w:space="0" w:color="auto"/>
              </w:divBdr>
            </w:div>
            <w:div w:id="412892193">
              <w:marLeft w:val="0"/>
              <w:marRight w:val="0"/>
              <w:marTop w:val="0"/>
              <w:marBottom w:val="0"/>
              <w:divBdr>
                <w:top w:val="none" w:sz="0" w:space="0" w:color="auto"/>
                <w:left w:val="none" w:sz="0" w:space="0" w:color="auto"/>
                <w:bottom w:val="none" w:sz="0" w:space="0" w:color="auto"/>
                <w:right w:val="none" w:sz="0" w:space="0" w:color="auto"/>
              </w:divBdr>
            </w:div>
            <w:div w:id="5107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AE751C349B4819B33C68AA757ACBDE"/>
        <w:category>
          <w:name w:val="General"/>
          <w:gallery w:val="placeholder"/>
        </w:category>
        <w:types>
          <w:type w:val="bbPlcHdr"/>
        </w:types>
        <w:behaviors>
          <w:behavior w:val="content"/>
        </w:behaviors>
        <w:guid w:val="{8516E4A5-78A5-45DE-9AD2-5CAF03798EF9}"/>
      </w:docPartPr>
      <w:docPartBody>
        <w:p w:rsidR="009850BF" w:rsidRDefault="009850BF" w:rsidP="009850BF">
          <w:pPr>
            <w:pStyle w:val="4FAE751C349B4819B33C68AA757ACBDE"/>
          </w:pPr>
          <w:r w:rsidRPr="00132FC0">
            <w:rPr>
              <w:rStyle w:val="PlaceholderText"/>
            </w:rPr>
            <w:t>Click or tap here to enter text.</w:t>
          </w:r>
        </w:p>
      </w:docPartBody>
    </w:docPart>
    <w:docPart>
      <w:docPartPr>
        <w:name w:val="89E2411A2CD94252B1F717F5D45FB150"/>
        <w:category>
          <w:name w:val="General"/>
          <w:gallery w:val="placeholder"/>
        </w:category>
        <w:types>
          <w:type w:val="bbPlcHdr"/>
        </w:types>
        <w:behaviors>
          <w:behavior w:val="content"/>
        </w:behaviors>
        <w:guid w:val="{E3154D31-4804-4115-92F0-ADAC5590C8EA}"/>
      </w:docPartPr>
      <w:docPartBody>
        <w:p w:rsidR="009850BF" w:rsidRDefault="009850BF" w:rsidP="009850BF">
          <w:pPr>
            <w:pStyle w:val="89E2411A2CD94252B1F717F5D45FB150"/>
          </w:pPr>
          <w:r w:rsidRPr="00132FC0">
            <w:rPr>
              <w:rStyle w:val="PlaceholderText"/>
            </w:rPr>
            <w:t>Click or tap here to enter text.</w:t>
          </w:r>
        </w:p>
      </w:docPartBody>
    </w:docPart>
    <w:docPart>
      <w:docPartPr>
        <w:name w:val="AA61BF8798084A49BACC5BC340B39CC9"/>
        <w:category>
          <w:name w:val="General"/>
          <w:gallery w:val="placeholder"/>
        </w:category>
        <w:types>
          <w:type w:val="bbPlcHdr"/>
        </w:types>
        <w:behaviors>
          <w:behavior w:val="content"/>
        </w:behaviors>
        <w:guid w:val="{B9A5610F-3006-43BF-AB70-55CF41D65AAA}"/>
      </w:docPartPr>
      <w:docPartBody>
        <w:p w:rsidR="009850BF" w:rsidRDefault="009850BF" w:rsidP="009850BF">
          <w:pPr>
            <w:pStyle w:val="AA61BF8798084A49BACC5BC340B39CC9"/>
          </w:pPr>
          <w:r w:rsidRPr="00132FC0">
            <w:rPr>
              <w:rStyle w:val="PlaceholderText"/>
            </w:rPr>
            <w:t>Click or tap here to enter text.</w:t>
          </w:r>
        </w:p>
      </w:docPartBody>
    </w:docPart>
    <w:docPart>
      <w:docPartPr>
        <w:name w:val="FCF20F38A08A40DE9129F21E6BF548DA"/>
        <w:category>
          <w:name w:val="General"/>
          <w:gallery w:val="placeholder"/>
        </w:category>
        <w:types>
          <w:type w:val="bbPlcHdr"/>
        </w:types>
        <w:behaviors>
          <w:behavior w:val="content"/>
        </w:behaviors>
        <w:guid w:val="{5D76C049-7356-4184-9D79-52F9FAB97AA7}"/>
      </w:docPartPr>
      <w:docPartBody>
        <w:p w:rsidR="002B63AB" w:rsidRDefault="002B63AB" w:rsidP="002B63AB">
          <w:pPr>
            <w:pStyle w:val="FCF20F38A08A40DE9129F21E6BF548DA"/>
          </w:pPr>
          <w:r w:rsidRPr="00132FC0">
            <w:rPr>
              <w:rStyle w:val="PlaceholderText"/>
            </w:rPr>
            <w:t>Click or tap here to enter text.</w:t>
          </w:r>
        </w:p>
      </w:docPartBody>
    </w:docPart>
    <w:docPart>
      <w:docPartPr>
        <w:name w:val="F0019C92C58A48B78DC9E765AB1F0F6E"/>
        <w:category>
          <w:name w:val="General"/>
          <w:gallery w:val="placeholder"/>
        </w:category>
        <w:types>
          <w:type w:val="bbPlcHdr"/>
        </w:types>
        <w:behaviors>
          <w:behavior w:val="content"/>
        </w:behaviors>
        <w:guid w:val="{33F4265E-A121-4F26-8B18-29A469056200}"/>
      </w:docPartPr>
      <w:docPartBody>
        <w:p w:rsidR="002B63AB" w:rsidRDefault="002B63AB" w:rsidP="002B63AB">
          <w:pPr>
            <w:pStyle w:val="F0019C92C58A48B78DC9E765AB1F0F6E"/>
          </w:pPr>
          <w:r w:rsidRPr="00132FC0">
            <w:rPr>
              <w:rStyle w:val="PlaceholderText"/>
            </w:rPr>
            <w:t>Click or tap here to enter text.</w:t>
          </w:r>
        </w:p>
      </w:docPartBody>
    </w:docPart>
    <w:docPart>
      <w:docPartPr>
        <w:name w:val="4D621B46127E4281BA96354B80CE1815"/>
        <w:category>
          <w:name w:val="General"/>
          <w:gallery w:val="placeholder"/>
        </w:category>
        <w:types>
          <w:type w:val="bbPlcHdr"/>
        </w:types>
        <w:behaviors>
          <w:behavior w:val="content"/>
        </w:behaviors>
        <w:guid w:val="{AE7E5BCE-6872-4BE8-A95A-B992657145FD}"/>
      </w:docPartPr>
      <w:docPartBody>
        <w:p w:rsidR="002B63AB" w:rsidRDefault="002B63AB" w:rsidP="002B63AB">
          <w:pPr>
            <w:pStyle w:val="4D621B46127E4281BA96354B80CE1815"/>
          </w:pPr>
          <w:r w:rsidRPr="00132FC0">
            <w:rPr>
              <w:rStyle w:val="PlaceholderText"/>
            </w:rPr>
            <w:t>Click or tap here to enter text.</w:t>
          </w:r>
        </w:p>
      </w:docPartBody>
    </w:docPart>
    <w:docPart>
      <w:docPartPr>
        <w:name w:val="41773F7B24144801A89B10EF0E648CBD"/>
        <w:category>
          <w:name w:val="General"/>
          <w:gallery w:val="placeholder"/>
        </w:category>
        <w:types>
          <w:type w:val="bbPlcHdr"/>
        </w:types>
        <w:behaviors>
          <w:behavior w:val="content"/>
        </w:behaviors>
        <w:guid w:val="{45CBB704-1C3A-4CD7-ADF1-12CEBC0ED9D9}"/>
      </w:docPartPr>
      <w:docPartBody>
        <w:p w:rsidR="002B63AB" w:rsidRDefault="002B63AB" w:rsidP="002B63AB">
          <w:pPr>
            <w:pStyle w:val="41773F7B24144801A89B10EF0E648CBD"/>
          </w:pPr>
          <w:r w:rsidRPr="00132FC0">
            <w:rPr>
              <w:rStyle w:val="PlaceholderText"/>
            </w:rPr>
            <w:t>Click or tap here to enter text.</w:t>
          </w:r>
        </w:p>
      </w:docPartBody>
    </w:docPart>
    <w:docPart>
      <w:docPartPr>
        <w:name w:val="CAF30D78ACB14DC59CD059E73F09E4F6"/>
        <w:category>
          <w:name w:val="General"/>
          <w:gallery w:val="placeholder"/>
        </w:category>
        <w:types>
          <w:type w:val="bbPlcHdr"/>
        </w:types>
        <w:behaviors>
          <w:behavior w:val="content"/>
        </w:behaviors>
        <w:guid w:val="{A74AC760-B3C7-4553-A2C7-A2FDBB45DD58}"/>
      </w:docPartPr>
      <w:docPartBody>
        <w:p w:rsidR="002B63AB" w:rsidRDefault="002B63AB" w:rsidP="002B63AB">
          <w:pPr>
            <w:pStyle w:val="CAF30D78ACB14DC59CD059E73F09E4F6"/>
          </w:pPr>
          <w:r w:rsidRPr="004724B3">
            <w:rPr>
              <w:rStyle w:val="PlaceholderText"/>
            </w:rPr>
            <w:t>Choose an item.</w:t>
          </w:r>
        </w:p>
      </w:docPartBody>
    </w:docPart>
    <w:docPart>
      <w:docPartPr>
        <w:name w:val="CE9D8027F84A45F793207B91C8B7D163"/>
        <w:category>
          <w:name w:val="General"/>
          <w:gallery w:val="placeholder"/>
        </w:category>
        <w:types>
          <w:type w:val="bbPlcHdr"/>
        </w:types>
        <w:behaviors>
          <w:behavior w:val="content"/>
        </w:behaviors>
        <w:guid w:val="{5A0CF476-E59E-4C9D-B135-65314DC33F7D}"/>
      </w:docPartPr>
      <w:docPartBody>
        <w:p w:rsidR="002B63AB" w:rsidRDefault="002B63AB" w:rsidP="002B63AB">
          <w:pPr>
            <w:pStyle w:val="CE9D8027F84A45F793207B91C8B7D163"/>
          </w:pPr>
          <w:r w:rsidRPr="00132FC0">
            <w:rPr>
              <w:rStyle w:val="PlaceholderText"/>
            </w:rPr>
            <w:t>Click or tap here to enter text.</w:t>
          </w:r>
        </w:p>
      </w:docPartBody>
    </w:docPart>
    <w:docPart>
      <w:docPartPr>
        <w:name w:val="F3877A7A53D840C0B3BCEAEA63033831"/>
        <w:category>
          <w:name w:val="General"/>
          <w:gallery w:val="placeholder"/>
        </w:category>
        <w:types>
          <w:type w:val="bbPlcHdr"/>
        </w:types>
        <w:behaviors>
          <w:behavior w:val="content"/>
        </w:behaviors>
        <w:guid w:val="{AB98D7FF-5DD4-42E1-A5E6-B9ED4049F967}"/>
      </w:docPartPr>
      <w:docPartBody>
        <w:p w:rsidR="002B63AB" w:rsidRDefault="002B63AB" w:rsidP="002B63AB">
          <w:pPr>
            <w:pStyle w:val="F3877A7A53D840C0B3BCEAEA63033831"/>
          </w:pPr>
          <w:r w:rsidRPr="00132FC0">
            <w:rPr>
              <w:rStyle w:val="PlaceholderText"/>
            </w:rPr>
            <w:t>Click or tap here to enter text.</w:t>
          </w:r>
        </w:p>
      </w:docPartBody>
    </w:docPart>
    <w:docPart>
      <w:docPartPr>
        <w:name w:val="EA5DF8B495A944EE95386825C165131A"/>
        <w:category>
          <w:name w:val="General"/>
          <w:gallery w:val="placeholder"/>
        </w:category>
        <w:types>
          <w:type w:val="bbPlcHdr"/>
        </w:types>
        <w:behaviors>
          <w:behavior w:val="content"/>
        </w:behaviors>
        <w:guid w:val="{B0C7853D-637B-4EF2-A5CC-A2ACE90B9CD8}"/>
      </w:docPartPr>
      <w:docPartBody>
        <w:p w:rsidR="002B63AB" w:rsidRDefault="002B63AB" w:rsidP="002B63AB">
          <w:pPr>
            <w:pStyle w:val="EA5DF8B495A944EE95386825C165131A"/>
          </w:pPr>
          <w:r w:rsidRPr="004724B3">
            <w:rPr>
              <w:rStyle w:val="PlaceholderText"/>
            </w:rPr>
            <w:t>Choose an item.</w:t>
          </w:r>
        </w:p>
      </w:docPartBody>
    </w:docPart>
    <w:docPart>
      <w:docPartPr>
        <w:name w:val="B8486C0DF54A4206ACA28BAD7EE1D50B"/>
        <w:category>
          <w:name w:val="General"/>
          <w:gallery w:val="placeholder"/>
        </w:category>
        <w:types>
          <w:type w:val="bbPlcHdr"/>
        </w:types>
        <w:behaviors>
          <w:behavior w:val="content"/>
        </w:behaviors>
        <w:guid w:val="{902103DF-1787-423A-B751-3147401D88DE}"/>
      </w:docPartPr>
      <w:docPartBody>
        <w:p w:rsidR="002B63AB" w:rsidRDefault="002B63AB" w:rsidP="002B63AB">
          <w:pPr>
            <w:pStyle w:val="B8486C0DF54A4206ACA28BAD7EE1D50B"/>
          </w:pPr>
          <w:r w:rsidRPr="00132FC0">
            <w:rPr>
              <w:rStyle w:val="PlaceholderText"/>
            </w:rPr>
            <w:t>Click or tap here to enter text.</w:t>
          </w:r>
        </w:p>
      </w:docPartBody>
    </w:docPart>
    <w:docPart>
      <w:docPartPr>
        <w:name w:val="9BF0171F49614788BBE273341D0DB53C"/>
        <w:category>
          <w:name w:val="General"/>
          <w:gallery w:val="placeholder"/>
        </w:category>
        <w:types>
          <w:type w:val="bbPlcHdr"/>
        </w:types>
        <w:behaviors>
          <w:behavior w:val="content"/>
        </w:behaviors>
        <w:guid w:val="{8CE9C282-886B-4B0C-BF57-F78EC260FF1A}"/>
      </w:docPartPr>
      <w:docPartBody>
        <w:p w:rsidR="002B63AB" w:rsidRDefault="002B63AB" w:rsidP="002B63AB">
          <w:pPr>
            <w:pStyle w:val="9BF0171F49614788BBE273341D0DB53C"/>
          </w:pPr>
          <w:r w:rsidRPr="00132FC0">
            <w:rPr>
              <w:rStyle w:val="PlaceholderText"/>
            </w:rPr>
            <w:t>Click or tap here to enter text.</w:t>
          </w:r>
        </w:p>
      </w:docPartBody>
    </w:docPart>
    <w:docPart>
      <w:docPartPr>
        <w:name w:val="E91AA703A6C8418F94FBF29B1543BECC"/>
        <w:category>
          <w:name w:val="General"/>
          <w:gallery w:val="placeholder"/>
        </w:category>
        <w:types>
          <w:type w:val="bbPlcHdr"/>
        </w:types>
        <w:behaviors>
          <w:behavior w:val="content"/>
        </w:behaviors>
        <w:guid w:val="{70393F62-006E-429A-8E5D-050C6FF429CD}"/>
      </w:docPartPr>
      <w:docPartBody>
        <w:p w:rsidR="002B63AB" w:rsidRDefault="002B63AB" w:rsidP="002B63AB">
          <w:pPr>
            <w:pStyle w:val="E91AA703A6C8418F94FBF29B1543BECC"/>
          </w:pPr>
          <w:r w:rsidRPr="00132FC0">
            <w:rPr>
              <w:rStyle w:val="PlaceholderText"/>
            </w:rPr>
            <w:t>Click or tap here to enter text.</w:t>
          </w:r>
        </w:p>
      </w:docPartBody>
    </w:docPart>
    <w:docPart>
      <w:docPartPr>
        <w:name w:val="F243ADD4F01F4CEA864184471C3589D6"/>
        <w:category>
          <w:name w:val="General"/>
          <w:gallery w:val="placeholder"/>
        </w:category>
        <w:types>
          <w:type w:val="bbPlcHdr"/>
        </w:types>
        <w:behaviors>
          <w:behavior w:val="content"/>
        </w:behaviors>
        <w:guid w:val="{3AC2F5F2-219A-4B08-8E5E-82422F0C1BBF}"/>
      </w:docPartPr>
      <w:docPartBody>
        <w:p w:rsidR="00C72A86" w:rsidRDefault="00C72A86" w:rsidP="00C72A86">
          <w:pPr>
            <w:pStyle w:val="F243ADD4F01F4CEA864184471C3589D6"/>
          </w:pPr>
          <w:r w:rsidRPr="004724B3">
            <w:rPr>
              <w:rStyle w:val="PlaceholderText"/>
            </w:rPr>
            <w:t>Choose an item.</w:t>
          </w:r>
        </w:p>
      </w:docPartBody>
    </w:docPart>
    <w:docPart>
      <w:docPartPr>
        <w:name w:val="8807A4A9F45444F7A00752DF4EE50FE8"/>
        <w:category>
          <w:name w:val="General"/>
          <w:gallery w:val="placeholder"/>
        </w:category>
        <w:types>
          <w:type w:val="bbPlcHdr"/>
        </w:types>
        <w:behaviors>
          <w:behavior w:val="content"/>
        </w:behaviors>
        <w:guid w:val="{7525F3B4-56D1-436E-83EF-2731994A3D3C}"/>
      </w:docPartPr>
      <w:docPartBody>
        <w:p w:rsidR="00363881" w:rsidRDefault="00363881" w:rsidP="00363881">
          <w:pPr>
            <w:pStyle w:val="8807A4A9F45444F7A00752DF4EE50FE8"/>
          </w:pPr>
          <w:r w:rsidRPr="004724B3">
            <w:rPr>
              <w:rStyle w:val="PlaceholderText"/>
            </w:rPr>
            <w:t>Choose an item.</w:t>
          </w:r>
        </w:p>
      </w:docPartBody>
    </w:docPart>
    <w:docPart>
      <w:docPartPr>
        <w:name w:val="BF2301FF6D3544BA8B171B0C5C0BE597"/>
        <w:category>
          <w:name w:val="General"/>
          <w:gallery w:val="placeholder"/>
        </w:category>
        <w:types>
          <w:type w:val="bbPlcHdr"/>
        </w:types>
        <w:behaviors>
          <w:behavior w:val="content"/>
        </w:behaviors>
        <w:guid w:val="{D12142BE-F166-4768-8A6F-4B66BA7F5A80}"/>
      </w:docPartPr>
      <w:docPartBody>
        <w:p w:rsidR="00363881" w:rsidRDefault="00363881" w:rsidP="00363881">
          <w:pPr>
            <w:pStyle w:val="BF2301FF6D3544BA8B171B0C5C0BE597"/>
          </w:pPr>
          <w:r w:rsidRPr="004724B3">
            <w:rPr>
              <w:rStyle w:val="PlaceholderText"/>
            </w:rPr>
            <w:t>Choose an item.</w:t>
          </w:r>
        </w:p>
      </w:docPartBody>
    </w:docPart>
    <w:docPart>
      <w:docPartPr>
        <w:name w:val="F467A66C28CC48D2ACCF8ACF35E5090F"/>
        <w:category>
          <w:name w:val="General"/>
          <w:gallery w:val="placeholder"/>
        </w:category>
        <w:types>
          <w:type w:val="bbPlcHdr"/>
        </w:types>
        <w:behaviors>
          <w:behavior w:val="content"/>
        </w:behaviors>
        <w:guid w:val="{4C769DC6-6057-4CE6-9B92-7CC8759978CB}"/>
      </w:docPartPr>
      <w:docPartBody>
        <w:p w:rsidR="00363881" w:rsidRDefault="00363881" w:rsidP="00363881">
          <w:pPr>
            <w:pStyle w:val="F467A66C28CC48D2ACCF8ACF35E5090F"/>
          </w:pPr>
          <w:r w:rsidRPr="004724B3">
            <w:rPr>
              <w:rStyle w:val="PlaceholderText"/>
            </w:rPr>
            <w:t>Choose an item.</w:t>
          </w:r>
        </w:p>
      </w:docPartBody>
    </w:docPart>
    <w:docPart>
      <w:docPartPr>
        <w:name w:val="D4166665606F42C8B8C66A18862312B9"/>
        <w:category>
          <w:name w:val="General"/>
          <w:gallery w:val="placeholder"/>
        </w:category>
        <w:types>
          <w:type w:val="bbPlcHdr"/>
        </w:types>
        <w:behaviors>
          <w:behavior w:val="content"/>
        </w:behaviors>
        <w:guid w:val="{0E388779-96C1-4AAE-A158-FF9EDF2E307F}"/>
      </w:docPartPr>
      <w:docPartBody>
        <w:p w:rsidR="00363881" w:rsidRDefault="00363881" w:rsidP="00363881">
          <w:pPr>
            <w:pStyle w:val="D4166665606F42C8B8C66A18862312B9"/>
          </w:pPr>
          <w:r w:rsidRPr="004724B3">
            <w:rPr>
              <w:rStyle w:val="PlaceholderText"/>
            </w:rPr>
            <w:t>Choose an item.</w:t>
          </w:r>
        </w:p>
      </w:docPartBody>
    </w:docPart>
    <w:docPart>
      <w:docPartPr>
        <w:name w:val="5237B62B64794BA5909D7C94A1A4CA1D"/>
        <w:category>
          <w:name w:val="General"/>
          <w:gallery w:val="placeholder"/>
        </w:category>
        <w:types>
          <w:type w:val="bbPlcHdr"/>
        </w:types>
        <w:behaviors>
          <w:behavior w:val="content"/>
        </w:behaviors>
        <w:guid w:val="{3EA8F85F-4E7F-47C6-ACD6-C55E04684FC8}"/>
      </w:docPartPr>
      <w:docPartBody>
        <w:p w:rsidR="00363881" w:rsidRDefault="00363881" w:rsidP="00363881">
          <w:pPr>
            <w:pStyle w:val="5237B62B64794BA5909D7C94A1A4CA1D"/>
          </w:pPr>
          <w:r w:rsidRPr="004724B3">
            <w:rPr>
              <w:rStyle w:val="PlaceholderText"/>
            </w:rPr>
            <w:t>Choose an item.</w:t>
          </w:r>
        </w:p>
      </w:docPartBody>
    </w:docPart>
    <w:docPart>
      <w:docPartPr>
        <w:name w:val="1D33B9F7AA5E4E1E8FA847F83DA48217"/>
        <w:category>
          <w:name w:val="General"/>
          <w:gallery w:val="placeholder"/>
        </w:category>
        <w:types>
          <w:type w:val="bbPlcHdr"/>
        </w:types>
        <w:behaviors>
          <w:behavior w:val="content"/>
        </w:behaviors>
        <w:guid w:val="{5CE28087-D9D0-4D6F-85B7-CFD67A77D367}"/>
      </w:docPartPr>
      <w:docPartBody>
        <w:p w:rsidR="00363881" w:rsidRDefault="00363881" w:rsidP="00363881">
          <w:pPr>
            <w:pStyle w:val="1D33B9F7AA5E4E1E8FA847F83DA48217"/>
          </w:pPr>
          <w:r w:rsidRPr="004724B3">
            <w:rPr>
              <w:rStyle w:val="PlaceholderText"/>
            </w:rPr>
            <w:t>Choose an item.</w:t>
          </w:r>
        </w:p>
      </w:docPartBody>
    </w:docPart>
    <w:docPart>
      <w:docPartPr>
        <w:name w:val="C62E828E2328483A8B63E6E2B2D745BF"/>
        <w:category>
          <w:name w:val="General"/>
          <w:gallery w:val="placeholder"/>
        </w:category>
        <w:types>
          <w:type w:val="bbPlcHdr"/>
        </w:types>
        <w:behaviors>
          <w:behavior w:val="content"/>
        </w:behaviors>
        <w:guid w:val="{D24492D6-4EE8-4ED9-867C-A3E584194379}"/>
      </w:docPartPr>
      <w:docPartBody>
        <w:p w:rsidR="00363881" w:rsidRDefault="00363881" w:rsidP="00363881">
          <w:pPr>
            <w:pStyle w:val="C62E828E2328483A8B63E6E2B2D745BF"/>
          </w:pPr>
          <w:r w:rsidRPr="004724B3">
            <w:rPr>
              <w:rStyle w:val="PlaceholderText"/>
            </w:rPr>
            <w:t>Choose an item.</w:t>
          </w:r>
        </w:p>
      </w:docPartBody>
    </w:docPart>
    <w:docPart>
      <w:docPartPr>
        <w:name w:val="38BDC7A794EC44B4891A1F9D03578851"/>
        <w:category>
          <w:name w:val="General"/>
          <w:gallery w:val="placeholder"/>
        </w:category>
        <w:types>
          <w:type w:val="bbPlcHdr"/>
        </w:types>
        <w:behaviors>
          <w:behavior w:val="content"/>
        </w:behaviors>
        <w:guid w:val="{653C1105-1AD9-48E0-B683-63A925C0CA4B}"/>
      </w:docPartPr>
      <w:docPartBody>
        <w:p w:rsidR="00363881" w:rsidRDefault="00363881" w:rsidP="00363881">
          <w:pPr>
            <w:pStyle w:val="38BDC7A794EC44B4891A1F9D03578851"/>
          </w:pPr>
          <w:r w:rsidRPr="004724B3">
            <w:rPr>
              <w:rStyle w:val="PlaceholderText"/>
            </w:rPr>
            <w:t>Choose an item.</w:t>
          </w:r>
        </w:p>
      </w:docPartBody>
    </w:docPart>
    <w:docPart>
      <w:docPartPr>
        <w:name w:val="8B8FB1DF826949B6B888B32CDDD09483"/>
        <w:category>
          <w:name w:val="General"/>
          <w:gallery w:val="placeholder"/>
        </w:category>
        <w:types>
          <w:type w:val="bbPlcHdr"/>
        </w:types>
        <w:behaviors>
          <w:behavior w:val="content"/>
        </w:behaviors>
        <w:guid w:val="{AFE851BF-4D54-407E-96D1-E5954C7A5484}"/>
      </w:docPartPr>
      <w:docPartBody>
        <w:p w:rsidR="00363881" w:rsidRDefault="00363881" w:rsidP="00363881">
          <w:pPr>
            <w:pStyle w:val="8B8FB1DF826949B6B888B32CDDD09483"/>
          </w:pPr>
          <w:r w:rsidRPr="004724B3">
            <w:rPr>
              <w:rStyle w:val="PlaceholderText"/>
            </w:rPr>
            <w:t>Choose an item.</w:t>
          </w:r>
        </w:p>
      </w:docPartBody>
    </w:docPart>
    <w:docPart>
      <w:docPartPr>
        <w:name w:val="5B274937450A44BBBFE79E480C2214BC"/>
        <w:category>
          <w:name w:val="General"/>
          <w:gallery w:val="placeholder"/>
        </w:category>
        <w:types>
          <w:type w:val="bbPlcHdr"/>
        </w:types>
        <w:behaviors>
          <w:behavior w:val="content"/>
        </w:behaviors>
        <w:guid w:val="{3FD1641B-D5CC-4D75-9D6E-DCF6A3D3AEBD}"/>
      </w:docPartPr>
      <w:docPartBody>
        <w:p w:rsidR="00363881" w:rsidRDefault="00363881" w:rsidP="00363881">
          <w:pPr>
            <w:pStyle w:val="5B274937450A44BBBFE79E480C2214BC"/>
          </w:pPr>
          <w:r w:rsidRPr="004724B3">
            <w:rPr>
              <w:rStyle w:val="PlaceholderText"/>
            </w:rPr>
            <w:t>Choose an item.</w:t>
          </w:r>
        </w:p>
      </w:docPartBody>
    </w:docPart>
    <w:docPart>
      <w:docPartPr>
        <w:name w:val="BE7D9B6538DB4AE98EF4BF28B0FF0634"/>
        <w:category>
          <w:name w:val="General"/>
          <w:gallery w:val="placeholder"/>
        </w:category>
        <w:types>
          <w:type w:val="bbPlcHdr"/>
        </w:types>
        <w:behaviors>
          <w:behavior w:val="content"/>
        </w:behaviors>
        <w:guid w:val="{7D6A8380-E59E-4DD5-A52C-6624B601A9FF}"/>
      </w:docPartPr>
      <w:docPartBody>
        <w:p w:rsidR="00363881" w:rsidRDefault="00363881" w:rsidP="00363881">
          <w:pPr>
            <w:pStyle w:val="BE7D9B6538DB4AE98EF4BF28B0FF0634"/>
          </w:pPr>
          <w:r w:rsidRPr="004724B3">
            <w:rPr>
              <w:rStyle w:val="PlaceholderText"/>
            </w:rPr>
            <w:t>Choose an item.</w:t>
          </w:r>
        </w:p>
      </w:docPartBody>
    </w:docPart>
    <w:docPart>
      <w:docPartPr>
        <w:name w:val="74424616650341E0A687BFB83CD91576"/>
        <w:category>
          <w:name w:val="General"/>
          <w:gallery w:val="placeholder"/>
        </w:category>
        <w:types>
          <w:type w:val="bbPlcHdr"/>
        </w:types>
        <w:behaviors>
          <w:behavior w:val="content"/>
        </w:behaviors>
        <w:guid w:val="{185F40C0-4D50-46BD-8236-64B332AE42B9}"/>
      </w:docPartPr>
      <w:docPartBody>
        <w:p w:rsidR="00363881" w:rsidRDefault="00363881" w:rsidP="00363881">
          <w:pPr>
            <w:pStyle w:val="74424616650341E0A687BFB83CD91576"/>
          </w:pPr>
          <w:r w:rsidRPr="004724B3">
            <w:rPr>
              <w:rStyle w:val="PlaceholderText"/>
            </w:rPr>
            <w:t>Choose an item.</w:t>
          </w:r>
        </w:p>
      </w:docPartBody>
    </w:docPart>
    <w:docPart>
      <w:docPartPr>
        <w:name w:val="4E904792D21A4279B310F5434894F736"/>
        <w:category>
          <w:name w:val="General"/>
          <w:gallery w:val="placeholder"/>
        </w:category>
        <w:types>
          <w:type w:val="bbPlcHdr"/>
        </w:types>
        <w:behaviors>
          <w:behavior w:val="content"/>
        </w:behaviors>
        <w:guid w:val="{17DE7ABA-657F-4C0D-BF27-E601B04ED350}"/>
      </w:docPartPr>
      <w:docPartBody>
        <w:p w:rsidR="00363881" w:rsidRDefault="00363881" w:rsidP="00363881">
          <w:pPr>
            <w:pStyle w:val="4E904792D21A4279B310F5434894F736"/>
          </w:pPr>
          <w:r w:rsidRPr="004724B3">
            <w:rPr>
              <w:rStyle w:val="PlaceholderText"/>
            </w:rPr>
            <w:t>Choose an item.</w:t>
          </w:r>
        </w:p>
      </w:docPartBody>
    </w:docPart>
    <w:docPart>
      <w:docPartPr>
        <w:name w:val="0E1136704F424CDF891769C0693DABD0"/>
        <w:category>
          <w:name w:val="General"/>
          <w:gallery w:val="placeholder"/>
        </w:category>
        <w:types>
          <w:type w:val="bbPlcHdr"/>
        </w:types>
        <w:behaviors>
          <w:behavior w:val="content"/>
        </w:behaviors>
        <w:guid w:val="{1D9F0786-F4F4-44A0-BB7C-EEB851F8E03D}"/>
      </w:docPartPr>
      <w:docPartBody>
        <w:p w:rsidR="00363881" w:rsidRDefault="00363881" w:rsidP="00363881">
          <w:pPr>
            <w:pStyle w:val="0E1136704F424CDF891769C0693DABD0"/>
          </w:pPr>
          <w:r w:rsidRPr="004724B3">
            <w:rPr>
              <w:rStyle w:val="PlaceholderText"/>
            </w:rPr>
            <w:t>Choose an item.</w:t>
          </w:r>
        </w:p>
      </w:docPartBody>
    </w:docPart>
    <w:docPart>
      <w:docPartPr>
        <w:name w:val="069379E6AD1F4F2AAD4A305F623FB0E2"/>
        <w:category>
          <w:name w:val="General"/>
          <w:gallery w:val="placeholder"/>
        </w:category>
        <w:types>
          <w:type w:val="bbPlcHdr"/>
        </w:types>
        <w:behaviors>
          <w:behavior w:val="content"/>
        </w:behaviors>
        <w:guid w:val="{65E58DEB-C339-4793-B6EB-048ADD659946}"/>
      </w:docPartPr>
      <w:docPartBody>
        <w:p w:rsidR="00363881" w:rsidRDefault="00363881" w:rsidP="00363881">
          <w:pPr>
            <w:pStyle w:val="069379E6AD1F4F2AAD4A305F623FB0E2"/>
          </w:pPr>
          <w:r w:rsidRPr="004724B3">
            <w:rPr>
              <w:rStyle w:val="PlaceholderText"/>
            </w:rPr>
            <w:t>Choose an item.</w:t>
          </w:r>
        </w:p>
      </w:docPartBody>
    </w:docPart>
    <w:docPart>
      <w:docPartPr>
        <w:name w:val="11C754ED034F4CF6850428A6AE4DDAC1"/>
        <w:category>
          <w:name w:val="General"/>
          <w:gallery w:val="placeholder"/>
        </w:category>
        <w:types>
          <w:type w:val="bbPlcHdr"/>
        </w:types>
        <w:behaviors>
          <w:behavior w:val="content"/>
        </w:behaviors>
        <w:guid w:val="{0CE93F0E-4CAC-436C-9357-605C9D2CE444}"/>
      </w:docPartPr>
      <w:docPartBody>
        <w:p w:rsidR="00363881" w:rsidRDefault="00363881" w:rsidP="00363881">
          <w:pPr>
            <w:pStyle w:val="11C754ED034F4CF6850428A6AE4DDAC1"/>
          </w:pPr>
          <w:r w:rsidRPr="004724B3">
            <w:rPr>
              <w:rStyle w:val="PlaceholderText"/>
            </w:rPr>
            <w:t>Choose an item.</w:t>
          </w:r>
        </w:p>
      </w:docPartBody>
    </w:docPart>
    <w:docPart>
      <w:docPartPr>
        <w:name w:val="CF29E73962A04AB496A9CD6CFCF7396A"/>
        <w:category>
          <w:name w:val="General"/>
          <w:gallery w:val="placeholder"/>
        </w:category>
        <w:types>
          <w:type w:val="bbPlcHdr"/>
        </w:types>
        <w:behaviors>
          <w:behavior w:val="content"/>
        </w:behaviors>
        <w:guid w:val="{10A00E6A-A91F-46B4-BCC6-FCA1A00B6B14}"/>
      </w:docPartPr>
      <w:docPartBody>
        <w:p w:rsidR="00363881" w:rsidRDefault="00363881" w:rsidP="00363881">
          <w:pPr>
            <w:pStyle w:val="CF29E73962A04AB496A9CD6CFCF7396A"/>
          </w:pPr>
          <w:r w:rsidRPr="004724B3">
            <w:rPr>
              <w:rStyle w:val="PlaceholderText"/>
            </w:rPr>
            <w:t>Choose an item.</w:t>
          </w:r>
        </w:p>
      </w:docPartBody>
    </w:docPart>
    <w:docPart>
      <w:docPartPr>
        <w:name w:val="ABC40050CADE4CFAA6FCF7706735261F"/>
        <w:category>
          <w:name w:val="General"/>
          <w:gallery w:val="placeholder"/>
        </w:category>
        <w:types>
          <w:type w:val="bbPlcHdr"/>
        </w:types>
        <w:behaviors>
          <w:behavior w:val="content"/>
        </w:behaviors>
        <w:guid w:val="{99D8661B-89C7-4A15-9255-AF19C37922A6}"/>
      </w:docPartPr>
      <w:docPartBody>
        <w:p w:rsidR="00363881" w:rsidRDefault="00363881" w:rsidP="00363881">
          <w:pPr>
            <w:pStyle w:val="ABC40050CADE4CFAA6FCF7706735261F"/>
          </w:pPr>
          <w:r w:rsidRPr="004724B3">
            <w:rPr>
              <w:rStyle w:val="PlaceholderText"/>
            </w:rPr>
            <w:t>Choose an item.</w:t>
          </w:r>
        </w:p>
      </w:docPartBody>
    </w:docPart>
    <w:docPart>
      <w:docPartPr>
        <w:name w:val="6B50B16C59E14E888A88A9E0B9F29DD1"/>
        <w:category>
          <w:name w:val="General"/>
          <w:gallery w:val="placeholder"/>
        </w:category>
        <w:types>
          <w:type w:val="bbPlcHdr"/>
        </w:types>
        <w:behaviors>
          <w:behavior w:val="content"/>
        </w:behaviors>
        <w:guid w:val="{5A12499F-9CA7-4784-9A4D-20CE55B40AC6}"/>
      </w:docPartPr>
      <w:docPartBody>
        <w:p w:rsidR="00363881" w:rsidRDefault="00363881" w:rsidP="00363881">
          <w:pPr>
            <w:pStyle w:val="6B50B16C59E14E888A88A9E0B9F29DD1"/>
          </w:pPr>
          <w:r w:rsidRPr="004724B3">
            <w:rPr>
              <w:rStyle w:val="PlaceholderText"/>
            </w:rPr>
            <w:t>Choose an item.</w:t>
          </w:r>
        </w:p>
      </w:docPartBody>
    </w:docPart>
    <w:docPart>
      <w:docPartPr>
        <w:name w:val="1E15CA4D62FC4A189060126B57F343EE"/>
        <w:category>
          <w:name w:val="General"/>
          <w:gallery w:val="placeholder"/>
        </w:category>
        <w:types>
          <w:type w:val="bbPlcHdr"/>
        </w:types>
        <w:behaviors>
          <w:behavior w:val="content"/>
        </w:behaviors>
        <w:guid w:val="{E24297F7-F426-4B2C-B68A-960CA390A093}"/>
      </w:docPartPr>
      <w:docPartBody>
        <w:p w:rsidR="00363881" w:rsidRDefault="00363881" w:rsidP="00363881">
          <w:pPr>
            <w:pStyle w:val="1E15CA4D62FC4A189060126B57F343EE"/>
          </w:pPr>
          <w:r w:rsidRPr="004724B3">
            <w:rPr>
              <w:rStyle w:val="PlaceholderText"/>
            </w:rPr>
            <w:t>Choose an item.</w:t>
          </w:r>
        </w:p>
      </w:docPartBody>
    </w:docPart>
    <w:docPart>
      <w:docPartPr>
        <w:name w:val="8B16925F543C49C79981D1EDAA0F460B"/>
        <w:category>
          <w:name w:val="General"/>
          <w:gallery w:val="placeholder"/>
        </w:category>
        <w:types>
          <w:type w:val="bbPlcHdr"/>
        </w:types>
        <w:behaviors>
          <w:behavior w:val="content"/>
        </w:behaviors>
        <w:guid w:val="{25DE7774-C54A-453A-9279-C77BD3532343}"/>
      </w:docPartPr>
      <w:docPartBody>
        <w:p w:rsidR="00363881" w:rsidRDefault="00363881" w:rsidP="00363881">
          <w:pPr>
            <w:pStyle w:val="8B16925F543C49C79981D1EDAA0F460B"/>
          </w:pPr>
          <w:r w:rsidRPr="004724B3">
            <w:rPr>
              <w:rStyle w:val="PlaceholderText"/>
            </w:rPr>
            <w:t>Choose an item.</w:t>
          </w:r>
        </w:p>
      </w:docPartBody>
    </w:docPart>
    <w:docPart>
      <w:docPartPr>
        <w:name w:val="CD288168149840E9AC34CF02E1F148CA"/>
        <w:category>
          <w:name w:val="General"/>
          <w:gallery w:val="placeholder"/>
        </w:category>
        <w:types>
          <w:type w:val="bbPlcHdr"/>
        </w:types>
        <w:behaviors>
          <w:behavior w:val="content"/>
        </w:behaviors>
        <w:guid w:val="{8B39D10F-CEBB-4064-9AB7-C6007AAFEC5A}"/>
      </w:docPartPr>
      <w:docPartBody>
        <w:p w:rsidR="00363881" w:rsidRDefault="00363881" w:rsidP="00363881">
          <w:pPr>
            <w:pStyle w:val="CD288168149840E9AC34CF02E1F148CA"/>
          </w:pPr>
          <w:r w:rsidRPr="004724B3">
            <w:rPr>
              <w:rStyle w:val="PlaceholderText"/>
            </w:rPr>
            <w:t>Choose an item.</w:t>
          </w:r>
        </w:p>
      </w:docPartBody>
    </w:docPart>
    <w:docPart>
      <w:docPartPr>
        <w:name w:val="F1B5E8D495E0482C9364125B594D6872"/>
        <w:category>
          <w:name w:val="General"/>
          <w:gallery w:val="placeholder"/>
        </w:category>
        <w:types>
          <w:type w:val="bbPlcHdr"/>
        </w:types>
        <w:behaviors>
          <w:behavior w:val="content"/>
        </w:behaviors>
        <w:guid w:val="{E7D00807-00A7-4C7C-9CF4-695CA6DC04CA}"/>
      </w:docPartPr>
      <w:docPartBody>
        <w:p w:rsidR="00363881" w:rsidRDefault="00363881" w:rsidP="00363881">
          <w:pPr>
            <w:pStyle w:val="F1B5E8D495E0482C9364125B594D6872"/>
          </w:pPr>
          <w:r w:rsidRPr="004724B3">
            <w:rPr>
              <w:rStyle w:val="PlaceholderText"/>
            </w:rPr>
            <w:t>Choose an item.</w:t>
          </w:r>
        </w:p>
      </w:docPartBody>
    </w:docPart>
    <w:docPart>
      <w:docPartPr>
        <w:name w:val="30287872E11146A8946BE28346451419"/>
        <w:category>
          <w:name w:val="General"/>
          <w:gallery w:val="placeholder"/>
        </w:category>
        <w:types>
          <w:type w:val="bbPlcHdr"/>
        </w:types>
        <w:behaviors>
          <w:behavior w:val="content"/>
        </w:behaviors>
        <w:guid w:val="{B365A70A-44D3-4E35-AAEA-ABC879814825}"/>
      </w:docPartPr>
      <w:docPartBody>
        <w:p w:rsidR="00363881" w:rsidRDefault="00363881" w:rsidP="00363881">
          <w:pPr>
            <w:pStyle w:val="30287872E11146A8946BE28346451419"/>
          </w:pPr>
          <w:r w:rsidRPr="004724B3">
            <w:rPr>
              <w:rStyle w:val="PlaceholderText"/>
            </w:rPr>
            <w:t>Choose an item.</w:t>
          </w:r>
        </w:p>
      </w:docPartBody>
    </w:docPart>
    <w:docPart>
      <w:docPartPr>
        <w:name w:val="D2BB1B54C97C4F78848E1D42F2435B9E"/>
        <w:category>
          <w:name w:val="General"/>
          <w:gallery w:val="placeholder"/>
        </w:category>
        <w:types>
          <w:type w:val="bbPlcHdr"/>
        </w:types>
        <w:behaviors>
          <w:behavior w:val="content"/>
        </w:behaviors>
        <w:guid w:val="{E9CCA0E1-65ED-4483-B86B-CA0D8D5A3DCA}"/>
      </w:docPartPr>
      <w:docPartBody>
        <w:p w:rsidR="00363881" w:rsidRDefault="00363881" w:rsidP="00363881">
          <w:pPr>
            <w:pStyle w:val="D2BB1B54C97C4F78848E1D42F2435B9E"/>
          </w:pPr>
          <w:r w:rsidRPr="004724B3">
            <w:rPr>
              <w:rStyle w:val="PlaceholderText"/>
            </w:rPr>
            <w:t>Choose an item.</w:t>
          </w:r>
        </w:p>
      </w:docPartBody>
    </w:docPart>
    <w:docPart>
      <w:docPartPr>
        <w:name w:val="DB92364DF35E46B184994DC05AD7FB76"/>
        <w:category>
          <w:name w:val="General"/>
          <w:gallery w:val="placeholder"/>
        </w:category>
        <w:types>
          <w:type w:val="bbPlcHdr"/>
        </w:types>
        <w:behaviors>
          <w:behavior w:val="content"/>
        </w:behaviors>
        <w:guid w:val="{794EE916-2C8B-403B-B322-DFA9410E0F65}"/>
      </w:docPartPr>
      <w:docPartBody>
        <w:p w:rsidR="00363881" w:rsidRDefault="00363881" w:rsidP="00363881">
          <w:pPr>
            <w:pStyle w:val="DB92364DF35E46B184994DC05AD7FB76"/>
          </w:pPr>
          <w:r w:rsidRPr="004724B3">
            <w:rPr>
              <w:rStyle w:val="PlaceholderText"/>
            </w:rPr>
            <w:t>Choose an item.</w:t>
          </w:r>
        </w:p>
      </w:docPartBody>
    </w:docPart>
    <w:docPart>
      <w:docPartPr>
        <w:name w:val="00FD5231C2D24437BA771D9A929D13E4"/>
        <w:category>
          <w:name w:val="General"/>
          <w:gallery w:val="placeholder"/>
        </w:category>
        <w:types>
          <w:type w:val="bbPlcHdr"/>
        </w:types>
        <w:behaviors>
          <w:behavior w:val="content"/>
        </w:behaviors>
        <w:guid w:val="{C18485F6-7946-451D-A3BE-0304A54C4862}"/>
      </w:docPartPr>
      <w:docPartBody>
        <w:p w:rsidR="00363881" w:rsidRDefault="00363881" w:rsidP="00363881">
          <w:pPr>
            <w:pStyle w:val="00FD5231C2D24437BA771D9A929D13E4"/>
          </w:pPr>
          <w:r w:rsidRPr="004724B3">
            <w:rPr>
              <w:rStyle w:val="PlaceholderText"/>
            </w:rPr>
            <w:t>Choose an item.</w:t>
          </w:r>
        </w:p>
      </w:docPartBody>
    </w:docPart>
    <w:docPart>
      <w:docPartPr>
        <w:name w:val="714337E3F6044AF9868D502D3AA3EADB"/>
        <w:category>
          <w:name w:val="General"/>
          <w:gallery w:val="placeholder"/>
        </w:category>
        <w:types>
          <w:type w:val="bbPlcHdr"/>
        </w:types>
        <w:behaviors>
          <w:behavior w:val="content"/>
        </w:behaviors>
        <w:guid w:val="{2B092157-FE31-4FF8-98D4-55FF6219464A}"/>
      </w:docPartPr>
      <w:docPartBody>
        <w:p w:rsidR="00363881" w:rsidRDefault="00363881" w:rsidP="00363881">
          <w:pPr>
            <w:pStyle w:val="714337E3F6044AF9868D502D3AA3EADB"/>
          </w:pPr>
          <w:r w:rsidRPr="004724B3">
            <w:rPr>
              <w:rStyle w:val="PlaceholderText"/>
            </w:rPr>
            <w:t>Choose an item.</w:t>
          </w:r>
        </w:p>
      </w:docPartBody>
    </w:docPart>
    <w:docPart>
      <w:docPartPr>
        <w:name w:val="63825752E3FC4C89959032ED73DF28A6"/>
        <w:category>
          <w:name w:val="General"/>
          <w:gallery w:val="placeholder"/>
        </w:category>
        <w:types>
          <w:type w:val="bbPlcHdr"/>
        </w:types>
        <w:behaviors>
          <w:behavior w:val="content"/>
        </w:behaviors>
        <w:guid w:val="{A2959644-248A-44B3-BD62-163367E69EA2}"/>
      </w:docPartPr>
      <w:docPartBody>
        <w:p w:rsidR="00363881" w:rsidRDefault="00363881" w:rsidP="00363881">
          <w:pPr>
            <w:pStyle w:val="63825752E3FC4C89959032ED73DF28A6"/>
          </w:pPr>
          <w:r w:rsidRPr="004724B3">
            <w:rPr>
              <w:rStyle w:val="PlaceholderText"/>
            </w:rPr>
            <w:t>Choose an item.</w:t>
          </w:r>
        </w:p>
      </w:docPartBody>
    </w:docPart>
    <w:docPart>
      <w:docPartPr>
        <w:name w:val="71A430C0E0DA4747B6FB9008ED5C5690"/>
        <w:category>
          <w:name w:val="General"/>
          <w:gallery w:val="placeholder"/>
        </w:category>
        <w:types>
          <w:type w:val="bbPlcHdr"/>
        </w:types>
        <w:behaviors>
          <w:behavior w:val="content"/>
        </w:behaviors>
        <w:guid w:val="{105E7B19-459E-4015-A35F-D73C15492FFD}"/>
      </w:docPartPr>
      <w:docPartBody>
        <w:p w:rsidR="00363881" w:rsidRDefault="00363881" w:rsidP="00363881">
          <w:pPr>
            <w:pStyle w:val="71A430C0E0DA4747B6FB9008ED5C5690"/>
          </w:pPr>
          <w:r w:rsidRPr="004724B3">
            <w:rPr>
              <w:rStyle w:val="PlaceholderText"/>
            </w:rPr>
            <w:t>Choose an item.</w:t>
          </w:r>
        </w:p>
      </w:docPartBody>
    </w:docPart>
    <w:docPart>
      <w:docPartPr>
        <w:name w:val="A061EBE47CE34622A5F5738DCD62263C"/>
        <w:category>
          <w:name w:val="General"/>
          <w:gallery w:val="placeholder"/>
        </w:category>
        <w:types>
          <w:type w:val="bbPlcHdr"/>
        </w:types>
        <w:behaviors>
          <w:behavior w:val="content"/>
        </w:behaviors>
        <w:guid w:val="{96B91137-3E40-4502-9BC2-199A16255BA9}"/>
      </w:docPartPr>
      <w:docPartBody>
        <w:p w:rsidR="00363881" w:rsidRDefault="00363881" w:rsidP="00363881">
          <w:pPr>
            <w:pStyle w:val="A061EBE47CE34622A5F5738DCD62263C"/>
          </w:pPr>
          <w:r w:rsidRPr="004724B3">
            <w:rPr>
              <w:rStyle w:val="PlaceholderText"/>
            </w:rPr>
            <w:t>Choose an item.</w:t>
          </w:r>
        </w:p>
      </w:docPartBody>
    </w:docPart>
    <w:docPart>
      <w:docPartPr>
        <w:name w:val="CD5720B3D87641799FA0A0DCF4C36DD9"/>
        <w:category>
          <w:name w:val="General"/>
          <w:gallery w:val="placeholder"/>
        </w:category>
        <w:types>
          <w:type w:val="bbPlcHdr"/>
        </w:types>
        <w:behaviors>
          <w:behavior w:val="content"/>
        </w:behaviors>
        <w:guid w:val="{2829EB9B-F11A-496D-A7CB-2E3810311B01}"/>
      </w:docPartPr>
      <w:docPartBody>
        <w:p w:rsidR="00363881" w:rsidRDefault="00363881" w:rsidP="00363881">
          <w:pPr>
            <w:pStyle w:val="CD5720B3D87641799FA0A0DCF4C36DD9"/>
          </w:pPr>
          <w:r w:rsidRPr="004724B3">
            <w:rPr>
              <w:rStyle w:val="PlaceholderText"/>
            </w:rPr>
            <w:t>Choose an item.</w:t>
          </w:r>
        </w:p>
      </w:docPartBody>
    </w:docPart>
    <w:docPart>
      <w:docPartPr>
        <w:name w:val="1CDF372737A0435EBB91BEBC7F69ED7B"/>
        <w:category>
          <w:name w:val="General"/>
          <w:gallery w:val="placeholder"/>
        </w:category>
        <w:types>
          <w:type w:val="bbPlcHdr"/>
        </w:types>
        <w:behaviors>
          <w:behavior w:val="content"/>
        </w:behaviors>
        <w:guid w:val="{7D240AB3-97C3-408F-9A49-1CFF7D536D47}"/>
      </w:docPartPr>
      <w:docPartBody>
        <w:p w:rsidR="00363881" w:rsidRDefault="00363881" w:rsidP="00363881">
          <w:pPr>
            <w:pStyle w:val="1CDF372737A0435EBB91BEBC7F69ED7B"/>
          </w:pPr>
          <w:r w:rsidRPr="004724B3">
            <w:rPr>
              <w:rStyle w:val="PlaceholderText"/>
            </w:rPr>
            <w:t>Choose an item.</w:t>
          </w:r>
        </w:p>
      </w:docPartBody>
    </w:docPart>
    <w:docPart>
      <w:docPartPr>
        <w:name w:val="8C5FE30F4B4C494FB213EAED873C06B3"/>
        <w:category>
          <w:name w:val="General"/>
          <w:gallery w:val="placeholder"/>
        </w:category>
        <w:types>
          <w:type w:val="bbPlcHdr"/>
        </w:types>
        <w:behaviors>
          <w:behavior w:val="content"/>
        </w:behaviors>
        <w:guid w:val="{4AB2B0F3-0579-46D3-9313-A6F8CE178B5C}"/>
      </w:docPartPr>
      <w:docPartBody>
        <w:p w:rsidR="00363881" w:rsidRDefault="00363881" w:rsidP="00363881">
          <w:pPr>
            <w:pStyle w:val="8C5FE30F4B4C494FB213EAED873C06B3"/>
          </w:pPr>
          <w:r w:rsidRPr="004724B3">
            <w:rPr>
              <w:rStyle w:val="PlaceholderText"/>
            </w:rPr>
            <w:t>Choose an item.</w:t>
          </w:r>
        </w:p>
      </w:docPartBody>
    </w:docPart>
    <w:docPart>
      <w:docPartPr>
        <w:name w:val="00B6E0387B1342278D1FDF6393AD750B"/>
        <w:category>
          <w:name w:val="General"/>
          <w:gallery w:val="placeholder"/>
        </w:category>
        <w:types>
          <w:type w:val="bbPlcHdr"/>
        </w:types>
        <w:behaviors>
          <w:behavior w:val="content"/>
        </w:behaviors>
        <w:guid w:val="{07514F1B-3795-4E02-9BDB-A41445DE6DCC}"/>
      </w:docPartPr>
      <w:docPartBody>
        <w:p w:rsidR="00363881" w:rsidRDefault="00363881" w:rsidP="00363881">
          <w:pPr>
            <w:pStyle w:val="00B6E0387B1342278D1FDF6393AD750B"/>
          </w:pPr>
          <w:r w:rsidRPr="004724B3">
            <w:rPr>
              <w:rStyle w:val="PlaceholderText"/>
            </w:rPr>
            <w:t>Choose an item.</w:t>
          </w:r>
        </w:p>
      </w:docPartBody>
    </w:docPart>
    <w:docPart>
      <w:docPartPr>
        <w:name w:val="5EDCA09D3AE343EC91EDDB9B26A087B8"/>
        <w:category>
          <w:name w:val="General"/>
          <w:gallery w:val="placeholder"/>
        </w:category>
        <w:types>
          <w:type w:val="bbPlcHdr"/>
        </w:types>
        <w:behaviors>
          <w:behavior w:val="content"/>
        </w:behaviors>
        <w:guid w:val="{6C35E52C-06A9-4921-8E67-8AE3286F0B39}"/>
      </w:docPartPr>
      <w:docPartBody>
        <w:p w:rsidR="00363881" w:rsidRDefault="00363881" w:rsidP="00363881">
          <w:pPr>
            <w:pStyle w:val="5EDCA09D3AE343EC91EDDB9B26A087B8"/>
          </w:pPr>
          <w:r w:rsidRPr="004724B3">
            <w:rPr>
              <w:rStyle w:val="PlaceholderText"/>
            </w:rPr>
            <w:t>Choose an item.</w:t>
          </w:r>
        </w:p>
      </w:docPartBody>
    </w:docPart>
    <w:docPart>
      <w:docPartPr>
        <w:name w:val="BC261CE419D24BF088604A2423301FF2"/>
        <w:category>
          <w:name w:val="General"/>
          <w:gallery w:val="placeholder"/>
        </w:category>
        <w:types>
          <w:type w:val="bbPlcHdr"/>
        </w:types>
        <w:behaviors>
          <w:behavior w:val="content"/>
        </w:behaviors>
        <w:guid w:val="{7AB6A0AE-DAF5-4BD4-A819-B29111BFC295}"/>
      </w:docPartPr>
      <w:docPartBody>
        <w:p w:rsidR="00363881" w:rsidRDefault="00363881" w:rsidP="00363881">
          <w:pPr>
            <w:pStyle w:val="BC261CE419D24BF088604A2423301FF2"/>
          </w:pPr>
          <w:r w:rsidRPr="004724B3">
            <w:rPr>
              <w:rStyle w:val="PlaceholderText"/>
            </w:rPr>
            <w:t>Choose an item.</w:t>
          </w:r>
        </w:p>
      </w:docPartBody>
    </w:docPart>
    <w:docPart>
      <w:docPartPr>
        <w:name w:val="00523CD5ECDA4A85AD8A317F9C4E085A"/>
        <w:category>
          <w:name w:val="General"/>
          <w:gallery w:val="placeholder"/>
        </w:category>
        <w:types>
          <w:type w:val="bbPlcHdr"/>
        </w:types>
        <w:behaviors>
          <w:behavior w:val="content"/>
        </w:behaviors>
        <w:guid w:val="{09D7AF22-6233-4D03-B342-33B3FFAC3FA7}"/>
      </w:docPartPr>
      <w:docPartBody>
        <w:p w:rsidR="00363881" w:rsidRDefault="00363881" w:rsidP="00363881">
          <w:pPr>
            <w:pStyle w:val="00523CD5ECDA4A85AD8A317F9C4E085A"/>
          </w:pPr>
          <w:r w:rsidRPr="004724B3">
            <w:rPr>
              <w:rStyle w:val="PlaceholderText"/>
            </w:rPr>
            <w:t>Choose an item.</w:t>
          </w:r>
        </w:p>
      </w:docPartBody>
    </w:docPart>
    <w:docPart>
      <w:docPartPr>
        <w:name w:val="064A3275552541CFBF07311F161A0341"/>
        <w:category>
          <w:name w:val="General"/>
          <w:gallery w:val="placeholder"/>
        </w:category>
        <w:types>
          <w:type w:val="bbPlcHdr"/>
        </w:types>
        <w:behaviors>
          <w:behavior w:val="content"/>
        </w:behaviors>
        <w:guid w:val="{C2497F03-C782-45CB-9319-E1F6F9687B26}"/>
      </w:docPartPr>
      <w:docPartBody>
        <w:p w:rsidR="00363881" w:rsidRDefault="00363881" w:rsidP="00363881">
          <w:pPr>
            <w:pStyle w:val="064A3275552541CFBF07311F161A0341"/>
          </w:pPr>
          <w:r w:rsidRPr="004724B3">
            <w:rPr>
              <w:rStyle w:val="PlaceholderText"/>
            </w:rPr>
            <w:t>Choose an item.</w:t>
          </w:r>
        </w:p>
      </w:docPartBody>
    </w:docPart>
    <w:docPart>
      <w:docPartPr>
        <w:name w:val="56F083D48258462C84920C01090A84B4"/>
        <w:category>
          <w:name w:val="General"/>
          <w:gallery w:val="placeholder"/>
        </w:category>
        <w:types>
          <w:type w:val="bbPlcHdr"/>
        </w:types>
        <w:behaviors>
          <w:behavior w:val="content"/>
        </w:behaviors>
        <w:guid w:val="{64C63F74-0D5F-4374-B950-6CFA38CA1E90}"/>
      </w:docPartPr>
      <w:docPartBody>
        <w:p w:rsidR="00363881" w:rsidRDefault="00363881" w:rsidP="00363881">
          <w:pPr>
            <w:pStyle w:val="56F083D48258462C84920C01090A84B4"/>
          </w:pPr>
          <w:r w:rsidRPr="004724B3">
            <w:rPr>
              <w:rStyle w:val="PlaceholderText"/>
            </w:rPr>
            <w:t>Choose an item.</w:t>
          </w:r>
        </w:p>
      </w:docPartBody>
    </w:docPart>
    <w:docPart>
      <w:docPartPr>
        <w:name w:val="991A8C39778C463F8F6EB9A8A6B4C1BB"/>
        <w:category>
          <w:name w:val="General"/>
          <w:gallery w:val="placeholder"/>
        </w:category>
        <w:types>
          <w:type w:val="bbPlcHdr"/>
        </w:types>
        <w:behaviors>
          <w:behavior w:val="content"/>
        </w:behaviors>
        <w:guid w:val="{427A75BA-8BDD-4720-A587-2567ABAE4F7E}"/>
      </w:docPartPr>
      <w:docPartBody>
        <w:p w:rsidR="00363881" w:rsidRDefault="00363881" w:rsidP="00363881">
          <w:pPr>
            <w:pStyle w:val="991A8C39778C463F8F6EB9A8A6B4C1BB"/>
          </w:pPr>
          <w:r w:rsidRPr="004724B3">
            <w:rPr>
              <w:rStyle w:val="PlaceholderText"/>
            </w:rPr>
            <w:t>Choose an item.</w:t>
          </w:r>
        </w:p>
      </w:docPartBody>
    </w:docPart>
    <w:docPart>
      <w:docPartPr>
        <w:name w:val="C14B1CA326F944ADBB720D86B26C9E16"/>
        <w:category>
          <w:name w:val="General"/>
          <w:gallery w:val="placeholder"/>
        </w:category>
        <w:types>
          <w:type w:val="bbPlcHdr"/>
        </w:types>
        <w:behaviors>
          <w:behavior w:val="content"/>
        </w:behaviors>
        <w:guid w:val="{913166E8-9EC9-4D2D-8AF4-B88B89FA6F27}"/>
      </w:docPartPr>
      <w:docPartBody>
        <w:p w:rsidR="00363881" w:rsidRDefault="00363881" w:rsidP="00363881">
          <w:pPr>
            <w:pStyle w:val="C14B1CA326F944ADBB720D86B26C9E16"/>
          </w:pPr>
          <w:r w:rsidRPr="004724B3">
            <w:rPr>
              <w:rStyle w:val="PlaceholderText"/>
            </w:rPr>
            <w:t>Choose an item.</w:t>
          </w:r>
        </w:p>
      </w:docPartBody>
    </w:docPart>
    <w:docPart>
      <w:docPartPr>
        <w:name w:val="F7AB55397F5B43C09D274B8453DED6A1"/>
        <w:category>
          <w:name w:val="General"/>
          <w:gallery w:val="placeholder"/>
        </w:category>
        <w:types>
          <w:type w:val="bbPlcHdr"/>
        </w:types>
        <w:behaviors>
          <w:behavior w:val="content"/>
        </w:behaviors>
        <w:guid w:val="{3EAEF1D3-8197-42ED-8437-B08DC6FCD474}"/>
      </w:docPartPr>
      <w:docPartBody>
        <w:p w:rsidR="00363881" w:rsidRDefault="00363881" w:rsidP="00363881">
          <w:pPr>
            <w:pStyle w:val="F7AB55397F5B43C09D274B8453DED6A1"/>
          </w:pPr>
          <w:r w:rsidRPr="004724B3">
            <w:rPr>
              <w:rStyle w:val="PlaceholderText"/>
            </w:rPr>
            <w:t>Choose an item.</w:t>
          </w:r>
        </w:p>
      </w:docPartBody>
    </w:docPart>
    <w:docPart>
      <w:docPartPr>
        <w:name w:val="7ECEF485954246BE88B878241AC2433D"/>
        <w:category>
          <w:name w:val="General"/>
          <w:gallery w:val="placeholder"/>
        </w:category>
        <w:types>
          <w:type w:val="bbPlcHdr"/>
        </w:types>
        <w:behaviors>
          <w:behavior w:val="content"/>
        </w:behaviors>
        <w:guid w:val="{ACCC550E-48AB-40AB-B296-454E643B866D}"/>
      </w:docPartPr>
      <w:docPartBody>
        <w:p w:rsidR="00363881" w:rsidRDefault="00363881" w:rsidP="00363881">
          <w:pPr>
            <w:pStyle w:val="7ECEF485954246BE88B878241AC2433D"/>
          </w:pPr>
          <w:r w:rsidRPr="004724B3">
            <w:rPr>
              <w:rStyle w:val="PlaceholderText"/>
            </w:rPr>
            <w:t>Choose an item.</w:t>
          </w:r>
        </w:p>
      </w:docPartBody>
    </w:docPart>
    <w:docPart>
      <w:docPartPr>
        <w:name w:val="6AF8D374B77C4E489FB8233F1DE12026"/>
        <w:category>
          <w:name w:val="General"/>
          <w:gallery w:val="placeholder"/>
        </w:category>
        <w:types>
          <w:type w:val="bbPlcHdr"/>
        </w:types>
        <w:behaviors>
          <w:behavior w:val="content"/>
        </w:behaviors>
        <w:guid w:val="{0D2FE9F2-3E37-4E10-ADEE-832489AD0A5E}"/>
      </w:docPartPr>
      <w:docPartBody>
        <w:p w:rsidR="00363881" w:rsidRDefault="00363881" w:rsidP="00363881">
          <w:pPr>
            <w:pStyle w:val="6AF8D374B77C4E489FB8233F1DE12026"/>
          </w:pPr>
          <w:r w:rsidRPr="004724B3">
            <w:rPr>
              <w:rStyle w:val="PlaceholderText"/>
            </w:rPr>
            <w:t>Choose an item.</w:t>
          </w:r>
        </w:p>
      </w:docPartBody>
    </w:docPart>
    <w:docPart>
      <w:docPartPr>
        <w:name w:val="511910B00273483FB81A8CA76C72A716"/>
        <w:category>
          <w:name w:val="General"/>
          <w:gallery w:val="placeholder"/>
        </w:category>
        <w:types>
          <w:type w:val="bbPlcHdr"/>
        </w:types>
        <w:behaviors>
          <w:behavior w:val="content"/>
        </w:behaviors>
        <w:guid w:val="{0CDBF8E6-793F-4371-B397-E7BD2FD60BDD}"/>
      </w:docPartPr>
      <w:docPartBody>
        <w:p w:rsidR="00363881" w:rsidRDefault="00363881" w:rsidP="00363881">
          <w:pPr>
            <w:pStyle w:val="511910B00273483FB81A8CA76C72A716"/>
          </w:pPr>
          <w:r w:rsidRPr="004724B3">
            <w:rPr>
              <w:rStyle w:val="PlaceholderText"/>
            </w:rPr>
            <w:t>Choose an item.</w:t>
          </w:r>
        </w:p>
      </w:docPartBody>
    </w:docPart>
    <w:docPart>
      <w:docPartPr>
        <w:name w:val="A7FCFBEFB392490A942332670F369F03"/>
        <w:category>
          <w:name w:val="General"/>
          <w:gallery w:val="placeholder"/>
        </w:category>
        <w:types>
          <w:type w:val="bbPlcHdr"/>
        </w:types>
        <w:behaviors>
          <w:behavior w:val="content"/>
        </w:behaviors>
        <w:guid w:val="{2D18E669-9B65-4000-B8F7-F43C937B1D93}"/>
      </w:docPartPr>
      <w:docPartBody>
        <w:p w:rsidR="00363881" w:rsidRDefault="00363881" w:rsidP="00363881">
          <w:pPr>
            <w:pStyle w:val="A7FCFBEFB392490A942332670F369F03"/>
          </w:pPr>
          <w:r w:rsidRPr="004724B3">
            <w:rPr>
              <w:rStyle w:val="PlaceholderText"/>
            </w:rPr>
            <w:t>Choose an item.</w:t>
          </w:r>
        </w:p>
      </w:docPartBody>
    </w:docPart>
    <w:docPart>
      <w:docPartPr>
        <w:name w:val="9B64741708DE4AA5BEFCA67CF642C2E8"/>
        <w:category>
          <w:name w:val="General"/>
          <w:gallery w:val="placeholder"/>
        </w:category>
        <w:types>
          <w:type w:val="bbPlcHdr"/>
        </w:types>
        <w:behaviors>
          <w:behavior w:val="content"/>
        </w:behaviors>
        <w:guid w:val="{A438D68B-2F89-4511-9793-E8DFD54051A6}"/>
      </w:docPartPr>
      <w:docPartBody>
        <w:p w:rsidR="00363881" w:rsidRDefault="00363881" w:rsidP="00363881">
          <w:pPr>
            <w:pStyle w:val="9B64741708DE4AA5BEFCA67CF642C2E8"/>
          </w:pPr>
          <w:r w:rsidRPr="004724B3">
            <w:rPr>
              <w:rStyle w:val="PlaceholderText"/>
            </w:rPr>
            <w:t>Choose an item.</w:t>
          </w:r>
        </w:p>
      </w:docPartBody>
    </w:docPart>
    <w:docPart>
      <w:docPartPr>
        <w:name w:val="F9FA5AA11EAE4507860E779F822EA227"/>
        <w:category>
          <w:name w:val="General"/>
          <w:gallery w:val="placeholder"/>
        </w:category>
        <w:types>
          <w:type w:val="bbPlcHdr"/>
        </w:types>
        <w:behaviors>
          <w:behavior w:val="content"/>
        </w:behaviors>
        <w:guid w:val="{097612E1-FFBD-419D-B29B-259BE5895C96}"/>
      </w:docPartPr>
      <w:docPartBody>
        <w:p w:rsidR="00363881" w:rsidRDefault="00363881" w:rsidP="00363881">
          <w:pPr>
            <w:pStyle w:val="F9FA5AA11EAE4507860E779F822EA227"/>
          </w:pPr>
          <w:r w:rsidRPr="004724B3">
            <w:rPr>
              <w:rStyle w:val="PlaceholderText"/>
            </w:rPr>
            <w:t>Choose an item.</w:t>
          </w:r>
        </w:p>
      </w:docPartBody>
    </w:docPart>
    <w:docPart>
      <w:docPartPr>
        <w:name w:val="7814588133A54C92A472ADC10B41333F"/>
        <w:category>
          <w:name w:val="General"/>
          <w:gallery w:val="placeholder"/>
        </w:category>
        <w:types>
          <w:type w:val="bbPlcHdr"/>
        </w:types>
        <w:behaviors>
          <w:behavior w:val="content"/>
        </w:behaviors>
        <w:guid w:val="{6A16404F-A1CC-47F2-B990-61352D8D4FFE}"/>
      </w:docPartPr>
      <w:docPartBody>
        <w:p w:rsidR="00363881" w:rsidRDefault="00363881" w:rsidP="00363881">
          <w:pPr>
            <w:pStyle w:val="7814588133A54C92A472ADC10B41333F"/>
          </w:pPr>
          <w:r w:rsidRPr="004724B3">
            <w:rPr>
              <w:rStyle w:val="PlaceholderText"/>
            </w:rPr>
            <w:t>Choose an item.</w:t>
          </w:r>
        </w:p>
      </w:docPartBody>
    </w:docPart>
    <w:docPart>
      <w:docPartPr>
        <w:name w:val="0ED02F0D31D84D669A675358C3468168"/>
        <w:category>
          <w:name w:val="General"/>
          <w:gallery w:val="placeholder"/>
        </w:category>
        <w:types>
          <w:type w:val="bbPlcHdr"/>
        </w:types>
        <w:behaviors>
          <w:behavior w:val="content"/>
        </w:behaviors>
        <w:guid w:val="{5E3BED50-FFF7-4CDD-808C-5C0963B50FEE}"/>
      </w:docPartPr>
      <w:docPartBody>
        <w:p w:rsidR="00363881" w:rsidRDefault="00363881" w:rsidP="00363881">
          <w:pPr>
            <w:pStyle w:val="0ED02F0D31D84D669A675358C3468168"/>
          </w:pPr>
          <w:r w:rsidRPr="004724B3">
            <w:rPr>
              <w:rStyle w:val="PlaceholderText"/>
            </w:rPr>
            <w:t>Choose an item.</w:t>
          </w:r>
        </w:p>
      </w:docPartBody>
    </w:docPart>
    <w:docPart>
      <w:docPartPr>
        <w:name w:val="FA933C4CB85F4A9083C9E7DCE14D8FEC"/>
        <w:category>
          <w:name w:val="General"/>
          <w:gallery w:val="placeholder"/>
        </w:category>
        <w:types>
          <w:type w:val="bbPlcHdr"/>
        </w:types>
        <w:behaviors>
          <w:behavior w:val="content"/>
        </w:behaviors>
        <w:guid w:val="{A44381C7-EBB9-40D4-A6FE-BBD6E43A488A}"/>
      </w:docPartPr>
      <w:docPartBody>
        <w:p w:rsidR="00363881" w:rsidRDefault="00363881" w:rsidP="00363881">
          <w:pPr>
            <w:pStyle w:val="FA933C4CB85F4A9083C9E7DCE14D8FEC"/>
          </w:pPr>
          <w:r w:rsidRPr="004724B3">
            <w:rPr>
              <w:rStyle w:val="PlaceholderText"/>
            </w:rPr>
            <w:t>Choose an item.</w:t>
          </w:r>
        </w:p>
      </w:docPartBody>
    </w:docPart>
    <w:docPart>
      <w:docPartPr>
        <w:name w:val="5141042B3645444CB330A84C303CE44D"/>
        <w:category>
          <w:name w:val="General"/>
          <w:gallery w:val="placeholder"/>
        </w:category>
        <w:types>
          <w:type w:val="bbPlcHdr"/>
        </w:types>
        <w:behaviors>
          <w:behavior w:val="content"/>
        </w:behaviors>
        <w:guid w:val="{01BA804C-E7BE-4DA3-A0CD-3F1D9B39613F}"/>
      </w:docPartPr>
      <w:docPartBody>
        <w:p w:rsidR="00363881" w:rsidRDefault="00363881" w:rsidP="00363881">
          <w:pPr>
            <w:pStyle w:val="5141042B3645444CB330A84C303CE44D"/>
          </w:pPr>
          <w:r w:rsidRPr="004724B3">
            <w:rPr>
              <w:rStyle w:val="PlaceholderText"/>
            </w:rPr>
            <w:t>Choose an item.</w:t>
          </w:r>
        </w:p>
      </w:docPartBody>
    </w:docPart>
    <w:docPart>
      <w:docPartPr>
        <w:name w:val="77DFBAAA7EAC4C249770047283C85608"/>
        <w:category>
          <w:name w:val="General"/>
          <w:gallery w:val="placeholder"/>
        </w:category>
        <w:types>
          <w:type w:val="bbPlcHdr"/>
        </w:types>
        <w:behaviors>
          <w:behavior w:val="content"/>
        </w:behaviors>
        <w:guid w:val="{D1D3BA22-C3BB-4794-A26E-7A29C3F9E652}"/>
      </w:docPartPr>
      <w:docPartBody>
        <w:p w:rsidR="00363881" w:rsidRDefault="00363881" w:rsidP="00363881">
          <w:pPr>
            <w:pStyle w:val="77DFBAAA7EAC4C249770047283C85608"/>
          </w:pPr>
          <w:r w:rsidRPr="004724B3">
            <w:rPr>
              <w:rStyle w:val="PlaceholderText"/>
            </w:rPr>
            <w:t>Choose an item.</w:t>
          </w:r>
        </w:p>
      </w:docPartBody>
    </w:docPart>
    <w:docPart>
      <w:docPartPr>
        <w:name w:val="F918B5DFF1D14D6180948CD6AFF79079"/>
        <w:category>
          <w:name w:val="General"/>
          <w:gallery w:val="placeholder"/>
        </w:category>
        <w:types>
          <w:type w:val="bbPlcHdr"/>
        </w:types>
        <w:behaviors>
          <w:behavior w:val="content"/>
        </w:behaviors>
        <w:guid w:val="{83FB173D-2091-438A-8B7D-F1056BCA9934}"/>
      </w:docPartPr>
      <w:docPartBody>
        <w:p w:rsidR="00363881" w:rsidRDefault="00363881" w:rsidP="00363881">
          <w:pPr>
            <w:pStyle w:val="F918B5DFF1D14D6180948CD6AFF79079"/>
          </w:pPr>
          <w:r w:rsidRPr="004724B3">
            <w:rPr>
              <w:rStyle w:val="PlaceholderText"/>
            </w:rPr>
            <w:t>Choose an item.</w:t>
          </w:r>
        </w:p>
      </w:docPartBody>
    </w:docPart>
    <w:docPart>
      <w:docPartPr>
        <w:name w:val="A1DDEA1E4A504C1CA441C18033BB401B"/>
        <w:category>
          <w:name w:val="General"/>
          <w:gallery w:val="placeholder"/>
        </w:category>
        <w:types>
          <w:type w:val="bbPlcHdr"/>
        </w:types>
        <w:behaviors>
          <w:behavior w:val="content"/>
        </w:behaviors>
        <w:guid w:val="{5CD3A0B0-544C-49A1-B047-286E87EC99E5}"/>
      </w:docPartPr>
      <w:docPartBody>
        <w:p w:rsidR="00363881" w:rsidRDefault="00363881" w:rsidP="00363881">
          <w:pPr>
            <w:pStyle w:val="A1DDEA1E4A504C1CA441C18033BB401B"/>
          </w:pPr>
          <w:r w:rsidRPr="004724B3">
            <w:rPr>
              <w:rStyle w:val="PlaceholderText"/>
            </w:rPr>
            <w:t>Choose an item.</w:t>
          </w:r>
        </w:p>
      </w:docPartBody>
    </w:docPart>
    <w:docPart>
      <w:docPartPr>
        <w:name w:val="46B2F70E37F544BE9BE8C6651A75FB51"/>
        <w:category>
          <w:name w:val="General"/>
          <w:gallery w:val="placeholder"/>
        </w:category>
        <w:types>
          <w:type w:val="bbPlcHdr"/>
        </w:types>
        <w:behaviors>
          <w:behavior w:val="content"/>
        </w:behaviors>
        <w:guid w:val="{F88FCE35-C2B6-401D-8BCB-AA22E24066FE}"/>
      </w:docPartPr>
      <w:docPartBody>
        <w:p w:rsidR="00363881" w:rsidRDefault="00363881" w:rsidP="00363881">
          <w:pPr>
            <w:pStyle w:val="46B2F70E37F544BE9BE8C6651A75FB51"/>
          </w:pPr>
          <w:r w:rsidRPr="004724B3">
            <w:rPr>
              <w:rStyle w:val="PlaceholderText"/>
            </w:rPr>
            <w:t>Choose an item.</w:t>
          </w:r>
        </w:p>
      </w:docPartBody>
    </w:docPart>
    <w:docPart>
      <w:docPartPr>
        <w:name w:val="9FD14B5B7B94476CBB470132C5D0A543"/>
        <w:category>
          <w:name w:val="General"/>
          <w:gallery w:val="placeholder"/>
        </w:category>
        <w:types>
          <w:type w:val="bbPlcHdr"/>
        </w:types>
        <w:behaviors>
          <w:behavior w:val="content"/>
        </w:behaviors>
        <w:guid w:val="{51470044-FCB4-4966-A767-657FED23875F}"/>
      </w:docPartPr>
      <w:docPartBody>
        <w:p w:rsidR="00363881" w:rsidRDefault="00363881" w:rsidP="00363881">
          <w:pPr>
            <w:pStyle w:val="9FD14B5B7B94476CBB470132C5D0A543"/>
          </w:pPr>
          <w:r w:rsidRPr="004724B3">
            <w:rPr>
              <w:rStyle w:val="PlaceholderText"/>
            </w:rPr>
            <w:t>Choose an item.</w:t>
          </w:r>
        </w:p>
      </w:docPartBody>
    </w:docPart>
    <w:docPart>
      <w:docPartPr>
        <w:name w:val="AA1E9CA0165C447F8ACEFE1B2BE080C6"/>
        <w:category>
          <w:name w:val="General"/>
          <w:gallery w:val="placeholder"/>
        </w:category>
        <w:types>
          <w:type w:val="bbPlcHdr"/>
        </w:types>
        <w:behaviors>
          <w:behavior w:val="content"/>
        </w:behaviors>
        <w:guid w:val="{B9BCB4B0-974C-4566-91EE-E70E3F69F7DC}"/>
      </w:docPartPr>
      <w:docPartBody>
        <w:p w:rsidR="00363881" w:rsidRDefault="00363881" w:rsidP="00363881">
          <w:pPr>
            <w:pStyle w:val="AA1E9CA0165C447F8ACEFE1B2BE080C6"/>
          </w:pPr>
          <w:r w:rsidRPr="004724B3">
            <w:rPr>
              <w:rStyle w:val="PlaceholderText"/>
            </w:rPr>
            <w:t>Choose an item.</w:t>
          </w:r>
        </w:p>
      </w:docPartBody>
    </w:docPart>
    <w:docPart>
      <w:docPartPr>
        <w:name w:val="0FACE988F95A4BF799FBF438082C47E6"/>
        <w:category>
          <w:name w:val="General"/>
          <w:gallery w:val="placeholder"/>
        </w:category>
        <w:types>
          <w:type w:val="bbPlcHdr"/>
        </w:types>
        <w:behaviors>
          <w:behavior w:val="content"/>
        </w:behaviors>
        <w:guid w:val="{C4F2C0CE-4445-4AF1-8CC1-142F02E6F64D}"/>
      </w:docPartPr>
      <w:docPartBody>
        <w:p w:rsidR="00363881" w:rsidRDefault="00363881" w:rsidP="00363881">
          <w:pPr>
            <w:pStyle w:val="0FACE988F95A4BF799FBF438082C47E6"/>
          </w:pPr>
          <w:r w:rsidRPr="004724B3">
            <w:rPr>
              <w:rStyle w:val="PlaceholderText"/>
            </w:rPr>
            <w:t>Choose an item.</w:t>
          </w:r>
        </w:p>
      </w:docPartBody>
    </w:docPart>
    <w:docPart>
      <w:docPartPr>
        <w:name w:val="8DE5677E0F444F1C873AD9A9EA39B6B2"/>
        <w:category>
          <w:name w:val="General"/>
          <w:gallery w:val="placeholder"/>
        </w:category>
        <w:types>
          <w:type w:val="bbPlcHdr"/>
        </w:types>
        <w:behaviors>
          <w:behavior w:val="content"/>
        </w:behaviors>
        <w:guid w:val="{C5445919-F4E5-4579-BB3C-54FD619EB897}"/>
      </w:docPartPr>
      <w:docPartBody>
        <w:p w:rsidR="00363881" w:rsidRDefault="00363881" w:rsidP="00363881">
          <w:pPr>
            <w:pStyle w:val="8DE5677E0F444F1C873AD9A9EA39B6B2"/>
          </w:pPr>
          <w:r w:rsidRPr="004724B3">
            <w:rPr>
              <w:rStyle w:val="PlaceholderText"/>
            </w:rPr>
            <w:t>Choose an item.</w:t>
          </w:r>
        </w:p>
      </w:docPartBody>
    </w:docPart>
    <w:docPart>
      <w:docPartPr>
        <w:name w:val="ADA4098DD2AF47D093B87D3FDC50CA64"/>
        <w:category>
          <w:name w:val="General"/>
          <w:gallery w:val="placeholder"/>
        </w:category>
        <w:types>
          <w:type w:val="bbPlcHdr"/>
        </w:types>
        <w:behaviors>
          <w:behavior w:val="content"/>
        </w:behaviors>
        <w:guid w:val="{E779B33E-E721-46E9-AF1D-2D59C396ABE3}"/>
      </w:docPartPr>
      <w:docPartBody>
        <w:p w:rsidR="00363881" w:rsidRDefault="00363881" w:rsidP="00363881">
          <w:pPr>
            <w:pStyle w:val="ADA4098DD2AF47D093B87D3FDC50CA64"/>
          </w:pPr>
          <w:r w:rsidRPr="004724B3">
            <w:rPr>
              <w:rStyle w:val="PlaceholderText"/>
            </w:rPr>
            <w:t>Choose an item.</w:t>
          </w:r>
        </w:p>
      </w:docPartBody>
    </w:docPart>
    <w:docPart>
      <w:docPartPr>
        <w:name w:val="AF5B159456FB430B807D377CD9315BF8"/>
        <w:category>
          <w:name w:val="General"/>
          <w:gallery w:val="placeholder"/>
        </w:category>
        <w:types>
          <w:type w:val="bbPlcHdr"/>
        </w:types>
        <w:behaviors>
          <w:behavior w:val="content"/>
        </w:behaviors>
        <w:guid w:val="{A8142795-0D90-4066-809D-8DCAECFF7EBE}"/>
      </w:docPartPr>
      <w:docPartBody>
        <w:p w:rsidR="00363881" w:rsidRDefault="00363881" w:rsidP="00363881">
          <w:pPr>
            <w:pStyle w:val="AF5B159456FB430B807D377CD9315BF8"/>
          </w:pPr>
          <w:r w:rsidRPr="004724B3">
            <w:rPr>
              <w:rStyle w:val="PlaceholderText"/>
            </w:rPr>
            <w:t>Choose an item.</w:t>
          </w:r>
        </w:p>
      </w:docPartBody>
    </w:docPart>
    <w:docPart>
      <w:docPartPr>
        <w:name w:val="B7126C589B184F91BC8AC5779948069A"/>
        <w:category>
          <w:name w:val="General"/>
          <w:gallery w:val="placeholder"/>
        </w:category>
        <w:types>
          <w:type w:val="bbPlcHdr"/>
        </w:types>
        <w:behaviors>
          <w:behavior w:val="content"/>
        </w:behaviors>
        <w:guid w:val="{0CFEB3BD-3752-47AA-8515-4D27B9287299}"/>
      </w:docPartPr>
      <w:docPartBody>
        <w:p w:rsidR="00363881" w:rsidRDefault="00363881" w:rsidP="00363881">
          <w:pPr>
            <w:pStyle w:val="B7126C589B184F91BC8AC5779948069A"/>
          </w:pPr>
          <w:r w:rsidRPr="004724B3">
            <w:rPr>
              <w:rStyle w:val="PlaceholderText"/>
            </w:rPr>
            <w:t>Choose an item.</w:t>
          </w:r>
        </w:p>
      </w:docPartBody>
    </w:docPart>
    <w:docPart>
      <w:docPartPr>
        <w:name w:val="D6BF7332BA7D4D58BE19A5260BC0C944"/>
        <w:category>
          <w:name w:val="General"/>
          <w:gallery w:val="placeholder"/>
        </w:category>
        <w:types>
          <w:type w:val="bbPlcHdr"/>
        </w:types>
        <w:behaviors>
          <w:behavior w:val="content"/>
        </w:behaviors>
        <w:guid w:val="{C0CD2AD8-6D17-49F0-B48C-ECE26E320069}"/>
      </w:docPartPr>
      <w:docPartBody>
        <w:p w:rsidR="00363881" w:rsidRDefault="00363881" w:rsidP="00363881">
          <w:pPr>
            <w:pStyle w:val="D6BF7332BA7D4D58BE19A5260BC0C944"/>
          </w:pPr>
          <w:r w:rsidRPr="004724B3">
            <w:rPr>
              <w:rStyle w:val="PlaceholderText"/>
            </w:rPr>
            <w:t>Choose an item.</w:t>
          </w:r>
        </w:p>
      </w:docPartBody>
    </w:docPart>
    <w:docPart>
      <w:docPartPr>
        <w:name w:val="A512323E9D1C47039A7B224C94639588"/>
        <w:category>
          <w:name w:val="General"/>
          <w:gallery w:val="placeholder"/>
        </w:category>
        <w:types>
          <w:type w:val="bbPlcHdr"/>
        </w:types>
        <w:behaviors>
          <w:behavior w:val="content"/>
        </w:behaviors>
        <w:guid w:val="{AE3D4BC9-79B0-4BF7-BC7F-915DFA792515}"/>
      </w:docPartPr>
      <w:docPartBody>
        <w:p w:rsidR="00363881" w:rsidRDefault="00363881" w:rsidP="00363881">
          <w:pPr>
            <w:pStyle w:val="A512323E9D1C47039A7B224C94639588"/>
          </w:pPr>
          <w:r w:rsidRPr="004724B3">
            <w:rPr>
              <w:rStyle w:val="PlaceholderText"/>
            </w:rPr>
            <w:t>Choose an item.</w:t>
          </w:r>
        </w:p>
      </w:docPartBody>
    </w:docPart>
    <w:docPart>
      <w:docPartPr>
        <w:name w:val="AE4E25AF2EB549AC983646A493343ECC"/>
        <w:category>
          <w:name w:val="General"/>
          <w:gallery w:val="placeholder"/>
        </w:category>
        <w:types>
          <w:type w:val="bbPlcHdr"/>
        </w:types>
        <w:behaviors>
          <w:behavior w:val="content"/>
        </w:behaviors>
        <w:guid w:val="{D9EF6586-544A-4300-A727-D5E452459A1A}"/>
      </w:docPartPr>
      <w:docPartBody>
        <w:p w:rsidR="00363881" w:rsidRDefault="00363881" w:rsidP="00363881">
          <w:pPr>
            <w:pStyle w:val="AE4E25AF2EB549AC983646A493343ECC"/>
          </w:pPr>
          <w:r w:rsidRPr="004724B3">
            <w:rPr>
              <w:rStyle w:val="PlaceholderText"/>
            </w:rPr>
            <w:t>Choose an item.</w:t>
          </w:r>
        </w:p>
      </w:docPartBody>
    </w:docPart>
    <w:docPart>
      <w:docPartPr>
        <w:name w:val="8ED160CFD6CC4F0D8011324513F3E1B8"/>
        <w:category>
          <w:name w:val="General"/>
          <w:gallery w:val="placeholder"/>
        </w:category>
        <w:types>
          <w:type w:val="bbPlcHdr"/>
        </w:types>
        <w:behaviors>
          <w:behavior w:val="content"/>
        </w:behaviors>
        <w:guid w:val="{BC7C85C5-0DAB-411C-BD6F-CBBB7DCBF1CD}"/>
      </w:docPartPr>
      <w:docPartBody>
        <w:p w:rsidR="00363881" w:rsidRDefault="00363881" w:rsidP="00363881">
          <w:pPr>
            <w:pStyle w:val="8ED160CFD6CC4F0D8011324513F3E1B8"/>
          </w:pPr>
          <w:r w:rsidRPr="004724B3">
            <w:rPr>
              <w:rStyle w:val="PlaceholderText"/>
            </w:rPr>
            <w:t>Choose an item.</w:t>
          </w:r>
        </w:p>
      </w:docPartBody>
    </w:docPart>
    <w:docPart>
      <w:docPartPr>
        <w:name w:val="B2C5C77E12144EBCA5FAEC1C2B94AA62"/>
        <w:category>
          <w:name w:val="General"/>
          <w:gallery w:val="placeholder"/>
        </w:category>
        <w:types>
          <w:type w:val="bbPlcHdr"/>
        </w:types>
        <w:behaviors>
          <w:behavior w:val="content"/>
        </w:behaviors>
        <w:guid w:val="{CA2C5B56-9414-4E64-9429-E4AB6F821559}"/>
      </w:docPartPr>
      <w:docPartBody>
        <w:p w:rsidR="00363881" w:rsidRDefault="00363881" w:rsidP="00363881">
          <w:pPr>
            <w:pStyle w:val="B2C5C77E12144EBCA5FAEC1C2B94AA62"/>
          </w:pPr>
          <w:r w:rsidRPr="004724B3">
            <w:rPr>
              <w:rStyle w:val="PlaceholderText"/>
            </w:rPr>
            <w:t>Choose an item.</w:t>
          </w:r>
        </w:p>
      </w:docPartBody>
    </w:docPart>
    <w:docPart>
      <w:docPartPr>
        <w:name w:val="3198F50F14284629916B7256E34D94D0"/>
        <w:category>
          <w:name w:val="General"/>
          <w:gallery w:val="placeholder"/>
        </w:category>
        <w:types>
          <w:type w:val="bbPlcHdr"/>
        </w:types>
        <w:behaviors>
          <w:behavior w:val="content"/>
        </w:behaviors>
        <w:guid w:val="{A56A09DA-53E1-4B58-86DD-C5BDF303DBFB}"/>
      </w:docPartPr>
      <w:docPartBody>
        <w:p w:rsidR="00363881" w:rsidRDefault="00363881" w:rsidP="00363881">
          <w:pPr>
            <w:pStyle w:val="3198F50F14284629916B7256E34D94D0"/>
          </w:pPr>
          <w:r w:rsidRPr="004724B3">
            <w:rPr>
              <w:rStyle w:val="PlaceholderText"/>
            </w:rPr>
            <w:t>Choose an item.</w:t>
          </w:r>
        </w:p>
      </w:docPartBody>
    </w:docPart>
    <w:docPart>
      <w:docPartPr>
        <w:name w:val="6733D3A8C9614198B52A172709512B41"/>
        <w:category>
          <w:name w:val="General"/>
          <w:gallery w:val="placeholder"/>
        </w:category>
        <w:types>
          <w:type w:val="bbPlcHdr"/>
        </w:types>
        <w:behaviors>
          <w:behavior w:val="content"/>
        </w:behaviors>
        <w:guid w:val="{9242F717-A096-41B9-A72A-34BC65968678}"/>
      </w:docPartPr>
      <w:docPartBody>
        <w:p w:rsidR="00363881" w:rsidRDefault="00363881" w:rsidP="00363881">
          <w:pPr>
            <w:pStyle w:val="6733D3A8C9614198B52A172709512B41"/>
          </w:pPr>
          <w:r w:rsidRPr="004724B3">
            <w:rPr>
              <w:rStyle w:val="PlaceholderText"/>
            </w:rPr>
            <w:t>Choose an item.</w:t>
          </w:r>
        </w:p>
      </w:docPartBody>
    </w:docPart>
    <w:docPart>
      <w:docPartPr>
        <w:name w:val="A88B50D51508424AB3014D3AD3519F63"/>
        <w:category>
          <w:name w:val="General"/>
          <w:gallery w:val="placeholder"/>
        </w:category>
        <w:types>
          <w:type w:val="bbPlcHdr"/>
        </w:types>
        <w:behaviors>
          <w:behavior w:val="content"/>
        </w:behaviors>
        <w:guid w:val="{9E1CA85F-F2E7-4D4A-86D2-9469CBA6423E}"/>
      </w:docPartPr>
      <w:docPartBody>
        <w:p w:rsidR="00363881" w:rsidRDefault="00363881" w:rsidP="00363881">
          <w:pPr>
            <w:pStyle w:val="A88B50D51508424AB3014D3AD3519F63"/>
          </w:pPr>
          <w:r w:rsidRPr="004724B3">
            <w:rPr>
              <w:rStyle w:val="PlaceholderText"/>
            </w:rPr>
            <w:t>Choose an item.</w:t>
          </w:r>
        </w:p>
      </w:docPartBody>
    </w:docPart>
    <w:docPart>
      <w:docPartPr>
        <w:name w:val="E0B825A06752483BAB87C4DE670D4D52"/>
        <w:category>
          <w:name w:val="General"/>
          <w:gallery w:val="placeholder"/>
        </w:category>
        <w:types>
          <w:type w:val="bbPlcHdr"/>
        </w:types>
        <w:behaviors>
          <w:behavior w:val="content"/>
        </w:behaviors>
        <w:guid w:val="{4B75EAC6-2366-4B82-8F14-1ED987EE0058}"/>
      </w:docPartPr>
      <w:docPartBody>
        <w:p w:rsidR="00363881" w:rsidRDefault="00363881" w:rsidP="00363881">
          <w:pPr>
            <w:pStyle w:val="E0B825A06752483BAB87C4DE670D4D52"/>
          </w:pPr>
          <w:r w:rsidRPr="004724B3">
            <w:rPr>
              <w:rStyle w:val="PlaceholderText"/>
            </w:rPr>
            <w:t>Choose an item.</w:t>
          </w:r>
        </w:p>
      </w:docPartBody>
    </w:docPart>
    <w:docPart>
      <w:docPartPr>
        <w:name w:val="88295C5AD722432684CF9CDC00A01292"/>
        <w:category>
          <w:name w:val="General"/>
          <w:gallery w:val="placeholder"/>
        </w:category>
        <w:types>
          <w:type w:val="bbPlcHdr"/>
        </w:types>
        <w:behaviors>
          <w:behavior w:val="content"/>
        </w:behaviors>
        <w:guid w:val="{2B79E557-58DC-446A-B1BA-21531C1F4779}"/>
      </w:docPartPr>
      <w:docPartBody>
        <w:p w:rsidR="00363881" w:rsidRDefault="00363881" w:rsidP="00363881">
          <w:pPr>
            <w:pStyle w:val="88295C5AD722432684CF9CDC00A01292"/>
          </w:pPr>
          <w:r w:rsidRPr="004724B3">
            <w:rPr>
              <w:rStyle w:val="PlaceholderText"/>
            </w:rPr>
            <w:t>Choose an item.</w:t>
          </w:r>
        </w:p>
      </w:docPartBody>
    </w:docPart>
    <w:docPart>
      <w:docPartPr>
        <w:name w:val="3C2F784CB289491D88AF664EBC280174"/>
        <w:category>
          <w:name w:val="General"/>
          <w:gallery w:val="placeholder"/>
        </w:category>
        <w:types>
          <w:type w:val="bbPlcHdr"/>
        </w:types>
        <w:behaviors>
          <w:behavior w:val="content"/>
        </w:behaviors>
        <w:guid w:val="{1894B348-9BC1-4DCC-A86D-222958229DFF}"/>
      </w:docPartPr>
      <w:docPartBody>
        <w:p w:rsidR="00363881" w:rsidRDefault="00363881" w:rsidP="00363881">
          <w:pPr>
            <w:pStyle w:val="3C2F784CB289491D88AF664EBC280174"/>
          </w:pPr>
          <w:r w:rsidRPr="004724B3">
            <w:rPr>
              <w:rStyle w:val="PlaceholderText"/>
            </w:rPr>
            <w:t>Choose an item.</w:t>
          </w:r>
        </w:p>
      </w:docPartBody>
    </w:docPart>
    <w:docPart>
      <w:docPartPr>
        <w:name w:val="A941AC51DACA482AA47C81CE0C79F550"/>
        <w:category>
          <w:name w:val="General"/>
          <w:gallery w:val="placeholder"/>
        </w:category>
        <w:types>
          <w:type w:val="bbPlcHdr"/>
        </w:types>
        <w:behaviors>
          <w:behavior w:val="content"/>
        </w:behaviors>
        <w:guid w:val="{2CB3C62A-EB90-4C02-BA33-7EBF7FE8EC13}"/>
      </w:docPartPr>
      <w:docPartBody>
        <w:p w:rsidR="00363881" w:rsidRDefault="00363881" w:rsidP="00363881">
          <w:pPr>
            <w:pStyle w:val="A941AC51DACA482AA47C81CE0C79F550"/>
          </w:pPr>
          <w:r w:rsidRPr="004724B3">
            <w:rPr>
              <w:rStyle w:val="PlaceholderText"/>
            </w:rPr>
            <w:t>Choose an item.</w:t>
          </w:r>
        </w:p>
      </w:docPartBody>
    </w:docPart>
    <w:docPart>
      <w:docPartPr>
        <w:name w:val="B0D1B0506FFF42E38932A7A0CC59286A"/>
        <w:category>
          <w:name w:val="General"/>
          <w:gallery w:val="placeholder"/>
        </w:category>
        <w:types>
          <w:type w:val="bbPlcHdr"/>
        </w:types>
        <w:behaviors>
          <w:behavior w:val="content"/>
        </w:behaviors>
        <w:guid w:val="{B5274F7E-C1C0-4D2D-83DD-3541E814E9E0}"/>
      </w:docPartPr>
      <w:docPartBody>
        <w:p w:rsidR="00363881" w:rsidRDefault="00363881" w:rsidP="00363881">
          <w:pPr>
            <w:pStyle w:val="B0D1B0506FFF42E38932A7A0CC59286A"/>
          </w:pPr>
          <w:r w:rsidRPr="004724B3">
            <w:rPr>
              <w:rStyle w:val="PlaceholderText"/>
            </w:rPr>
            <w:t>Choose an item.</w:t>
          </w:r>
        </w:p>
      </w:docPartBody>
    </w:docPart>
    <w:docPart>
      <w:docPartPr>
        <w:name w:val="E7533E09A0CC4847AE2E2A294AFDAF2F"/>
        <w:category>
          <w:name w:val="General"/>
          <w:gallery w:val="placeholder"/>
        </w:category>
        <w:types>
          <w:type w:val="bbPlcHdr"/>
        </w:types>
        <w:behaviors>
          <w:behavior w:val="content"/>
        </w:behaviors>
        <w:guid w:val="{20975770-0400-406C-88F7-3B28F6F85F81}"/>
      </w:docPartPr>
      <w:docPartBody>
        <w:p w:rsidR="00363881" w:rsidRDefault="00363881" w:rsidP="00363881">
          <w:pPr>
            <w:pStyle w:val="E7533E09A0CC4847AE2E2A294AFDAF2F"/>
          </w:pPr>
          <w:r w:rsidRPr="004724B3">
            <w:rPr>
              <w:rStyle w:val="PlaceholderText"/>
            </w:rPr>
            <w:t>Choose an item.</w:t>
          </w:r>
        </w:p>
      </w:docPartBody>
    </w:docPart>
    <w:docPart>
      <w:docPartPr>
        <w:name w:val="9455792AADBB42058ED92393920BD627"/>
        <w:category>
          <w:name w:val="General"/>
          <w:gallery w:val="placeholder"/>
        </w:category>
        <w:types>
          <w:type w:val="bbPlcHdr"/>
        </w:types>
        <w:behaviors>
          <w:behavior w:val="content"/>
        </w:behaviors>
        <w:guid w:val="{066CDE17-5273-4F5D-8919-059CC8AFDAC2}"/>
      </w:docPartPr>
      <w:docPartBody>
        <w:p w:rsidR="00363881" w:rsidRDefault="00363881" w:rsidP="00363881">
          <w:pPr>
            <w:pStyle w:val="9455792AADBB42058ED92393920BD627"/>
          </w:pPr>
          <w:r w:rsidRPr="004724B3">
            <w:rPr>
              <w:rStyle w:val="PlaceholderText"/>
            </w:rPr>
            <w:t>Choose an item.</w:t>
          </w:r>
        </w:p>
      </w:docPartBody>
    </w:docPart>
    <w:docPart>
      <w:docPartPr>
        <w:name w:val="280EBF8971B54052BC5D93EF81E0AC92"/>
        <w:category>
          <w:name w:val="General"/>
          <w:gallery w:val="placeholder"/>
        </w:category>
        <w:types>
          <w:type w:val="bbPlcHdr"/>
        </w:types>
        <w:behaviors>
          <w:behavior w:val="content"/>
        </w:behaviors>
        <w:guid w:val="{00EDF4F9-B6BC-47B3-B4CA-077E691DA9AE}"/>
      </w:docPartPr>
      <w:docPartBody>
        <w:p w:rsidR="00363881" w:rsidRDefault="00363881" w:rsidP="00363881">
          <w:pPr>
            <w:pStyle w:val="280EBF8971B54052BC5D93EF81E0AC92"/>
          </w:pPr>
          <w:r w:rsidRPr="004724B3">
            <w:rPr>
              <w:rStyle w:val="PlaceholderText"/>
            </w:rPr>
            <w:t>Choose an item.</w:t>
          </w:r>
        </w:p>
      </w:docPartBody>
    </w:docPart>
    <w:docPart>
      <w:docPartPr>
        <w:name w:val="5FCA034E919D4485A5B598DCCD6652D9"/>
        <w:category>
          <w:name w:val="General"/>
          <w:gallery w:val="placeholder"/>
        </w:category>
        <w:types>
          <w:type w:val="bbPlcHdr"/>
        </w:types>
        <w:behaviors>
          <w:behavior w:val="content"/>
        </w:behaviors>
        <w:guid w:val="{D011F1A1-2E72-479D-9050-B9DAD44C1338}"/>
      </w:docPartPr>
      <w:docPartBody>
        <w:p w:rsidR="00363881" w:rsidRDefault="00363881" w:rsidP="00363881">
          <w:pPr>
            <w:pStyle w:val="5FCA034E919D4485A5B598DCCD6652D9"/>
          </w:pPr>
          <w:r w:rsidRPr="004724B3">
            <w:rPr>
              <w:rStyle w:val="PlaceholderText"/>
            </w:rPr>
            <w:t>Choose an item.</w:t>
          </w:r>
        </w:p>
      </w:docPartBody>
    </w:docPart>
    <w:docPart>
      <w:docPartPr>
        <w:name w:val="257055AC90114D27AF02F4D9C5E4BAF4"/>
        <w:category>
          <w:name w:val="General"/>
          <w:gallery w:val="placeholder"/>
        </w:category>
        <w:types>
          <w:type w:val="bbPlcHdr"/>
        </w:types>
        <w:behaviors>
          <w:behavior w:val="content"/>
        </w:behaviors>
        <w:guid w:val="{D097A503-1C9C-48A3-B193-7A797517B7C5}"/>
      </w:docPartPr>
      <w:docPartBody>
        <w:p w:rsidR="00363881" w:rsidRDefault="00363881" w:rsidP="00363881">
          <w:pPr>
            <w:pStyle w:val="257055AC90114D27AF02F4D9C5E4BAF4"/>
          </w:pPr>
          <w:r w:rsidRPr="004724B3">
            <w:rPr>
              <w:rStyle w:val="PlaceholderText"/>
            </w:rPr>
            <w:t>Choose an item.</w:t>
          </w:r>
        </w:p>
      </w:docPartBody>
    </w:docPart>
    <w:docPart>
      <w:docPartPr>
        <w:name w:val="5A34B5C4C7B84BF58A5EC7E8E15F0508"/>
        <w:category>
          <w:name w:val="General"/>
          <w:gallery w:val="placeholder"/>
        </w:category>
        <w:types>
          <w:type w:val="bbPlcHdr"/>
        </w:types>
        <w:behaviors>
          <w:behavior w:val="content"/>
        </w:behaviors>
        <w:guid w:val="{5663CD0F-FDF5-48CD-A026-F89683311720}"/>
      </w:docPartPr>
      <w:docPartBody>
        <w:p w:rsidR="00363881" w:rsidRDefault="00363881" w:rsidP="00363881">
          <w:pPr>
            <w:pStyle w:val="5A34B5C4C7B84BF58A5EC7E8E15F0508"/>
          </w:pPr>
          <w:r w:rsidRPr="004724B3">
            <w:rPr>
              <w:rStyle w:val="PlaceholderText"/>
            </w:rPr>
            <w:t>Choose an item.</w:t>
          </w:r>
        </w:p>
      </w:docPartBody>
    </w:docPart>
    <w:docPart>
      <w:docPartPr>
        <w:name w:val="AE3742E7B1034E578AB0DBE6B36B676F"/>
        <w:category>
          <w:name w:val="General"/>
          <w:gallery w:val="placeholder"/>
        </w:category>
        <w:types>
          <w:type w:val="bbPlcHdr"/>
        </w:types>
        <w:behaviors>
          <w:behavior w:val="content"/>
        </w:behaviors>
        <w:guid w:val="{DE64F6FA-E016-4151-977B-C4D5BE6E09A9}"/>
      </w:docPartPr>
      <w:docPartBody>
        <w:p w:rsidR="00363881" w:rsidRDefault="00363881" w:rsidP="00363881">
          <w:pPr>
            <w:pStyle w:val="AE3742E7B1034E578AB0DBE6B36B676F"/>
          </w:pPr>
          <w:r w:rsidRPr="004724B3">
            <w:rPr>
              <w:rStyle w:val="PlaceholderText"/>
            </w:rPr>
            <w:t>Choose an item.</w:t>
          </w:r>
        </w:p>
      </w:docPartBody>
    </w:docPart>
    <w:docPart>
      <w:docPartPr>
        <w:name w:val="2000C343CCD04A809AB86E74AD5C07BC"/>
        <w:category>
          <w:name w:val="General"/>
          <w:gallery w:val="placeholder"/>
        </w:category>
        <w:types>
          <w:type w:val="bbPlcHdr"/>
        </w:types>
        <w:behaviors>
          <w:behavior w:val="content"/>
        </w:behaviors>
        <w:guid w:val="{FD190A84-BB9A-4285-83F2-8E286B703FA8}"/>
      </w:docPartPr>
      <w:docPartBody>
        <w:p w:rsidR="00363881" w:rsidRDefault="00363881" w:rsidP="00363881">
          <w:pPr>
            <w:pStyle w:val="2000C343CCD04A809AB86E74AD5C07BC"/>
          </w:pPr>
          <w:r w:rsidRPr="004724B3">
            <w:rPr>
              <w:rStyle w:val="PlaceholderText"/>
            </w:rPr>
            <w:t>Choose an item.</w:t>
          </w:r>
        </w:p>
      </w:docPartBody>
    </w:docPart>
    <w:docPart>
      <w:docPartPr>
        <w:name w:val="F55C6CE82E6E4335988AF7DB41AE0937"/>
        <w:category>
          <w:name w:val="General"/>
          <w:gallery w:val="placeholder"/>
        </w:category>
        <w:types>
          <w:type w:val="bbPlcHdr"/>
        </w:types>
        <w:behaviors>
          <w:behavior w:val="content"/>
        </w:behaviors>
        <w:guid w:val="{D06280EB-99A9-49B8-AEFC-4B86E21DF0CC}"/>
      </w:docPartPr>
      <w:docPartBody>
        <w:p w:rsidR="00363881" w:rsidRDefault="00363881" w:rsidP="00363881">
          <w:pPr>
            <w:pStyle w:val="F55C6CE82E6E4335988AF7DB41AE0937"/>
          </w:pPr>
          <w:r w:rsidRPr="004724B3">
            <w:rPr>
              <w:rStyle w:val="PlaceholderText"/>
            </w:rPr>
            <w:t>Choose an item.</w:t>
          </w:r>
        </w:p>
      </w:docPartBody>
    </w:docPart>
    <w:docPart>
      <w:docPartPr>
        <w:name w:val="3CDA74F1999248CF99E43D4D39C24C77"/>
        <w:category>
          <w:name w:val="General"/>
          <w:gallery w:val="placeholder"/>
        </w:category>
        <w:types>
          <w:type w:val="bbPlcHdr"/>
        </w:types>
        <w:behaviors>
          <w:behavior w:val="content"/>
        </w:behaviors>
        <w:guid w:val="{C0923EBF-4730-49EE-8D3E-69FDBD1298F8}"/>
      </w:docPartPr>
      <w:docPartBody>
        <w:p w:rsidR="00363881" w:rsidRDefault="00363881" w:rsidP="00363881">
          <w:pPr>
            <w:pStyle w:val="3CDA74F1999248CF99E43D4D39C24C77"/>
          </w:pPr>
          <w:r w:rsidRPr="004724B3">
            <w:rPr>
              <w:rStyle w:val="PlaceholderText"/>
            </w:rPr>
            <w:t>Choose an item.</w:t>
          </w:r>
        </w:p>
      </w:docPartBody>
    </w:docPart>
    <w:docPart>
      <w:docPartPr>
        <w:name w:val="2F64ADF8367B4FB5835F94D2B1CA88A0"/>
        <w:category>
          <w:name w:val="General"/>
          <w:gallery w:val="placeholder"/>
        </w:category>
        <w:types>
          <w:type w:val="bbPlcHdr"/>
        </w:types>
        <w:behaviors>
          <w:behavior w:val="content"/>
        </w:behaviors>
        <w:guid w:val="{5C6F70E5-35F0-4E22-A089-3C94CF685DDF}"/>
      </w:docPartPr>
      <w:docPartBody>
        <w:p w:rsidR="00363881" w:rsidRDefault="00363881" w:rsidP="00363881">
          <w:pPr>
            <w:pStyle w:val="2F64ADF8367B4FB5835F94D2B1CA88A0"/>
          </w:pPr>
          <w:r w:rsidRPr="004724B3">
            <w:rPr>
              <w:rStyle w:val="PlaceholderText"/>
            </w:rPr>
            <w:t>Choose an item.</w:t>
          </w:r>
        </w:p>
      </w:docPartBody>
    </w:docPart>
    <w:docPart>
      <w:docPartPr>
        <w:name w:val="779D352B879C40EA8464A45AF6015D87"/>
        <w:category>
          <w:name w:val="General"/>
          <w:gallery w:val="placeholder"/>
        </w:category>
        <w:types>
          <w:type w:val="bbPlcHdr"/>
        </w:types>
        <w:behaviors>
          <w:behavior w:val="content"/>
        </w:behaviors>
        <w:guid w:val="{EC51F45F-4DA1-4CA2-A0C6-F1E46044B798}"/>
      </w:docPartPr>
      <w:docPartBody>
        <w:p w:rsidR="00363881" w:rsidRDefault="00363881" w:rsidP="00363881">
          <w:pPr>
            <w:pStyle w:val="779D352B879C40EA8464A45AF6015D87"/>
          </w:pPr>
          <w:r w:rsidRPr="004724B3">
            <w:rPr>
              <w:rStyle w:val="PlaceholderText"/>
            </w:rPr>
            <w:t>Choose an item.</w:t>
          </w:r>
        </w:p>
      </w:docPartBody>
    </w:docPart>
    <w:docPart>
      <w:docPartPr>
        <w:name w:val="37C0A89F11C4446EABBBE20215D677A8"/>
        <w:category>
          <w:name w:val="General"/>
          <w:gallery w:val="placeholder"/>
        </w:category>
        <w:types>
          <w:type w:val="bbPlcHdr"/>
        </w:types>
        <w:behaviors>
          <w:behavior w:val="content"/>
        </w:behaviors>
        <w:guid w:val="{A8EB978F-C67A-411D-A492-3847AB1B4DC6}"/>
      </w:docPartPr>
      <w:docPartBody>
        <w:p w:rsidR="00363881" w:rsidRDefault="00363881" w:rsidP="00363881">
          <w:pPr>
            <w:pStyle w:val="37C0A89F11C4446EABBBE20215D677A8"/>
          </w:pPr>
          <w:r w:rsidRPr="004724B3">
            <w:rPr>
              <w:rStyle w:val="PlaceholderText"/>
            </w:rPr>
            <w:t>Choose an item.</w:t>
          </w:r>
        </w:p>
      </w:docPartBody>
    </w:docPart>
    <w:docPart>
      <w:docPartPr>
        <w:name w:val="D6278FF69F2F47FCA65A9CE6EE515BBD"/>
        <w:category>
          <w:name w:val="General"/>
          <w:gallery w:val="placeholder"/>
        </w:category>
        <w:types>
          <w:type w:val="bbPlcHdr"/>
        </w:types>
        <w:behaviors>
          <w:behavior w:val="content"/>
        </w:behaviors>
        <w:guid w:val="{C430AC78-0178-4385-A3FF-C529B6165C14}"/>
      </w:docPartPr>
      <w:docPartBody>
        <w:p w:rsidR="00363881" w:rsidRDefault="00363881" w:rsidP="00363881">
          <w:pPr>
            <w:pStyle w:val="D6278FF69F2F47FCA65A9CE6EE515BBD"/>
          </w:pPr>
          <w:r w:rsidRPr="004724B3">
            <w:rPr>
              <w:rStyle w:val="PlaceholderText"/>
            </w:rPr>
            <w:t>Choose an item.</w:t>
          </w:r>
        </w:p>
      </w:docPartBody>
    </w:docPart>
    <w:docPart>
      <w:docPartPr>
        <w:name w:val="51375AFEEC5B47E1A4F4BA76513D1BF5"/>
        <w:category>
          <w:name w:val="General"/>
          <w:gallery w:val="placeholder"/>
        </w:category>
        <w:types>
          <w:type w:val="bbPlcHdr"/>
        </w:types>
        <w:behaviors>
          <w:behavior w:val="content"/>
        </w:behaviors>
        <w:guid w:val="{E06C0D82-A78E-4EE9-9FC3-2704CD37BC40}"/>
      </w:docPartPr>
      <w:docPartBody>
        <w:p w:rsidR="00363881" w:rsidRDefault="00363881" w:rsidP="00363881">
          <w:pPr>
            <w:pStyle w:val="51375AFEEC5B47E1A4F4BA76513D1BF5"/>
          </w:pPr>
          <w:r w:rsidRPr="004724B3">
            <w:rPr>
              <w:rStyle w:val="PlaceholderText"/>
            </w:rPr>
            <w:t>Choose an item.</w:t>
          </w:r>
        </w:p>
      </w:docPartBody>
    </w:docPart>
    <w:docPart>
      <w:docPartPr>
        <w:name w:val="7CD31F82A22F4DBAAFE0D77FEF120A7F"/>
        <w:category>
          <w:name w:val="General"/>
          <w:gallery w:val="placeholder"/>
        </w:category>
        <w:types>
          <w:type w:val="bbPlcHdr"/>
        </w:types>
        <w:behaviors>
          <w:behavior w:val="content"/>
        </w:behaviors>
        <w:guid w:val="{398D7DAF-6A38-4409-809B-D4D27CAF8D7B}"/>
      </w:docPartPr>
      <w:docPartBody>
        <w:p w:rsidR="00363881" w:rsidRDefault="00363881" w:rsidP="00363881">
          <w:pPr>
            <w:pStyle w:val="7CD31F82A22F4DBAAFE0D77FEF120A7F"/>
          </w:pPr>
          <w:r w:rsidRPr="004724B3">
            <w:rPr>
              <w:rStyle w:val="PlaceholderText"/>
            </w:rPr>
            <w:t>Choose an item.</w:t>
          </w:r>
        </w:p>
      </w:docPartBody>
    </w:docPart>
    <w:docPart>
      <w:docPartPr>
        <w:name w:val="66C4D3B42F8E4DDB846F3884266EB1C7"/>
        <w:category>
          <w:name w:val="General"/>
          <w:gallery w:val="placeholder"/>
        </w:category>
        <w:types>
          <w:type w:val="bbPlcHdr"/>
        </w:types>
        <w:behaviors>
          <w:behavior w:val="content"/>
        </w:behaviors>
        <w:guid w:val="{B6FCC48A-F2AD-4543-93AB-C8A3DFAA32C8}"/>
      </w:docPartPr>
      <w:docPartBody>
        <w:p w:rsidR="00363881" w:rsidRDefault="00363881" w:rsidP="00363881">
          <w:pPr>
            <w:pStyle w:val="66C4D3B42F8E4DDB846F3884266EB1C7"/>
          </w:pPr>
          <w:r w:rsidRPr="004724B3">
            <w:rPr>
              <w:rStyle w:val="PlaceholderText"/>
            </w:rPr>
            <w:t>Choose an item.</w:t>
          </w:r>
        </w:p>
      </w:docPartBody>
    </w:docPart>
    <w:docPart>
      <w:docPartPr>
        <w:name w:val="65E6C78FB7D04988B6FD44BF02B9D7D4"/>
        <w:category>
          <w:name w:val="General"/>
          <w:gallery w:val="placeholder"/>
        </w:category>
        <w:types>
          <w:type w:val="bbPlcHdr"/>
        </w:types>
        <w:behaviors>
          <w:behavior w:val="content"/>
        </w:behaviors>
        <w:guid w:val="{8F2D25AE-568A-4B10-97F3-7967BFA4ADCB}"/>
      </w:docPartPr>
      <w:docPartBody>
        <w:p w:rsidR="00363881" w:rsidRDefault="00363881" w:rsidP="00363881">
          <w:pPr>
            <w:pStyle w:val="65E6C78FB7D04988B6FD44BF02B9D7D4"/>
          </w:pPr>
          <w:r w:rsidRPr="004724B3">
            <w:rPr>
              <w:rStyle w:val="PlaceholderText"/>
            </w:rPr>
            <w:t>Choose an item.</w:t>
          </w:r>
        </w:p>
      </w:docPartBody>
    </w:docPart>
    <w:docPart>
      <w:docPartPr>
        <w:name w:val="7CF605134E8341BCB210F55776228252"/>
        <w:category>
          <w:name w:val="General"/>
          <w:gallery w:val="placeholder"/>
        </w:category>
        <w:types>
          <w:type w:val="bbPlcHdr"/>
        </w:types>
        <w:behaviors>
          <w:behavior w:val="content"/>
        </w:behaviors>
        <w:guid w:val="{DC48696A-CA17-469E-A58A-B40099F95E79}"/>
      </w:docPartPr>
      <w:docPartBody>
        <w:p w:rsidR="00363881" w:rsidRDefault="00363881" w:rsidP="00363881">
          <w:pPr>
            <w:pStyle w:val="7CF605134E8341BCB210F55776228252"/>
          </w:pPr>
          <w:r w:rsidRPr="004724B3">
            <w:rPr>
              <w:rStyle w:val="PlaceholderText"/>
            </w:rPr>
            <w:t>Choose an item.</w:t>
          </w:r>
        </w:p>
      </w:docPartBody>
    </w:docPart>
    <w:docPart>
      <w:docPartPr>
        <w:name w:val="6D84F71502D44D32AD8D8CA9F25799A2"/>
        <w:category>
          <w:name w:val="General"/>
          <w:gallery w:val="placeholder"/>
        </w:category>
        <w:types>
          <w:type w:val="bbPlcHdr"/>
        </w:types>
        <w:behaviors>
          <w:behavior w:val="content"/>
        </w:behaviors>
        <w:guid w:val="{CF7392D5-F875-42F9-A8E9-9BE652AE7CFE}"/>
      </w:docPartPr>
      <w:docPartBody>
        <w:p w:rsidR="00363881" w:rsidRDefault="00363881" w:rsidP="00363881">
          <w:pPr>
            <w:pStyle w:val="6D84F71502D44D32AD8D8CA9F25799A2"/>
          </w:pPr>
          <w:r w:rsidRPr="004724B3">
            <w:rPr>
              <w:rStyle w:val="PlaceholderText"/>
            </w:rPr>
            <w:t>Choose an item.</w:t>
          </w:r>
        </w:p>
      </w:docPartBody>
    </w:docPart>
    <w:docPart>
      <w:docPartPr>
        <w:name w:val="934C49EFCBF9444B8D69713C5E36A0FF"/>
        <w:category>
          <w:name w:val="General"/>
          <w:gallery w:val="placeholder"/>
        </w:category>
        <w:types>
          <w:type w:val="bbPlcHdr"/>
        </w:types>
        <w:behaviors>
          <w:behavior w:val="content"/>
        </w:behaviors>
        <w:guid w:val="{C8EC7540-D433-496F-B037-4F35AA0733BA}"/>
      </w:docPartPr>
      <w:docPartBody>
        <w:p w:rsidR="00363881" w:rsidRDefault="00363881" w:rsidP="00363881">
          <w:pPr>
            <w:pStyle w:val="934C49EFCBF9444B8D69713C5E36A0FF"/>
          </w:pPr>
          <w:r w:rsidRPr="004724B3">
            <w:rPr>
              <w:rStyle w:val="PlaceholderText"/>
            </w:rPr>
            <w:t>Choose an item.</w:t>
          </w:r>
        </w:p>
      </w:docPartBody>
    </w:docPart>
    <w:docPart>
      <w:docPartPr>
        <w:name w:val="BA45F87CB9A0466C8AF95FD1E9B46B38"/>
        <w:category>
          <w:name w:val="General"/>
          <w:gallery w:val="placeholder"/>
        </w:category>
        <w:types>
          <w:type w:val="bbPlcHdr"/>
        </w:types>
        <w:behaviors>
          <w:behavior w:val="content"/>
        </w:behaviors>
        <w:guid w:val="{FE9A422B-FC73-4558-8517-75D1A47B3EE6}"/>
      </w:docPartPr>
      <w:docPartBody>
        <w:p w:rsidR="00363881" w:rsidRDefault="00363881" w:rsidP="00363881">
          <w:pPr>
            <w:pStyle w:val="BA45F87CB9A0466C8AF95FD1E9B46B38"/>
          </w:pPr>
          <w:r w:rsidRPr="004724B3">
            <w:rPr>
              <w:rStyle w:val="PlaceholderText"/>
            </w:rPr>
            <w:t>Choose an item.</w:t>
          </w:r>
        </w:p>
      </w:docPartBody>
    </w:docPart>
    <w:docPart>
      <w:docPartPr>
        <w:name w:val="A879B45DB6D54C4697F150FFC6024287"/>
        <w:category>
          <w:name w:val="General"/>
          <w:gallery w:val="placeholder"/>
        </w:category>
        <w:types>
          <w:type w:val="bbPlcHdr"/>
        </w:types>
        <w:behaviors>
          <w:behavior w:val="content"/>
        </w:behaviors>
        <w:guid w:val="{939F8D86-0780-4F05-936E-798C9E059780}"/>
      </w:docPartPr>
      <w:docPartBody>
        <w:p w:rsidR="00363881" w:rsidRDefault="00363881" w:rsidP="00363881">
          <w:pPr>
            <w:pStyle w:val="A879B45DB6D54C4697F150FFC6024287"/>
          </w:pPr>
          <w:r w:rsidRPr="004724B3">
            <w:rPr>
              <w:rStyle w:val="PlaceholderText"/>
            </w:rPr>
            <w:t>Choose an item.</w:t>
          </w:r>
        </w:p>
      </w:docPartBody>
    </w:docPart>
    <w:docPart>
      <w:docPartPr>
        <w:name w:val="7B2FF04F6EB3451B9A59AA46C032287A"/>
        <w:category>
          <w:name w:val="General"/>
          <w:gallery w:val="placeholder"/>
        </w:category>
        <w:types>
          <w:type w:val="bbPlcHdr"/>
        </w:types>
        <w:behaviors>
          <w:behavior w:val="content"/>
        </w:behaviors>
        <w:guid w:val="{D8A265CF-2C46-40B1-9631-3CCE41C35EDE}"/>
      </w:docPartPr>
      <w:docPartBody>
        <w:p w:rsidR="00363881" w:rsidRDefault="00363881" w:rsidP="00363881">
          <w:pPr>
            <w:pStyle w:val="7B2FF04F6EB3451B9A59AA46C032287A"/>
          </w:pPr>
          <w:r w:rsidRPr="004724B3">
            <w:rPr>
              <w:rStyle w:val="PlaceholderText"/>
            </w:rPr>
            <w:t>Choose an item.</w:t>
          </w:r>
        </w:p>
      </w:docPartBody>
    </w:docPart>
    <w:docPart>
      <w:docPartPr>
        <w:name w:val="536EE32298E14DDFAAD7DE97BFC40061"/>
        <w:category>
          <w:name w:val="General"/>
          <w:gallery w:val="placeholder"/>
        </w:category>
        <w:types>
          <w:type w:val="bbPlcHdr"/>
        </w:types>
        <w:behaviors>
          <w:behavior w:val="content"/>
        </w:behaviors>
        <w:guid w:val="{989B75B9-52DF-46B5-AC08-DD743691A694}"/>
      </w:docPartPr>
      <w:docPartBody>
        <w:p w:rsidR="00363881" w:rsidRDefault="00363881" w:rsidP="00363881">
          <w:pPr>
            <w:pStyle w:val="536EE32298E14DDFAAD7DE97BFC40061"/>
          </w:pPr>
          <w:r w:rsidRPr="004724B3">
            <w:rPr>
              <w:rStyle w:val="PlaceholderText"/>
            </w:rPr>
            <w:t>Choose an item.</w:t>
          </w:r>
        </w:p>
      </w:docPartBody>
    </w:docPart>
    <w:docPart>
      <w:docPartPr>
        <w:name w:val="7A1C86A99F5046B085419A2EAEFEB2B9"/>
        <w:category>
          <w:name w:val="General"/>
          <w:gallery w:val="placeholder"/>
        </w:category>
        <w:types>
          <w:type w:val="bbPlcHdr"/>
        </w:types>
        <w:behaviors>
          <w:behavior w:val="content"/>
        </w:behaviors>
        <w:guid w:val="{5FDA43EC-85AF-4EFB-A5F7-A5C242F83BA4}"/>
      </w:docPartPr>
      <w:docPartBody>
        <w:p w:rsidR="00363881" w:rsidRDefault="00363881" w:rsidP="00363881">
          <w:pPr>
            <w:pStyle w:val="7A1C86A99F5046B085419A2EAEFEB2B9"/>
          </w:pPr>
          <w:r w:rsidRPr="004724B3">
            <w:rPr>
              <w:rStyle w:val="PlaceholderText"/>
            </w:rPr>
            <w:t>Choose an item.</w:t>
          </w:r>
        </w:p>
      </w:docPartBody>
    </w:docPart>
    <w:docPart>
      <w:docPartPr>
        <w:name w:val="0D9BC078AEB048CE857D52D2FCF877E4"/>
        <w:category>
          <w:name w:val="General"/>
          <w:gallery w:val="placeholder"/>
        </w:category>
        <w:types>
          <w:type w:val="bbPlcHdr"/>
        </w:types>
        <w:behaviors>
          <w:behavior w:val="content"/>
        </w:behaviors>
        <w:guid w:val="{E51CAB60-C58A-4094-8A6F-D6F39F7E6F80}"/>
      </w:docPartPr>
      <w:docPartBody>
        <w:p w:rsidR="00363881" w:rsidRDefault="00363881" w:rsidP="00363881">
          <w:pPr>
            <w:pStyle w:val="0D9BC078AEB048CE857D52D2FCF877E4"/>
          </w:pPr>
          <w:r w:rsidRPr="004724B3">
            <w:rPr>
              <w:rStyle w:val="PlaceholderText"/>
            </w:rPr>
            <w:t>Choose an item.</w:t>
          </w:r>
        </w:p>
      </w:docPartBody>
    </w:docPart>
    <w:docPart>
      <w:docPartPr>
        <w:name w:val="98C5E46581D2420A9C7B4ABC84318682"/>
        <w:category>
          <w:name w:val="General"/>
          <w:gallery w:val="placeholder"/>
        </w:category>
        <w:types>
          <w:type w:val="bbPlcHdr"/>
        </w:types>
        <w:behaviors>
          <w:behavior w:val="content"/>
        </w:behaviors>
        <w:guid w:val="{F8CBBC10-DE17-4285-80C4-BFC456F1FC2D}"/>
      </w:docPartPr>
      <w:docPartBody>
        <w:p w:rsidR="00363881" w:rsidRDefault="00363881" w:rsidP="00363881">
          <w:pPr>
            <w:pStyle w:val="98C5E46581D2420A9C7B4ABC84318682"/>
          </w:pPr>
          <w:r w:rsidRPr="004724B3">
            <w:rPr>
              <w:rStyle w:val="PlaceholderText"/>
            </w:rPr>
            <w:t>Choose an item.</w:t>
          </w:r>
        </w:p>
      </w:docPartBody>
    </w:docPart>
    <w:docPart>
      <w:docPartPr>
        <w:name w:val="0E0E7676F61947398FFC3527E3BF87A4"/>
        <w:category>
          <w:name w:val="General"/>
          <w:gallery w:val="placeholder"/>
        </w:category>
        <w:types>
          <w:type w:val="bbPlcHdr"/>
        </w:types>
        <w:behaviors>
          <w:behavior w:val="content"/>
        </w:behaviors>
        <w:guid w:val="{B18AF223-DFCF-4FA1-A8DF-1FB4324C2B92}"/>
      </w:docPartPr>
      <w:docPartBody>
        <w:p w:rsidR="00363881" w:rsidRDefault="00363881" w:rsidP="00363881">
          <w:pPr>
            <w:pStyle w:val="0E0E7676F61947398FFC3527E3BF87A4"/>
          </w:pPr>
          <w:r w:rsidRPr="004724B3">
            <w:rPr>
              <w:rStyle w:val="PlaceholderText"/>
            </w:rPr>
            <w:t>Choose an item.</w:t>
          </w:r>
        </w:p>
      </w:docPartBody>
    </w:docPart>
    <w:docPart>
      <w:docPartPr>
        <w:name w:val="048C5828EED94335B091FA5C1E63F2FC"/>
        <w:category>
          <w:name w:val="General"/>
          <w:gallery w:val="placeholder"/>
        </w:category>
        <w:types>
          <w:type w:val="bbPlcHdr"/>
        </w:types>
        <w:behaviors>
          <w:behavior w:val="content"/>
        </w:behaviors>
        <w:guid w:val="{08B70C85-E508-4A1B-A317-6D2E2E67C9ED}"/>
      </w:docPartPr>
      <w:docPartBody>
        <w:p w:rsidR="00363881" w:rsidRDefault="00363881" w:rsidP="00363881">
          <w:pPr>
            <w:pStyle w:val="048C5828EED94335B091FA5C1E63F2FC"/>
          </w:pPr>
          <w:r w:rsidRPr="004724B3">
            <w:rPr>
              <w:rStyle w:val="PlaceholderText"/>
            </w:rPr>
            <w:t>Choose an item.</w:t>
          </w:r>
        </w:p>
      </w:docPartBody>
    </w:docPart>
    <w:docPart>
      <w:docPartPr>
        <w:name w:val="E5315E2EDDBA4104A45E8FA540871F76"/>
        <w:category>
          <w:name w:val="General"/>
          <w:gallery w:val="placeholder"/>
        </w:category>
        <w:types>
          <w:type w:val="bbPlcHdr"/>
        </w:types>
        <w:behaviors>
          <w:behavior w:val="content"/>
        </w:behaviors>
        <w:guid w:val="{E1B7C648-56CE-44D0-96A2-D00DC36DE744}"/>
      </w:docPartPr>
      <w:docPartBody>
        <w:p w:rsidR="00363881" w:rsidRDefault="00363881" w:rsidP="00363881">
          <w:pPr>
            <w:pStyle w:val="E5315E2EDDBA4104A45E8FA540871F76"/>
          </w:pPr>
          <w:r w:rsidRPr="004724B3">
            <w:rPr>
              <w:rStyle w:val="PlaceholderText"/>
            </w:rPr>
            <w:t>Choose an item.</w:t>
          </w:r>
        </w:p>
      </w:docPartBody>
    </w:docPart>
    <w:docPart>
      <w:docPartPr>
        <w:name w:val="F0BE95E4F2814632BE23A272561971A2"/>
        <w:category>
          <w:name w:val="General"/>
          <w:gallery w:val="placeholder"/>
        </w:category>
        <w:types>
          <w:type w:val="bbPlcHdr"/>
        </w:types>
        <w:behaviors>
          <w:behavior w:val="content"/>
        </w:behaviors>
        <w:guid w:val="{E3B8B770-E379-4E57-A0A3-9A3DEB3D5A36}"/>
      </w:docPartPr>
      <w:docPartBody>
        <w:p w:rsidR="00363881" w:rsidRDefault="00363881" w:rsidP="00363881">
          <w:pPr>
            <w:pStyle w:val="F0BE95E4F2814632BE23A272561971A2"/>
          </w:pPr>
          <w:r w:rsidRPr="004724B3">
            <w:rPr>
              <w:rStyle w:val="PlaceholderText"/>
            </w:rPr>
            <w:t>Choose an item.</w:t>
          </w:r>
        </w:p>
      </w:docPartBody>
    </w:docPart>
    <w:docPart>
      <w:docPartPr>
        <w:name w:val="1BF87149702C487A9EA1A2D6084BB1B9"/>
        <w:category>
          <w:name w:val="General"/>
          <w:gallery w:val="placeholder"/>
        </w:category>
        <w:types>
          <w:type w:val="bbPlcHdr"/>
        </w:types>
        <w:behaviors>
          <w:behavior w:val="content"/>
        </w:behaviors>
        <w:guid w:val="{AA9966C5-2FF3-4E21-8BC7-FC75EE99ABB7}"/>
      </w:docPartPr>
      <w:docPartBody>
        <w:p w:rsidR="00363881" w:rsidRDefault="00363881" w:rsidP="00363881">
          <w:pPr>
            <w:pStyle w:val="1BF87149702C487A9EA1A2D6084BB1B9"/>
          </w:pPr>
          <w:r w:rsidRPr="004724B3">
            <w:rPr>
              <w:rStyle w:val="PlaceholderText"/>
            </w:rPr>
            <w:t>Choose an item.</w:t>
          </w:r>
        </w:p>
      </w:docPartBody>
    </w:docPart>
    <w:docPart>
      <w:docPartPr>
        <w:name w:val="5894535E75764A3CA7520C25580945E6"/>
        <w:category>
          <w:name w:val="General"/>
          <w:gallery w:val="placeholder"/>
        </w:category>
        <w:types>
          <w:type w:val="bbPlcHdr"/>
        </w:types>
        <w:behaviors>
          <w:behavior w:val="content"/>
        </w:behaviors>
        <w:guid w:val="{61D0B518-5E3B-42D7-B56C-2D42347FC650}"/>
      </w:docPartPr>
      <w:docPartBody>
        <w:p w:rsidR="00363881" w:rsidRDefault="00363881" w:rsidP="00363881">
          <w:pPr>
            <w:pStyle w:val="5894535E75764A3CA7520C25580945E6"/>
          </w:pPr>
          <w:r w:rsidRPr="004724B3">
            <w:rPr>
              <w:rStyle w:val="PlaceholderText"/>
            </w:rPr>
            <w:t>Choose an item.</w:t>
          </w:r>
        </w:p>
      </w:docPartBody>
    </w:docPart>
    <w:docPart>
      <w:docPartPr>
        <w:name w:val="794700B127D948CB8E5A7F0B5A724A81"/>
        <w:category>
          <w:name w:val="General"/>
          <w:gallery w:val="placeholder"/>
        </w:category>
        <w:types>
          <w:type w:val="bbPlcHdr"/>
        </w:types>
        <w:behaviors>
          <w:behavior w:val="content"/>
        </w:behaviors>
        <w:guid w:val="{DFC76E6B-A532-411B-A005-9F5D9730B431}"/>
      </w:docPartPr>
      <w:docPartBody>
        <w:p w:rsidR="00363881" w:rsidRDefault="00363881" w:rsidP="00363881">
          <w:pPr>
            <w:pStyle w:val="794700B127D948CB8E5A7F0B5A724A81"/>
          </w:pPr>
          <w:r w:rsidRPr="004724B3">
            <w:rPr>
              <w:rStyle w:val="PlaceholderText"/>
            </w:rPr>
            <w:t>Choose an item.</w:t>
          </w:r>
        </w:p>
      </w:docPartBody>
    </w:docPart>
    <w:docPart>
      <w:docPartPr>
        <w:name w:val="ADC4D6B912BF460CAFEBAD60E85B7A9A"/>
        <w:category>
          <w:name w:val="General"/>
          <w:gallery w:val="placeholder"/>
        </w:category>
        <w:types>
          <w:type w:val="bbPlcHdr"/>
        </w:types>
        <w:behaviors>
          <w:behavior w:val="content"/>
        </w:behaviors>
        <w:guid w:val="{ED303387-273E-485F-A562-59357DE4640C}"/>
      </w:docPartPr>
      <w:docPartBody>
        <w:p w:rsidR="00363881" w:rsidRDefault="00363881" w:rsidP="00363881">
          <w:pPr>
            <w:pStyle w:val="ADC4D6B912BF460CAFEBAD60E85B7A9A"/>
          </w:pPr>
          <w:r w:rsidRPr="004724B3">
            <w:rPr>
              <w:rStyle w:val="PlaceholderText"/>
            </w:rPr>
            <w:t>Choose an item.</w:t>
          </w:r>
        </w:p>
      </w:docPartBody>
    </w:docPart>
    <w:docPart>
      <w:docPartPr>
        <w:name w:val="E38A164E3359415E8A752D46E1E4CF89"/>
        <w:category>
          <w:name w:val="General"/>
          <w:gallery w:val="placeholder"/>
        </w:category>
        <w:types>
          <w:type w:val="bbPlcHdr"/>
        </w:types>
        <w:behaviors>
          <w:behavior w:val="content"/>
        </w:behaviors>
        <w:guid w:val="{C5E874FC-1823-42BD-A0FE-ACF501183F2C}"/>
      </w:docPartPr>
      <w:docPartBody>
        <w:p w:rsidR="00363881" w:rsidRDefault="00363881" w:rsidP="00363881">
          <w:pPr>
            <w:pStyle w:val="E38A164E3359415E8A752D46E1E4CF89"/>
          </w:pPr>
          <w:r w:rsidRPr="004724B3">
            <w:rPr>
              <w:rStyle w:val="PlaceholderText"/>
            </w:rPr>
            <w:t>Choose an item.</w:t>
          </w:r>
        </w:p>
      </w:docPartBody>
    </w:docPart>
    <w:docPart>
      <w:docPartPr>
        <w:name w:val="7C5064C727E5471AB31063E43C90A2CB"/>
        <w:category>
          <w:name w:val="General"/>
          <w:gallery w:val="placeholder"/>
        </w:category>
        <w:types>
          <w:type w:val="bbPlcHdr"/>
        </w:types>
        <w:behaviors>
          <w:behavior w:val="content"/>
        </w:behaviors>
        <w:guid w:val="{35DB29DE-1764-4EEA-922C-22413D5142AE}"/>
      </w:docPartPr>
      <w:docPartBody>
        <w:p w:rsidR="00363881" w:rsidRDefault="00363881" w:rsidP="00363881">
          <w:pPr>
            <w:pStyle w:val="7C5064C727E5471AB31063E43C90A2CB"/>
          </w:pPr>
          <w:r w:rsidRPr="004724B3">
            <w:rPr>
              <w:rStyle w:val="PlaceholderText"/>
            </w:rPr>
            <w:t>Choose an item.</w:t>
          </w:r>
        </w:p>
      </w:docPartBody>
    </w:docPart>
    <w:docPart>
      <w:docPartPr>
        <w:name w:val="513E392B6F0A43B694C0B53E258D0107"/>
        <w:category>
          <w:name w:val="General"/>
          <w:gallery w:val="placeholder"/>
        </w:category>
        <w:types>
          <w:type w:val="bbPlcHdr"/>
        </w:types>
        <w:behaviors>
          <w:behavior w:val="content"/>
        </w:behaviors>
        <w:guid w:val="{BADE0AE8-8F44-4E6F-A906-B1CA95A2474E}"/>
      </w:docPartPr>
      <w:docPartBody>
        <w:p w:rsidR="00363881" w:rsidRDefault="00363881" w:rsidP="00363881">
          <w:pPr>
            <w:pStyle w:val="513E392B6F0A43B694C0B53E258D0107"/>
          </w:pPr>
          <w:r w:rsidRPr="004724B3">
            <w:rPr>
              <w:rStyle w:val="PlaceholderText"/>
            </w:rPr>
            <w:t>Choose an item.</w:t>
          </w:r>
        </w:p>
      </w:docPartBody>
    </w:docPart>
    <w:docPart>
      <w:docPartPr>
        <w:name w:val="70EFD67BC2264B37BCCC6508AB82279E"/>
        <w:category>
          <w:name w:val="General"/>
          <w:gallery w:val="placeholder"/>
        </w:category>
        <w:types>
          <w:type w:val="bbPlcHdr"/>
        </w:types>
        <w:behaviors>
          <w:behavior w:val="content"/>
        </w:behaviors>
        <w:guid w:val="{49776708-5273-440B-A3A2-9012F3F9B5E4}"/>
      </w:docPartPr>
      <w:docPartBody>
        <w:p w:rsidR="00363881" w:rsidRDefault="00363881" w:rsidP="00363881">
          <w:pPr>
            <w:pStyle w:val="70EFD67BC2264B37BCCC6508AB82279E"/>
          </w:pPr>
          <w:r w:rsidRPr="004724B3">
            <w:rPr>
              <w:rStyle w:val="PlaceholderText"/>
            </w:rPr>
            <w:t>Choose an item.</w:t>
          </w:r>
        </w:p>
      </w:docPartBody>
    </w:docPart>
    <w:docPart>
      <w:docPartPr>
        <w:name w:val="5E1C076417024B8192BCE8B71534C0C3"/>
        <w:category>
          <w:name w:val="General"/>
          <w:gallery w:val="placeholder"/>
        </w:category>
        <w:types>
          <w:type w:val="bbPlcHdr"/>
        </w:types>
        <w:behaviors>
          <w:behavior w:val="content"/>
        </w:behaviors>
        <w:guid w:val="{938EBBCE-E8D9-4B6F-AFB0-8ADE3818B84C}"/>
      </w:docPartPr>
      <w:docPartBody>
        <w:p w:rsidR="00363881" w:rsidRDefault="00363881" w:rsidP="00363881">
          <w:pPr>
            <w:pStyle w:val="5E1C076417024B8192BCE8B71534C0C3"/>
          </w:pPr>
          <w:r w:rsidRPr="004724B3">
            <w:rPr>
              <w:rStyle w:val="PlaceholderText"/>
            </w:rPr>
            <w:t>Choose an item.</w:t>
          </w:r>
        </w:p>
      </w:docPartBody>
    </w:docPart>
    <w:docPart>
      <w:docPartPr>
        <w:name w:val="2C99A8FF4AAA43A1AF92B75A3681F648"/>
        <w:category>
          <w:name w:val="General"/>
          <w:gallery w:val="placeholder"/>
        </w:category>
        <w:types>
          <w:type w:val="bbPlcHdr"/>
        </w:types>
        <w:behaviors>
          <w:behavior w:val="content"/>
        </w:behaviors>
        <w:guid w:val="{EF1AA8F2-CA4F-4FE5-9BD8-EE96601CDEE9}"/>
      </w:docPartPr>
      <w:docPartBody>
        <w:p w:rsidR="00363881" w:rsidRDefault="00363881" w:rsidP="00363881">
          <w:pPr>
            <w:pStyle w:val="2C99A8FF4AAA43A1AF92B75A3681F648"/>
          </w:pPr>
          <w:r w:rsidRPr="004724B3">
            <w:rPr>
              <w:rStyle w:val="PlaceholderText"/>
            </w:rPr>
            <w:t>Choose an item.</w:t>
          </w:r>
        </w:p>
      </w:docPartBody>
    </w:docPart>
    <w:docPart>
      <w:docPartPr>
        <w:name w:val="412B16305CB94A698B37FA72A2FAFCF7"/>
        <w:category>
          <w:name w:val="General"/>
          <w:gallery w:val="placeholder"/>
        </w:category>
        <w:types>
          <w:type w:val="bbPlcHdr"/>
        </w:types>
        <w:behaviors>
          <w:behavior w:val="content"/>
        </w:behaviors>
        <w:guid w:val="{35A5A080-41E5-45E4-B873-C46894765516}"/>
      </w:docPartPr>
      <w:docPartBody>
        <w:p w:rsidR="00363881" w:rsidRDefault="00363881" w:rsidP="00363881">
          <w:pPr>
            <w:pStyle w:val="412B16305CB94A698B37FA72A2FAFCF7"/>
          </w:pPr>
          <w:r w:rsidRPr="004724B3">
            <w:rPr>
              <w:rStyle w:val="PlaceholderText"/>
            </w:rPr>
            <w:t>Choose an item.</w:t>
          </w:r>
        </w:p>
      </w:docPartBody>
    </w:docPart>
    <w:docPart>
      <w:docPartPr>
        <w:name w:val="ACC95BA49511412190B4818EA49FA5F8"/>
        <w:category>
          <w:name w:val="General"/>
          <w:gallery w:val="placeholder"/>
        </w:category>
        <w:types>
          <w:type w:val="bbPlcHdr"/>
        </w:types>
        <w:behaviors>
          <w:behavior w:val="content"/>
        </w:behaviors>
        <w:guid w:val="{1D9B8055-3EA8-424C-9537-28518DC7478F}"/>
      </w:docPartPr>
      <w:docPartBody>
        <w:p w:rsidR="00363881" w:rsidRDefault="00363881" w:rsidP="00363881">
          <w:pPr>
            <w:pStyle w:val="ACC95BA49511412190B4818EA49FA5F8"/>
          </w:pPr>
          <w:r w:rsidRPr="004724B3">
            <w:rPr>
              <w:rStyle w:val="PlaceholderText"/>
            </w:rPr>
            <w:t>Choose an item.</w:t>
          </w:r>
        </w:p>
      </w:docPartBody>
    </w:docPart>
    <w:docPart>
      <w:docPartPr>
        <w:name w:val="FE5F30844D164ED4875E1B3D038EC926"/>
        <w:category>
          <w:name w:val="General"/>
          <w:gallery w:val="placeholder"/>
        </w:category>
        <w:types>
          <w:type w:val="bbPlcHdr"/>
        </w:types>
        <w:behaviors>
          <w:behavior w:val="content"/>
        </w:behaviors>
        <w:guid w:val="{E10329F9-0ACB-4CFE-9968-58F2170CC1A3}"/>
      </w:docPartPr>
      <w:docPartBody>
        <w:p w:rsidR="00363881" w:rsidRDefault="00363881" w:rsidP="00363881">
          <w:pPr>
            <w:pStyle w:val="FE5F30844D164ED4875E1B3D038EC926"/>
          </w:pPr>
          <w:r w:rsidRPr="004724B3">
            <w:rPr>
              <w:rStyle w:val="PlaceholderText"/>
            </w:rPr>
            <w:t>Choose an item.</w:t>
          </w:r>
        </w:p>
      </w:docPartBody>
    </w:docPart>
    <w:docPart>
      <w:docPartPr>
        <w:name w:val="61A6ED04BCBF4AE3A30F6EEFA1E6799A"/>
        <w:category>
          <w:name w:val="General"/>
          <w:gallery w:val="placeholder"/>
        </w:category>
        <w:types>
          <w:type w:val="bbPlcHdr"/>
        </w:types>
        <w:behaviors>
          <w:behavior w:val="content"/>
        </w:behaviors>
        <w:guid w:val="{2D2519FB-080C-43DA-918D-31E3B4C76296}"/>
      </w:docPartPr>
      <w:docPartBody>
        <w:p w:rsidR="00363881" w:rsidRDefault="00363881" w:rsidP="00363881">
          <w:pPr>
            <w:pStyle w:val="61A6ED04BCBF4AE3A30F6EEFA1E6799A"/>
          </w:pPr>
          <w:r w:rsidRPr="004724B3">
            <w:rPr>
              <w:rStyle w:val="PlaceholderText"/>
            </w:rPr>
            <w:t>Choose an item.</w:t>
          </w:r>
        </w:p>
      </w:docPartBody>
    </w:docPart>
    <w:docPart>
      <w:docPartPr>
        <w:name w:val="1BEAD1670154424E922BE1AD0B66EDD0"/>
        <w:category>
          <w:name w:val="General"/>
          <w:gallery w:val="placeholder"/>
        </w:category>
        <w:types>
          <w:type w:val="bbPlcHdr"/>
        </w:types>
        <w:behaviors>
          <w:behavior w:val="content"/>
        </w:behaviors>
        <w:guid w:val="{14509D2E-8E3C-4B22-9447-6CCF1829118F}"/>
      </w:docPartPr>
      <w:docPartBody>
        <w:p w:rsidR="00363881" w:rsidRDefault="00363881" w:rsidP="00363881">
          <w:pPr>
            <w:pStyle w:val="1BEAD1670154424E922BE1AD0B66EDD0"/>
          </w:pPr>
          <w:r w:rsidRPr="004724B3">
            <w:rPr>
              <w:rStyle w:val="PlaceholderText"/>
            </w:rPr>
            <w:t>Choose an item.</w:t>
          </w:r>
        </w:p>
      </w:docPartBody>
    </w:docPart>
    <w:docPart>
      <w:docPartPr>
        <w:name w:val="8905BA8592494EF487CC625902DA7738"/>
        <w:category>
          <w:name w:val="General"/>
          <w:gallery w:val="placeholder"/>
        </w:category>
        <w:types>
          <w:type w:val="bbPlcHdr"/>
        </w:types>
        <w:behaviors>
          <w:behavior w:val="content"/>
        </w:behaviors>
        <w:guid w:val="{9EB7D8D3-3D8A-406C-AC99-0598E5F9D333}"/>
      </w:docPartPr>
      <w:docPartBody>
        <w:p w:rsidR="00363881" w:rsidRDefault="00363881" w:rsidP="00363881">
          <w:pPr>
            <w:pStyle w:val="8905BA8592494EF487CC625902DA7738"/>
          </w:pPr>
          <w:r w:rsidRPr="004724B3">
            <w:rPr>
              <w:rStyle w:val="PlaceholderText"/>
            </w:rPr>
            <w:t>Choose an item.</w:t>
          </w:r>
        </w:p>
      </w:docPartBody>
    </w:docPart>
    <w:docPart>
      <w:docPartPr>
        <w:name w:val="D58DC6A678D9412483242711BB8F8D3B"/>
        <w:category>
          <w:name w:val="General"/>
          <w:gallery w:val="placeholder"/>
        </w:category>
        <w:types>
          <w:type w:val="bbPlcHdr"/>
        </w:types>
        <w:behaviors>
          <w:behavior w:val="content"/>
        </w:behaviors>
        <w:guid w:val="{D9B3D061-D34E-4368-9419-ED4C048CE746}"/>
      </w:docPartPr>
      <w:docPartBody>
        <w:p w:rsidR="00363881" w:rsidRDefault="00363881" w:rsidP="00363881">
          <w:pPr>
            <w:pStyle w:val="D58DC6A678D9412483242711BB8F8D3B"/>
          </w:pPr>
          <w:r w:rsidRPr="004724B3">
            <w:rPr>
              <w:rStyle w:val="PlaceholderText"/>
            </w:rPr>
            <w:t>Choose an item.</w:t>
          </w:r>
        </w:p>
      </w:docPartBody>
    </w:docPart>
    <w:docPart>
      <w:docPartPr>
        <w:name w:val="24A6A4B7A94144AF9A92A4C155CB5987"/>
        <w:category>
          <w:name w:val="General"/>
          <w:gallery w:val="placeholder"/>
        </w:category>
        <w:types>
          <w:type w:val="bbPlcHdr"/>
        </w:types>
        <w:behaviors>
          <w:behavior w:val="content"/>
        </w:behaviors>
        <w:guid w:val="{3F912E85-3E7D-4E26-ACD4-7EB9C76121ED}"/>
      </w:docPartPr>
      <w:docPartBody>
        <w:p w:rsidR="00363881" w:rsidRDefault="00363881" w:rsidP="00363881">
          <w:pPr>
            <w:pStyle w:val="24A6A4B7A94144AF9A92A4C155CB5987"/>
          </w:pPr>
          <w:r w:rsidRPr="004724B3">
            <w:rPr>
              <w:rStyle w:val="PlaceholderText"/>
            </w:rPr>
            <w:t>Choose an item.</w:t>
          </w:r>
        </w:p>
      </w:docPartBody>
    </w:docPart>
    <w:docPart>
      <w:docPartPr>
        <w:name w:val="F319D73BBC914F8D9FC0872F3A87FFD4"/>
        <w:category>
          <w:name w:val="General"/>
          <w:gallery w:val="placeholder"/>
        </w:category>
        <w:types>
          <w:type w:val="bbPlcHdr"/>
        </w:types>
        <w:behaviors>
          <w:behavior w:val="content"/>
        </w:behaviors>
        <w:guid w:val="{918073BA-2665-443A-A2DD-88A7D4CD0DCB}"/>
      </w:docPartPr>
      <w:docPartBody>
        <w:p w:rsidR="00363881" w:rsidRDefault="00363881" w:rsidP="00363881">
          <w:pPr>
            <w:pStyle w:val="F319D73BBC914F8D9FC0872F3A87FFD4"/>
          </w:pPr>
          <w:r w:rsidRPr="004724B3">
            <w:rPr>
              <w:rStyle w:val="PlaceholderText"/>
            </w:rPr>
            <w:t>Choose an item.</w:t>
          </w:r>
        </w:p>
      </w:docPartBody>
    </w:docPart>
    <w:docPart>
      <w:docPartPr>
        <w:name w:val="A8D5C94028F046579E9B6D780149D7BF"/>
        <w:category>
          <w:name w:val="General"/>
          <w:gallery w:val="placeholder"/>
        </w:category>
        <w:types>
          <w:type w:val="bbPlcHdr"/>
        </w:types>
        <w:behaviors>
          <w:behavior w:val="content"/>
        </w:behaviors>
        <w:guid w:val="{27241D27-BB96-42EB-9930-0C10964CC4EC}"/>
      </w:docPartPr>
      <w:docPartBody>
        <w:p w:rsidR="00363881" w:rsidRDefault="00363881" w:rsidP="00363881">
          <w:pPr>
            <w:pStyle w:val="A8D5C94028F046579E9B6D780149D7BF"/>
          </w:pPr>
          <w:r w:rsidRPr="004724B3">
            <w:rPr>
              <w:rStyle w:val="PlaceholderText"/>
            </w:rPr>
            <w:t>Choose an item.</w:t>
          </w:r>
        </w:p>
      </w:docPartBody>
    </w:docPart>
    <w:docPart>
      <w:docPartPr>
        <w:name w:val="12A6780E9F134FA28C7FABC6E384AB84"/>
        <w:category>
          <w:name w:val="General"/>
          <w:gallery w:val="placeholder"/>
        </w:category>
        <w:types>
          <w:type w:val="bbPlcHdr"/>
        </w:types>
        <w:behaviors>
          <w:behavior w:val="content"/>
        </w:behaviors>
        <w:guid w:val="{9AACEED0-0488-4390-9A5B-165BC4D0C441}"/>
      </w:docPartPr>
      <w:docPartBody>
        <w:p w:rsidR="00363881" w:rsidRDefault="00363881" w:rsidP="00363881">
          <w:pPr>
            <w:pStyle w:val="12A6780E9F134FA28C7FABC6E384AB84"/>
          </w:pPr>
          <w:r w:rsidRPr="004724B3">
            <w:rPr>
              <w:rStyle w:val="PlaceholderText"/>
            </w:rPr>
            <w:t>Choose an item.</w:t>
          </w:r>
        </w:p>
      </w:docPartBody>
    </w:docPart>
    <w:docPart>
      <w:docPartPr>
        <w:name w:val="0660ABA42B0D4AB6A9F2B9B8056D848B"/>
        <w:category>
          <w:name w:val="General"/>
          <w:gallery w:val="placeholder"/>
        </w:category>
        <w:types>
          <w:type w:val="bbPlcHdr"/>
        </w:types>
        <w:behaviors>
          <w:behavior w:val="content"/>
        </w:behaviors>
        <w:guid w:val="{3DE4962C-1BB7-4A00-939C-9B03830270AC}"/>
      </w:docPartPr>
      <w:docPartBody>
        <w:p w:rsidR="00363881" w:rsidRDefault="00363881" w:rsidP="00363881">
          <w:pPr>
            <w:pStyle w:val="0660ABA42B0D4AB6A9F2B9B8056D848B"/>
          </w:pPr>
          <w:r w:rsidRPr="004724B3">
            <w:rPr>
              <w:rStyle w:val="PlaceholderText"/>
            </w:rPr>
            <w:t>Choose an item.</w:t>
          </w:r>
        </w:p>
      </w:docPartBody>
    </w:docPart>
    <w:docPart>
      <w:docPartPr>
        <w:name w:val="7FCFD16A7BC84E61B49B3AC6BB75FCEA"/>
        <w:category>
          <w:name w:val="General"/>
          <w:gallery w:val="placeholder"/>
        </w:category>
        <w:types>
          <w:type w:val="bbPlcHdr"/>
        </w:types>
        <w:behaviors>
          <w:behavior w:val="content"/>
        </w:behaviors>
        <w:guid w:val="{AC121713-B4CA-4DF0-9C5B-A2C8646ED82E}"/>
      </w:docPartPr>
      <w:docPartBody>
        <w:p w:rsidR="00363881" w:rsidRDefault="00363881" w:rsidP="00363881">
          <w:pPr>
            <w:pStyle w:val="7FCFD16A7BC84E61B49B3AC6BB75FCEA"/>
          </w:pPr>
          <w:r w:rsidRPr="004724B3">
            <w:rPr>
              <w:rStyle w:val="PlaceholderText"/>
            </w:rPr>
            <w:t>Choose an item.</w:t>
          </w:r>
        </w:p>
      </w:docPartBody>
    </w:docPart>
    <w:docPart>
      <w:docPartPr>
        <w:name w:val="CE39BBF6F06340A8A3130ACE779FAA41"/>
        <w:category>
          <w:name w:val="General"/>
          <w:gallery w:val="placeholder"/>
        </w:category>
        <w:types>
          <w:type w:val="bbPlcHdr"/>
        </w:types>
        <w:behaviors>
          <w:behavior w:val="content"/>
        </w:behaviors>
        <w:guid w:val="{03FEBEB1-9389-4ACA-8B39-4C6EAA2A293D}"/>
      </w:docPartPr>
      <w:docPartBody>
        <w:p w:rsidR="00363881" w:rsidRDefault="00363881" w:rsidP="00363881">
          <w:pPr>
            <w:pStyle w:val="CE39BBF6F06340A8A3130ACE779FAA41"/>
          </w:pPr>
          <w:r w:rsidRPr="004724B3">
            <w:rPr>
              <w:rStyle w:val="PlaceholderText"/>
            </w:rPr>
            <w:t>Choose an item.</w:t>
          </w:r>
        </w:p>
      </w:docPartBody>
    </w:docPart>
    <w:docPart>
      <w:docPartPr>
        <w:name w:val="016211EC6408432D9A4D6A5614976413"/>
        <w:category>
          <w:name w:val="General"/>
          <w:gallery w:val="placeholder"/>
        </w:category>
        <w:types>
          <w:type w:val="bbPlcHdr"/>
        </w:types>
        <w:behaviors>
          <w:behavior w:val="content"/>
        </w:behaviors>
        <w:guid w:val="{EC2867FC-5F99-49AA-829C-B5F4E15B97DF}"/>
      </w:docPartPr>
      <w:docPartBody>
        <w:p w:rsidR="00363881" w:rsidRDefault="00363881" w:rsidP="00363881">
          <w:pPr>
            <w:pStyle w:val="016211EC6408432D9A4D6A5614976413"/>
          </w:pPr>
          <w:r w:rsidRPr="004724B3">
            <w:rPr>
              <w:rStyle w:val="PlaceholderText"/>
            </w:rPr>
            <w:t>Choose an item.</w:t>
          </w:r>
        </w:p>
      </w:docPartBody>
    </w:docPart>
    <w:docPart>
      <w:docPartPr>
        <w:name w:val="62BB5B621F754ECD9FB86E9E3D4BD875"/>
        <w:category>
          <w:name w:val="General"/>
          <w:gallery w:val="placeholder"/>
        </w:category>
        <w:types>
          <w:type w:val="bbPlcHdr"/>
        </w:types>
        <w:behaviors>
          <w:behavior w:val="content"/>
        </w:behaviors>
        <w:guid w:val="{D04493F3-668F-4612-A03D-1F22F0A3F8DD}"/>
      </w:docPartPr>
      <w:docPartBody>
        <w:p w:rsidR="00363881" w:rsidRDefault="00363881" w:rsidP="00363881">
          <w:pPr>
            <w:pStyle w:val="62BB5B621F754ECD9FB86E9E3D4BD875"/>
          </w:pPr>
          <w:r w:rsidRPr="004724B3">
            <w:rPr>
              <w:rStyle w:val="PlaceholderText"/>
            </w:rPr>
            <w:t>Choose an item.</w:t>
          </w:r>
        </w:p>
      </w:docPartBody>
    </w:docPart>
    <w:docPart>
      <w:docPartPr>
        <w:name w:val="5556893F22944CF5906DAAA2AA98774F"/>
        <w:category>
          <w:name w:val="General"/>
          <w:gallery w:val="placeholder"/>
        </w:category>
        <w:types>
          <w:type w:val="bbPlcHdr"/>
        </w:types>
        <w:behaviors>
          <w:behavior w:val="content"/>
        </w:behaviors>
        <w:guid w:val="{C3344DB5-ACE9-4CDC-87F8-5CB2E567B2DE}"/>
      </w:docPartPr>
      <w:docPartBody>
        <w:p w:rsidR="00363881" w:rsidRDefault="00363881" w:rsidP="00363881">
          <w:pPr>
            <w:pStyle w:val="5556893F22944CF5906DAAA2AA98774F"/>
          </w:pPr>
          <w:r w:rsidRPr="004724B3">
            <w:rPr>
              <w:rStyle w:val="PlaceholderText"/>
            </w:rPr>
            <w:t>Choose an item.</w:t>
          </w:r>
        </w:p>
      </w:docPartBody>
    </w:docPart>
    <w:docPart>
      <w:docPartPr>
        <w:name w:val="9023BA5B39E9461DA2A97CD1CDCEA529"/>
        <w:category>
          <w:name w:val="General"/>
          <w:gallery w:val="placeholder"/>
        </w:category>
        <w:types>
          <w:type w:val="bbPlcHdr"/>
        </w:types>
        <w:behaviors>
          <w:behavior w:val="content"/>
        </w:behaviors>
        <w:guid w:val="{D70F39BE-61B3-4AAD-899E-FFCD41F2A34D}"/>
      </w:docPartPr>
      <w:docPartBody>
        <w:p w:rsidR="00363881" w:rsidRDefault="00363881" w:rsidP="00363881">
          <w:pPr>
            <w:pStyle w:val="9023BA5B39E9461DA2A97CD1CDCEA529"/>
          </w:pPr>
          <w:r w:rsidRPr="004724B3">
            <w:rPr>
              <w:rStyle w:val="PlaceholderText"/>
            </w:rPr>
            <w:t>Choose an item.</w:t>
          </w:r>
        </w:p>
      </w:docPartBody>
    </w:docPart>
    <w:docPart>
      <w:docPartPr>
        <w:name w:val="A5664E8FFDB148618333222B9C5AF5C1"/>
        <w:category>
          <w:name w:val="General"/>
          <w:gallery w:val="placeholder"/>
        </w:category>
        <w:types>
          <w:type w:val="bbPlcHdr"/>
        </w:types>
        <w:behaviors>
          <w:behavior w:val="content"/>
        </w:behaviors>
        <w:guid w:val="{E18E9437-7C57-4829-8A95-1976EB8402FF}"/>
      </w:docPartPr>
      <w:docPartBody>
        <w:p w:rsidR="00363881" w:rsidRDefault="00363881" w:rsidP="00363881">
          <w:pPr>
            <w:pStyle w:val="A5664E8FFDB148618333222B9C5AF5C1"/>
          </w:pPr>
          <w:r w:rsidRPr="004724B3">
            <w:rPr>
              <w:rStyle w:val="PlaceholderText"/>
            </w:rPr>
            <w:t>Choose an item.</w:t>
          </w:r>
        </w:p>
      </w:docPartBody>
    </w:docPart>
    <w:docPart>
      <w:docPartPr>
        <w:name w:val="92948F3D44954466805EFFFAF59554B6"/>
        <w:category>
          <w:name w:val="General"/>
          <w:gallery w:val="placeholder"/>
        </w:category>
        <w:types>
          <w:type w:val="bbPlcHdr"/>
        </w:types>
        <w:behaviors>
          <w:behavior w:val="content"/>
        </w:behaviors>
        <w:guid w:val="{DD4A617C-3CB4-46DD-8673-6D6C98F5E4FE}"/>
      </w:docPartPr>
      <w:docPartBody>
        <w:p w:rsidR="00363881" w:rsidRDefault="00363881" w:rsidP="00363881">
          <w:pPr>
            <w:pStyle w:val="92948F3D44954466805EFFFAF59554B6"/>
          </w:pPr>
          <w:r w:rsidRPr="004724B3">
            <w:rPr>
              <w:rStyle w:val="PlaceholderText"/>
            </w:rPr>
            <w:t>Choose an item.</w:t>
          </w:r>
        </w:p>
      </w:docPartBody>
    </w:docPart>
    <w:docPart>
      <w:docPartPr>
        <w:name w:val="75C0997F3B354797BFF4F2EF3A81A24C"/>
        <w:category>
          <w:name w:val="General"/>
          <w:gallery w:val="placeholder"/>
        </w:category>
        <w:types>
          <w:type w:val="bbPlcHdr"/>
        </w:types>
        <w:behaviors>
          <w:behavior w:val="content"/>
        </w:behaviors>
        <w:guid w:val="{AFA07B84-6BD0-4613-8683-874546532B14}"/>
      </w:docPartPr>
      <w:docPartBody>
        <w:p w:rsidR="00363881" w:rsidRDefault="00363881" w:rsidP="00363881">
          <w:pPr>
            <w:pStyle w:val="75C0997F3B354797BFF4F2EF3A81A24C"/>
          </w:pPr>
          <w:r w:rsidRPr="004724B3">
            <w:rPr>
              <w:rStyle w:val="PlaceholderText"/>
            </w:rPr>
            <w:t>Choose an item.</w:t>
          </w:r>
        </w:p>
      </w:docPartBody>
    </w:docPart>
    <w:docPart>
      <w:docPartPr>
        <w:name w:val="4D72A66F87B94203B0C72187D8C118FA"/>
        <w:category>
          <w:name w:val="General"/>
          <w:gallery w:val="placeholder"/>
        </w:category>
        <w:types>
          <w:type w:val="bbPlcHdr"/>
        </w:types>
        <w:behaviors>
          <w:behavior w:val="content"/>
        </w:behaviors>
        <w:guid w:val="{0B8A970D-C742-4F6B-91B9-EF6C54EDCFB5}"/>
      </w:docPartPr>
      <w:docPartBody>
        <w:p w:rsidR="00363881" w:rsidRDefault="00363881" w:rsidP="00363881">
          <w:pPr>
            <w:pStyle w:val="4D72A66F87B94203B0C72187D8C118FA"/>
          </w:pPr>
          <w:r w:rsidRPr="004724B3">
            <w:rPr>
              <w:rStyle w:val="PlaceholderText"/>
            </w:rPr>
            <w:t>Choose an item.</w:t>
          </w:r>
        </w:p>
      </w:docPartBody>
    </w:docPart>
    <w:docPart>
      <w:docPartPr>
        <w:name w:val="A3FAD3ABC52745EABE11C08228303A49"/>
        <w:category>
          <w:name w:val="General"/>
          <w:gallery w:val="placeholder"/>
        </w:category>
        <w:types>
          <w:type w:val="bbPlcHdr"/>
        </w:types>
        <w:behaviors>
          <w:behavior w:val="content"/>
        </w:behaviors>
        <w:guid w:val="{85BA43FE-63D9-4225-9B0E-67DDFDD2E6B1}"/>
      </w:docPartPr>
      <w:docPartBody>
        <w:p w:rsidR="00363881" w:rsidRDefault="00363881" w:rsidP="00363881">
          <w:pPr>
            <w:pStyle w:val="A3FAD3ABC52745EABE11C08228303A49"/>
          </w:pPr>
          <w:r w:rsidRPr="004724B3">
            <w:rPr>
              <w:rStyle w:val="PlaceholderText"/>
            </w:rPr>
            <w:t>Choose an item.</w:t>
          </w:r>
        </w:p>
      </w:docPartBody>
    </w:docPart>
    <w:docPart>
      <w:docPartPr>
        <w:name w:val="4DA16B175D3B414C857024256BF43D61"/>
        <w:category>
          <w:name w:val="General"/>
          <w:gallery w:val="placeholder"/>
        </w:category>
        <w:types>
          <w:type w:val="bbPlcHdr"/>
        </w:types>
        <w:behaviors>
          <w:behavior w:val="content"/>
        </w:behaviors>
        <w:guid w:val="{C5373291-553D-4052-ADA3-DD5088154A4E}"/>
      </w:docPartPr>
      <w:docPartBody>
        <w:p w:rsidR="00363881" w:rsidRDefault="00363881" w:rsidP="00363881">
          <w:pPr>
            <w:pStyle w:val="4DA16B175D3B414C857024256BF43D61"/>
          </w:pPr>
          <w:r w:rsidRPr="004724B3">
            <w:rPr>
              <w:rStyle w:val="PlaceholderText"/>
            </w:rPr>
            <w:t>Choose an item.</w:t>
          </w:r>
        </w:p>
      </w:docPartBody>
    </w:docPart>
    <w:docPart>
      <w:docPartPr>
        <w:name w:val="2440B27D26DB44158BE7E927C2921716"/>
        <w:category>
          <w:name w:val="General"/>
          <w:gallery w:val="placeholder"/>
        </w:category>
        <w:types>
          <w:type w:val="bbPlcHdr"/>
        </w:types>
        <w:behaviors>
          <w:behavior w:val="content"/>
        </w:behaviors>
        <w:guid w:val="{DB06E94B-A477-410B-B909-76A559495891}"/>
      </w:docPartPr>
      <w:docPartBody>
        <w:p w:rsidR="00363881" w:rsidRDefault="00363881" w:rsidP="00363881">
          <w:pPr>
            <w:pStyle w:val="2440B27D26DB44158BE7E927C2921716"/>
          </w:pPr>
          <w:r w:rsidRPr="004724B3">
            <w:rPr>
              <w:rStyle w:val="PlaceholderText"/>
            </w:rPr>
            <w:t>Choose an item.</w:t>
          </w:r>
        </w:p>
      </w:docPartBody>
    </w:docPart>
    <w:docPart>
      <w:docPartPr>
        <w:name w:val="946B905D94BF45E9B5536F6B4216CE78"/>
        <w:category>
          <w:name w:val="General"/>
          <w:gallery w:val="placeholder"/>
        </w:category>
        <w:types>
          <w:type w:val="bbPlcHdr"/>
        </w:types>
        <w:behaviors>
          <w:behavior w:val="content"/>
        </w:behaviors>
        <w:guid w:val="{410C72B4-5A09-4722-8D05-FBFE623F432B}"/>
      </w:docPartPr>
      <w:docPartBody>
        <w:p w:rsidR="00363881" w:rsidRDefault="00363881" w:rsidP="00363881">
          <w:pPr>
            <w:pStyle w:val="946B905D94BF45E9B5536F6B4216CE78"/>
          </w:pPr>
          <w:r w:rsidRPr="004724B3">
            <w:rPr>
              <w:rStyle w:val="PlaceholderText"/>
            </w:rPr>
            <w:t>Choose an item.</w:t>
          </w:r>
        </w:p>
      </w:docPartBody>
    </w:docPart>
    <w:docPart>
      <w:docPartPr>
        <w:name w:val="BCD97360ECDA403A8F08A85EA7A1EC00"/>
        <w:category>
          <w:name w:val="General"/>
          <w:gallery w:val="placeholder"/>
        </w:category>
        <w:types>
          <w:type w:val="bbPlcHdr"/>
        </w:types>
        <w:behaviors>
          <w:behavior w:val="content"/>
        </w:behaviors>
        <w:guid w:val="{4D220F9A-6A8F-4F8A-88C2-06E408A0FC6F}"/>
      </w:docPartPr>
      <w:docPartBody>
        <w:p w:rsidR="00363881" w:rsidRDefault="00363881" w:rsidP="00363881">
          <w:pPr>
            <w:pStyle w:val="BCD97360ECDA403A8F08A85EA7A1EC00"/>
          </w:pPr>
          <w:r w:rsidRPr="004724B3">
            <w:rPr>
              <w:rStyle w:val="PlaceholderText"/>
            </w:rPr>
            <w:t>Choose an item.</w:t>
          </w:r>
        </w:p>
      </w:docPartBody>
    </w:docPart>
    <w:docPart>
      <w:docPartPr>
        <w:name w:val="7E04043D90D44F24A3EFEA6365F42E4C"/>
        <w:category>
          <w:name w:val="General"/>
          <w:gallery w:val="placeholder"/>
        </w:category>
        <w:types>
          <w:type w:val="bbPlcHdr"/>
        </w:types>
        <w:behaviors>
          <w:behavior w:val="content"/>
        </w:behaviors>
        <w:guid w:val="{D3EBAF09-2D43-4CE9-9502-C8DDE652B542}"/>
      </w:docPartPr>
      <w:docPartBody>
        <w:p w:rsidR="00363881" w:rsidRDefault="00363881" w:rsidP="00363881">
          <w:pPr>
            <w:pStyle w:val="7E04043D90D44F24A3EFEA6365F42E4C"/>
          </w:pPr>
          <w:r w:rsidRPr="004724B3">
            <w:rPr>
              <w:rStyle w:val="PlaceholderText"/>
            </w:rPr>
            <w:t>Choose an item.</w:t>
          </w:r>
        </w:p>
      </w:docPartBody>
    </w:docPart>
    <w:docPart>
      <w:docPartPr>
        <w:name w:val="77F4543199F24CA98AFB36724B749198"/>
        <w:category>
          <w:name w:val="General"/>
          <w:gallery w:val="placeholder"/>
        </w:category>
        <w:types>
          <w:type w:val="bbPlcHdr"/>
        </w:types>
        <w:behaviors>
          <w:behavior w:val="content"/>
        </w:behaviors>
        <w:guid w:val="{D338F4D7-C1AB-449A-B8B6-30DB48519616}"/>
      </w:docPartPr>
      <w:docPartBody>
        <w:p w:rsidR="00363881" w:rsidRDefault="00363881" w:rsidP="00363881">
          <w:pPr>
            <w:pStyle w:val="77F4543199F24CA98AFB36724B749198"/>
          </w:pPr>
          <w:r w:rsidRPr="004724B3">
            <w:rPr>
              <w:rStyle w:val="PlaceholderText"/>
            </w:rPr>
            <w:t>Choose an item.</w:t>
          </w:r>
        </w:p>
      </w:docPartBody>
    </w:docPart>
    <w:docPart>
      <w:docPartPr>
        <w:name w:val="7578405DC98E45AF8655471F1E00EF7A"/>
        <w:category>
          <w:name w:val="General"/>
          <w:gallery w:val="placeholder"/>
        </w:category>
        <w:types>
          <w:type w:val="bbPlcHdr"/>
        </w:types>
        <w:behaviors>
          <w:behavior w:val="content"/>
        </w:behaviors>
        <w:guid w:val="{AC395403-B659-4FC4-B651-1E61F6BFA3BB}"/>
      </w:docPartPr>
      <w:docPartBody>
        <w:p w:rsidR="00363881" w:rsidRDefault="00363881" w:rsidP="00363881">
          <w:pPr>
            <w:pStyle w:val="7578405DC98E45AF8655471F1E00EF7A"/>
          </w:pPr>
          <w:r w:rsidRPr="004724B3">
            <w:rPr>
              <w:rStyle w:val="PlaceholderText"/>
            </w:rPr>
            <w:t>Choose an item.</w:t>
          </w:r>
        </w:p>
      </w:docPartBody>
    </w:docPart>
    <w:docPart>
      <w:docPartPr>
        <w:name w:val="BEF42A703C464C5CB4EE6403D554A397"/>
        <w:category>
          <w:name w:val="General"/>
          <w:gallery w:val="placeholder"/>
        </w:category>
        <w:types>
          <w:type w:val="bbPlcHdr"/>
        </w:types>
        <w:behaviors>
          <w:behavior w:val="content"/>
        </w:behaviors>
        <w:guid w:val="{248B2DD3-8D8C-40D8-8D37-4AF29BAA5D9A}"/>
      </w:docPartPr>
      <w:docPartBody>
        <w:p w:rsidR="00363881" w:rsidRDefault="00363881" w:rsidP="00363881">
          <w:pPr>
            <w:pStyle w:val="BEF42A703C464C5CB4EE6403D554A397"/>
          </w:pPr>
          <w:r w:rsidRPr="004724B3">
            <w:rPr>
              <w:rStyle w:val="PlaceholderText"/>
            </w:rPr>
            <w:t>Choose an item.</w:t>
          </w:r>
        </w:p>
      </w:docPartBody>
    </w:docPart>
    <w:docPart>
      <w:docPartPr>
        <w:name w:val="B59AB7DC851541748C31505751C70759"/>
        <w:category>
          <w:name w:val="General"/>
          <w:gallery w:val="placeholder"/>
        </w:category>
        <w:types>
          <w:type w:val="bbPlcHdr"/>
        </w:types>
        <w:behaviors>
          <w:behavior w:val="content"/>
        </w:behaviors>
        <w:guid w:val="{0195B45A-11F1-4E4F-86B1-0E302AF141B1}"/>
      </w:docPartPr>
      <w:docPartBody>
        <w:p w:rsidR="00363881" w:rsidRDefault="00363881" w:rsidP="00363881">
          <w:pPr>
            <w:pStyle w:val="B59AB7DC851541748C31505751C70759"/>
          </w:pPr>
          <w:r w:rsidRPr="004724B3">
            <w:rPr>
              <w:rStyle w:val="PlaceholderText"/>
            </w:rPr>
            <w:t>Choose an item.</w:t>
          </w:r>
        </w:p>
      </w:docPartBody>
    </w:docPart>
    <w:docPart>
      <w:docPartPr>
        <w:name w:val="632351EC4F764B19BF86123C0361C925"/>
        <w:category>
          <w:name w:val="General"/>
          <w:gallery w:val="placeholder"/>
        </w:category>
        <w:types>
          <w:type w:val="bbPlcHdr"/>
        </w:types>
        <w:behaviors>
          <w:behavior w:val="content"/>
        </w:behaviors>
        <w:guid w:val="{47623A0B-4697-4553-BAA9-F809C6B31D96}"/>
      </w:docPartPr>
      <w:docPartBody>
        <w:p w:rsidR="00363881" w:rsidRDefault="00363881" w:rsidP="00363881">
          <w:pPr>
            <w:pStyle w:val="632351EC4F764B19BF86123C0361C925"/>
          </w:pPr>
          <w:r w:rsidRPr="004724B3">
            <w:rPr>
              <w:rStyle w:val="PlaceholderText"/>
            </w:rPr>
            <w:t>Choose an item.</w:t>
          </w:r>
        </w:p>
      </w:docPartBody>
    </w:docPart>
    <w:docPart>
      <w:docPartPr>
        <w:name w:val="BFFB1BB2F24D428094E1B4E02AFFC624"/>
        <w:category>
          <w:name w:val="General"/>
          <w:gallery w:val="placeholder"/>
        </w:category>
        <w:types>
          <w:type w:val="bbPlcHdr"/>
        </w:types>
        <w:behaviors>
          <w:behavior w:val="content"/>
        </w:behaviors>
        <w:guid w:val="{17862A81-08A0-4A03-A4FA-496B1D3804DB}"/>
      </w:docPartPr>
      <w:docPartBody>
        <w:p w:rsidR="00363881" w:rsidRDefault="00363881" w:rsidP="00363881">
          <w:pPr>
            <w:pStyle w:val="BFFB1BB2F24D428094E1B4E02AFFC624"/>
          </w:pPr>
          <w:r w:rsidRPr="004724B3">
            <w:rPr>
              <w:rStyle w:val="PlaceholderText"/>
            </w:rPr>
            <w:t>Choose an item.</w:t>
          </w:r>
        </w:p>
      </w:docPartBody>
    </w:docPart>
    <w:docPart>
      <w:docPartPr>
        <w:name w:val="D8D429B17E9249149DB9F2CD4B34187E"/>
        <w:category>
          <w:name w:val="General"/>
          <w:gallery w:val="placeholder"/>
        </w:category>
        <w:types>
          <w:type w:val="bbPlcHdr"/>
        </w:types>
        <w:behaviors>
          <w:behavior w:val="content"/>
        </w:behaviors>
        <w:guid w:val="{CAA17AF6-7F3B-4F0D-8894-E7CA5E44ECD2}"/>
      </w:docPartPr>
      <w:docPartBody>
        <w:p w:rsidR="00363881" w:rsidRDefault="00363881" w:rsidP="00363881">
          <w:pPr>
            <w:pStyle w:val="D8D429B17E9249149DB9F2CD4B34187E"/>
          </w:pPr>
          <w:r w:rsidRPr="004724B3">
            <w:rPr>
              <w:rStyle w:val="PlaceholderText"/>
            </w:rPr>
            <w:t>Choose an item.</w:t>
          </w:r>
        </w:p>
      </w:docPartBody>
    </w:docPart>
    <w:docPart>
      <w:docPartPr>
        <w:name w:val="FC0E74BCBD184E999F1CCEE42647A378"/>
        <w:category>
          <w:name w:val="General"/>
          <w:gallery w:val="placeholder"/>
        </w:category>
        <w:types>
          <w:type w:val="bbPlcHdr"/>
        </w:types>
        <w:behaviors>
          <w:behavior w:val="content"/>
        </w:behaviors>
        <w:guid w:val="{F42D61A7-7164-4F21-8176-38E70C6471E7}"/>
      </w:docPartPr>
      <w:docPartBody>
        <w:p w:rsidR="00363881" w:rsidRDefault="00363881" w:rsidP="00363881">
          <w:pPr>
            <w:pStyle w:val="FC0E74BCBD184E999F1CCEE42647A378"/>
          </w:pPr>
          <w:r w:rsidRPr="004724B3">
            <w:rPr>
              <w:rStyle w:val="PlaceholderText"/>
            </w:rPr>
            <w:t>Choose an item.</w:t>
          </w:r>
        </w:p>
      </w:docPartBody>
    </w:docPart>
    <w:docPart>
      <w:docPartPr>
        <w:name w:val="C23AA156B7534E3CA9FE7E666633FCDC"/>
        <w:category>
          <w:name w:val="General"/>
          <w:gallery w:val="placeholder"/>
        </w:category>
        <w:types>
          <w:type w:val="bbPlcHdr"/>
        </w:types>
        <w:behaviors>
          <w:behavior w:val="content"/>
        </w:behaviors>
        <w:guid w:val="{F7222AFC-C69A-4153-A1C4-AF47AAEC626A}"/>
      </w:docPartPr>
      <w:docPartBody>
        <w:p w:rsidR="00363881" w:rsidRDefault="00363881" w:rsidP="00363881">
          <w:pPr>
            <w:pStyle w:val="C23AA156B7534E3CA9FE7E666633FCDC"/>
          </w:pPr>
          <w:r w:rsidRPr="004724B3">
            <w:rPr>
              <w:rStyle w:val="PlaceholderText"/>
            </w:rPr>
            <w:t>Choose an item.</w:t>
          </w:r>
        </w:p>
      </w:docPartBody>
    </w:docPart>
    <w:docPart>
      <w:docPartPr>
        <w:name w:val="43821F5379844320B70CFA1CCC16CF21"/>
        <w:category>
          <w:name w:val="General"/>
          <w:gallery w:val="placeholder"/>
        </w:category>
        <w:types>
          <w:type w:val="bbPlcHdr"/>
        </w:types>
        <w:behaviors>
          <w:behavior w:val="content"/>
        </w:behaviors>
        <w:guid w:val="{3AA8BC08-5071-4EF0-BC12-A9C9031ED496}"/>
      </w:docPartPr>
      <w:docPartBody>
        <w:p w:rsidR="00363881" w:rsidRDefault="00363881" w:rsidP="00363881">
          <w:pPr>
            <w:pStyle w:val="43821F5379844320B70CFA1CCC16CF21"/>
          </w:pPr>
          <w:r w:rsidRPr="004724B3">
            <w:rPr>
              <w:rStyle w:val="PlaceholderText"/>
            </w:rPr>
            <w:t>Choose an item.</w:t>
          </w:r>
        </w:p>
      </w:docPartBody>
    </w:docPart>
    <w:docPart>
      <w:docPartPr>
        <w:name w:val="EFE3D3DC3C4540D48F110A2B28527956"/>
        <w:category>
          <w:name w:val="General"/>
          <w:gallery w:val="placeholder"/>
        </w:category>
        <w:types>
          <w:type w:val="bbPlcHdr"/>
        </w:types>
        <w:behaviors>
          <w:behavior w:val="content"/>
        </w:behaviors>
        <w:guid w:val="{E28772CC-C020-4CF5-85C5-7D929C168D49}"/>
      </w:docPartPr>
      <w:docPartBody>
        <w:p w:rsidR="00363881" w:rsidRDefault="00363881" w:rsidP="00363881">
          <w:pPr>
            <w:pStyle w:val="EFE3D3DC3C4540D48F110A2B28527956"/>
          </w:pPr>
          <w:r w:rsidRPr="004724B3">
            <w:rPr>
              <w:rStyle w:val="PlaceholderText"/>
            </w:rPr>
            <w:t>Choose an item.</w:t>
          </w:r>
        </w:p>
      </w:docPartBody>
    </w:docPart>
    <w:docPart>
      <w:docPartPr>
        <w:name w:val="8763DF8B45FF4BAFBFDE5DD98DD49F33"/>
        <w:category>
          <w:name w:val="General"/>
          <w:gallery w:val="placeholder"/>
        </w:category>
        <w:types>
          <w:type w:val="bbPlcHdr"/>
        </w:types>
        <w:behaviors>
          <w:behavior w:val="content"/>
        </w:behaviors>
        <w:guid w:val="{B095EECA-7024-483C-AC8F-FECB34ACD9B8}"/>
      </w:docPartPr>
      <w:docPartBody>
        <w:p w:rsidR="00363881" w:rsidRDefault="00363881" w:rsidP="00363881">
          <w:pPr>
            <w:pStyle w:val="8763DF8B45FF4BAFBFDE5DD98DD49F33"/>
          </w:pPr>
          <w:r w:rsidRPr="004724B3">
            <w:rPr>
              <w:rStyle w:val="PlaceholderText"/>
            </w:rPr>
            <w:t>Choose an item.</w:t>
          </w:r>
        </w:p>
      </w:docPartBody>
    </w:docPart>
    <w:docPart>
      <w:docPartPr>
        <w:name w:val="346888031A354F1C92E9B19FE16D019E"/>
        <w:category>
          <w:name w:val="General"/>
          <w:gallery w:val="placeholder"/>
        </w:category>
        <w:types>
          <w:type w:val="bbPlcHdr"/>
        </w:types>
        <w:behaviors>
          <w:behavior w:val="content"/>
        </w:behaviors>
        <w:guid w:val="{B2781927-25FA-4F89-A40A-F72B3132545F}"/>
      </w:docPartPr>
      <w:docPartBody>
        <w:p w:rsidR="00363881" w:rsidRDefault="00363881" w:rsidP="00363881">
          <w:pPr>
            <w:pStyle w:val="346888031A354F1C92E9B19FE16D019E"/>
          </w:pPr>
          <w:r w:rsidRPr="004724B3">
            <w:rPr>
              <w:rStyle w:val="PlaceholderText"/>
            </w:rPr>
            <w:t>Choose an item.</w:t>
          </w:r>
        </w:p>
      </w:docPartBody>
    </w:docPart>
    <w:docPart>
      <w:docPartPr>
        <w:name w:val="F28B9AFD7E92442FBEB250BDB848EDE7"/>
        <w:category>
          <w:name w:val="General"/>
          <w:gallery w:val="placeholder"/>
        </w:category>
        <w:types>
          <w:type w:val="bbPlcHdr"/>
        </w:types>
        <w:behaviors>
          <w:behavior w:val="content"/>
        </w:behaviors>
        <w:guid w:val="{2511CEB2-862A-4B82-84D7-EC308A9D36D7}"/>
      </w:docPartPr>
      <w:docPartBody>
        <w:p w:rsidR="00363881" w:rsidRDefault="00363881" w:rsidP="00363881">
          <w:pPr>
            <w:pStyle w:val="F28B9AFD7E92442FBEB250BDB848EDE7"/>
          </w:pPr>
          <w:r w:rsidRPr="004724B3">
            <w:rPr>
              <w:rStyle w:val="PlaceholderText"/>
            </w:rPr>
            <w:t>Choose an item.</w:t>
          </w:r>
        </w:p>
      </w:docPartBody>
    </w:docPart>
    <w:docPart>
      <w:docPartPr>
        <w:name w:val="EE35F9E70E244808A0CCB0C8AF487ED8"/>
        <w:category>
          <w:name w:val="General"/>
          <w:gallery w:val="placeholder"/>
        </w:category>
        <w:types>
          <w:type w:val="bbPlcHdr"/>
        </w:types>
        <w:behaviors>
          <w:behavior w:val="content"/>
        </w:behaviors>
        <w:guid w:val="{290D7A3C-B994-4FF7-A1A9-41AEBE874E43}"/>
      </w:docPartPr>
      <w:docPartBody>
        <w:p w:rsidR="00363881" w:rsidRDefault="00363881" w:rsidP="00363881">
          <w:pPr>
            <w:pStyle w:val="EE35F9E70E244808A0CCB0C8AF487ED8"/>
          </w:pPr>
          <w:r w:rsidRPr="004724B3">
            <w:rPr>
              <w:rStyle w:val="PlaceholderText"/>
            </w:rPr>
            <w:t>Choose an item.</w:t>
          </w:r>
        </w:p>
      </w:docPartBody>
    </w:docPart>
    <w:docPart>
      <w:docPartPr>
        <w:name w:val="FC6CD947EAFC4D28AFEC113B01C9BA4B"/>
        <w:category>
          <w:name w:val="General"/>
          <w:gallery w:val="placeholder"/>
        </w:category>
        <w:types>
          <w:type w:val="bbPlcHdr"/>
        </w:types>
        <w:behaviors>
          <w:behavior w:val="content"/>
        </w:behaviors>
        <w:guid w:val="{FA094B81-8700-4BCE-A6D3-B89EA9F1F985}"/>
      </w:docPartPr>
      <w:docPartBody>
        <w:p w:rsidR="00363881" w:rsidRDefault="00363881" w:rsidP="00363881">
          <w:pPr>
            <w:pStyle w:val="FC6CD947EAFC4D28AFEC113B01C9BA4B"/>
          </w:pPr>
          <w:r w:rsidRPr="004724B3">
            <w:rPr>
              <w:rStyle w:val="PlaceholderText"/>
            </w:rPr>
            <w:t>Choose an item.</w:t>
          </w:r>
        </w:p>
      </w:docPartBody>
    </w:docPart>
    <w:docPart>
      <w:docPartPr>
        <w:name w:val="66FA606FFAF7417F82A4EA57EE6B365C"/>
        <w:category>
          <w:name w:val="General"/>
          <w:gallery w:val="placeholder"/>
        </w:category>
        <w:types>
          <w:type w:val="bbPlcHdr"/>
        </w:types>
        <w:behaviors>
          <w:behavior w:val="content"/>
        </w:behaviors>
        <w:guid w:val="{60E9CEE8-D374-4F1B-B469-346B0DB0E968}"/>
      </w:docPartPr>
      <w:docPartBody>
        <w:p w:rsidR="00363881" w:rsidRDefault="00363881" w:rsidP="00363881">
          <w:pPr>
            <w:pStyle w:val="66FA606FFAF7417F82A4EA57EE6B365C"/>
          </w:pPr>
          <w:r w:rsidRPr="004724B3">
            <w:rPr>
              <w:rStyle w:val="PlaceholderText"/>
            </w:rPr>
            <w:t>Choose an item.</w:t>
          </w:r>
        </w:p>
      </w:docPartBody>
    </w:docPart>
    <w:docPart>
      <w:docPartPr>
        <w:name w:val="C79064BBF760405AACC721675D1BB7B6"/>
        <w:category>
          <w:name w:val="General"/>
          <w:gallery w:val="placeholder"/>
        </w:category>
        <w:types>
          <w:type w:val="bbPlcHdr"/>
        </w:types>
        <w:behaviors>
          <w:behavior w:val="content"/>
        </w:behaviors>
        <w:guid w:val="{3BDB9705-BD1F-4A96-9B6A-C87CD0950DBE}"/>
      </w:docPartPr>
      <w:docPartBody>
        <w:p w:rsidR="00363881" w:rsidRDefault="00363881" w:rsidP="00363881">
          <w:pPr>
            <w:pStyle w:val="C79064BBF760405AACC721675D1BB7B6"/>
          </w:pPr>
          <w:r w:rsidRPr="004724B3">
            <w:rPr>
              <w:rStyle w:val="PlaceholderText"/>
            </w:rPr>
            <w:t>Choose an item.</w:t>
          </w:r>
        </w:p>
      </w:docPartBody>
    </w:docPart>
    <w:docPart>
      <w:docPartPr>
        <w:name w:val="01330D74351847F79BDD3A8D763BD7FC"/>
        <w:category>
          <w:name w:val="General"/>
          <w:gallery w:val="placeholder"/>
        </w:category>
        <w:types>
          <w:type w:val="bbPlcHdr"/>
        </w:types>
        <w:behaviors>
          <w:behavior w:val="content"/>
        </w:behaviors>
        <w:guid w:val="{2B81F963-7D9F-49B9-81B0-9C5FF2B64272}"/>
      </w:docPartPr>
      <w:docPartBody>
        <w:p w:rsidR="00363881" w:rsidRDefault="00363881" w:rsidP="00363881">
          <w:pPr>
            <w:pStyle w:val="01330D74351847F79BDD3A8D763BD7FC"/>
          </w:pPr>
          <w:r w:rsidRPr="004724B3">
            <w:rPr>
              <w:rStyle w:val="PlaceholderText"/>
            </w:rPr>
            <w:t>Choose an item.</w:t>
          </w:r>
        </w:p>
      </w:docPartBody>
    </w:docPart>
    <w:docPart>
      <w:docPartPr>
        <w:name w:val="B97B38C8687042F49337E3112FC7B30B"/>
        <w:category>
          <w:name w:val="General"/>
          <w:gallery w:val="placeholder"/>
        </w:category>
        <w:types>
          <w:type w:val="bbPlcHdr"/>
        </w:types>
        <w:behaviors>
          <w:behavior w:val="content"/>
        </w:behaviors>
        <w:guid w:val="{185C0465-690E-4247-9B17-EFB74273AE89}"/>
      </w:docPartPr>
      <w:docPartBody>
        <w:p w:rsidR="00363881" w:rsidRDefault="00363881" w:rsidP="00363881">
          <w:pPr>
            <w:pStyle w:val="B97B38C8687042F49337E3112FC7B30B"/>
          </w:pPr>
          <w:r w:rsidRPr="004724B3">
            <w:rPr>
              <w:rStyle w:val="PlaceholderText"/>
            </w:rPr>
            <w:t>Choose an item.</w:t>
          </w:r>
        </w:p>
      </w:docPartBody>
    </w:docPart>
    <w:docPart>
      <w:docPartPr>
        <w:name w:val="1F698A09F79A4B5AB7DEACE1BEEE21B4"/>
        <w:category>
          <w:name w:val="General"/>
          <w:gallery w:val="placeholder"/>
        </w:category>
        <w:types>
          <w:type w:val="bbPlcHdr"/>
        </w:types>
        <w:behaviors>
          <w:behavior w:val="content"/>
        </w:behaviors>
        <w:guid w:val="{C2EF94E8-B1A8-4986-9375-41B4B32A2C2C}"/>
      </w:docPartPr>
      <w:docPartBody>
        <w:p w:rsidR="00363881" w:rsidRDefault="00363881" w:rsidP="00363881">
          <w:pPr>
            <w:pStyle w:val="1F698A09F79A4B5AB7DEACE1BEEE21B4"/>
          </w:pPr>
          <w:r w:rsidRPr="004724B3">
            <w:rPr>
              <w:rStyle w:val="PlaceholderText"/>
            </w:rPr>
            <w:t>Choose an item.</w:t>
          </w:r>
        </w:p>
      </w:docPartBody>
    </w:docPart>
    <w:docPart>
      <w:docPartPr>
        <w:name w:val="142B3EA39D924A379BF2E7130183A3D1"/>
        <w:category>
          <w:name w:val="General"/>
          <w:gallery w:val="placeholder"/>
        </w:category>
        <w:types>
          <w:type w:val="bbPlcHdr"/>
        </w:types>
        <w:behaviors>
          <w:behavior w:val="content"/>
        </w:behaviors>
        <w:guid w:val="{E702F3E3-3DEA-4081-87C8-C4A1EC6609DC}"/>
      </w:docPartPr>
      <w:docPartBody>
        <w:p w:rsidR="00363881" w:rsidRDefault="00363881" w:rsidP="00363881">
          <w:pPr>
            <w:pStyle w:val="142B3EA39D924A379BF2E7130183A3D1"/>
          </w:pPr>
          <w:r w:rsidRPr="004724B3">
            <w:rPr>
              <w:rStyle w:val="PlaceholderText"/>
            </w:rPr>
            <w:t>Choose an item.</w:t>
          </w:r>
        </w:p>
      </w:docPartBody>
    </w:docPart>
    <w:docPart>
      <w:docPartPr>
        <w:name w:val="BEFB40B13A544976BC67D402F6EEAABB"/>
        <w:category>
          <w:name w:val="General"/>
          <w:gallery w:val="placeholder"/>
        </w:category>
        <w:types>
          <w:type w:val="bbPlcHdr"/>
        </w:types>
        <w:behaviors>
          <w:behavior w:val="content"/>
        </w:behaviors>
        <w:guid w:val="{42DB0E6C-2993-45D4-94C6-106FA0012C1F}"/>
      </w:docPartPr>
      <w:docPartBody>
        <w:p w:rsidR="00363881" w:rsidRDefault="00363881" w:rsidP="00363881">
          <w:pPr>
            <w:pStyle w:val="BEFB40B13A544976BC67D402F6EEAABB"/>
          </w:pPr>
          <w:r w:rsidRPr="004724B3">
            <w:rPr>
              <w:rStyle w:val="PlaceholderText"/>
            </w:rPr>
            <w:t>Choose an item.</w:t>
          </w:r>
        </w:p>
      </w:docPartBody>
    </w:docPart>
    <w:docPart>
      <w:docPartPr>
        <w:name w:val="C9DADCB3ACD8497BB73A3B67BD035B6F"/>
        <w:category>
          <w:name w:val="General"/>
          <w:gallery w:val="placeholder"/>
        </w:category>
        <w:types>
          <w:type w:val="bbPlcHdr"/>
        </w:types>
        <w:behaviors>
          <w:behavior w:val="content"/>
        </w:behaviors>
        <w:guid w:val="{6FA944ED-3D8D-435D-B4E3-37E7A6436B16}"/>
      </w:docPartPr>
      <w:docPartBody>
        <w:p w:rsidR="00363881" w:rsidRDefault="00363881" w:rsidP="00363881">
          <w:pPr>
            <w:pStyle w:val="C9DADCB3ACD8497BB73A3B67BD035B6F"/>
          </w:pPr>
          <w:r w:rsidRPr="004724B3">
            <w:rPr>
              <w:rStyle w:val="PlaceholderText"/>
            </w:rPr>
            <w:t>Choose an item.</w:t>
          </w:r>
        </w:p>
      </w:docPartBody>
    </w:docPart>
    <w:docPart>
      <w:docPartPr>
        <w:name w:val="30DAD072ED8D4576AC159609A02CEC41"/>
        <w:category>
          <w:name w:val="General"/>
          <w:gallery w:val="placeholder"/>
        </w:category>
        <w:types>
          <w:type w:val="bbPlcHdr"/>
        </w:types>
        <w:behaviors>
          <w:behavior w:val="content"/>
        </w:behaviors>
        <w:guid w:val="{8FB7A308-5995-419D-8D00-C9031172B234}"/>
      </w:docPartPr>
      <w:docPartBody>
        <w:p w:rsidR="00363881" w:rsidRDefault="00363881" w:rsidP="00363881">
          <w:pPr>
            <w:pStyle w:val="30DAD072ED8D4576AC159609A02CEC41"/>
          </w:pPr>
          <w:r w:rsidRPr="004724B3">
            <w:rPr>
              <w:rStyle w:val="PlaceholderText"/>
            </w:rPr>
            <w:t>Choose an item.</w:t>
          </w:r>
        </w:p>
      </w:docPartBody>
    </w:docPart>
    <w:docPart>
      <w:docPartPr>
        <w:name w:val="12CD1733C11144ABA967EF2CC9F0286A"/>
        <w:category>
          <w:name w:val="General"/>
          <w:gallery w:val="placeholder"/>
        </w:category>
        <w:types>
          <w:type w:val="bbPlcHdr"/>
        </w:types>
        <w:behaviors>
          <w:behavior w:val="content"/>
        </w:behaviors>
        <w:guid w:val="{53D460C3-F7D7-4523-8489-E4DD237BF7F9}"/>
      </w:docPartPr>
      <w:docPartBody>
        <w:p w:rsidR="00363881" w:rsidRDefault="00363881" w:rsidP="00363881">
          <w:pPr>
            <w:pStyle w:val="12CD1733C11144ABA967EF2CC9F0286A"/>
          </w:pPr>
          <w:r w:rsidRPr="004724B3">
            <w:rPr>
              <w:rStyle w:val="PlaceholderText"/>
            </w:rPr>
            <w:t>Choose an item.</w:t>
          </w:r>
        </w:p>
      </w:docPartBody>
    </w:docPart>
    <w:docPart>
      <w:docPartPr>
        <w:name w:val="58619DBC1517408297FAA397F03F16CF"/>
        <w:category>
          <w:name w:val="General"/>
          <w:gallery w:val="placeholder"/>
        </w:category>
        <w:types>
          <w:type w:val="bbPlcHdr"/>
        </w:types>
        <w:behaviors>
          <w:behavior w:val="content"/>
        </w:behaviors>
        <w:guid w:val="{C13AD04E-1FE4-45FC-961F-29D6A7233AD1}"/>
      </w:docPartPr>
      <w:docPartBody>
        <w:p w:rsidR="00363881" w:rsidRDefault="00363881" w:rsidP="00363881">
          <w:pPr>
            <w:pStyle w:val="58619DBC1517408297FAA397F03F16CF"/>
          </w:pPr>
          <w:r w:rsidRPr="004724B3">
            <w:rPr>
              <w:rStyle w:val="PlaceholderText"/>
            </w:rPr>
            <w:t>Choose an item.</w:t>
          </w:r>
        </w:p>
      </w:docPartBody>
    </w:docPart>
    <w:docPart>
      <w:docPartPr>
        <w:name w:val="0692BD53DA5640C8811BA14E0C47EA67"/>
        <w:category>
          <w:name w:val="General"/>
          <w:gallery w:val="placeholder"/>
        </w:category>
        <w:types>
          <w:type w:val="bbPlcHdr"/>
        </w:types>
        <w:behaviors>
          <w:behavior w:val="content"/>
        </w:behaviors>
        <w:guid w:val="{4BD00CD4-1E06-432A-AB21-53C489338DCA}"/>
      </w:docPartPr>
      <w:docPartBody>
        <w:p w:rsidR="00363881" w:rsidRDefault="00363881" w:rsidP="00363881">
          <w:pPr>
            <w:pStyle w:val="0692BD53DA5640C8811BA14E0C47EA67"/>
          </w:pPr>
          <w:r w:rsidRPr="004724B3">
            <w:rPr>
              <w:rStyle w:val="PlaceholderText"/>
            </w:rPr>
            <w:t>Choose an item.</w:t>
          </w:r>
        </w:p>
      </w:docPartBody>
    </w:docPart>
    <w:docPart>
      <w:docPartPr>
        <w:name w:val="687BA72E9FE64136B7773D31BC711D35"/>
        <w:category>
          <w:name w:val="General"/>
          <w:gallery w:val="placeholder"/>
        </w:category>
        <w:types>
          <w:type w:val="bbPlcHdr"/>
        </w:types>
        <w:behaviors>
          <w:behavior w:val="content"/>
        </w:behaviors>
        <w:guid w:val="{76702DDD-17F8-4D63-96B4-78462B8CBD0C}"/>
      </w:docPartPr>
      <w:docPartBody>
        <w:p w:rsidR="00363881" w:rsidRDefault="00363881" w:rsidP="00363881">
          <w:pPr>
            <w:pStyle w:val="687BA72E9FE64136B7773D31BC711D35"/>
          </w:pPr>
          <w:r w:rsidRPr="004724B3">
            <w:rPr>
              <w:rStyle w:val="PlaceholderText"/>
            </w:rPr>
            <w:t>Choose an item.</w:t>
          </w:r>
        </w:p>
      </w:docPartBody>
    </w:docPart>
    <w:docPart>
      <w:docPartPr>
        <w:name w:val="0A37DC424B4B47519682910789D7D8CC"/>
        <w:category>
          <w:name w:val="General"/>
          <w:gallery w:val="placeholder"/>
        </w:category>
        <w:types>
          <w:type w:val="bbPlcHdr"/>
        </w:types>
        <w:behaviors>
          <w:behavior w:val="content"/>
        </w:behaviors>
        <w:guid w:val="{0F1DA18C-C2E0-445B-B483-0A6905AD439A}"/>
      </w:docPartPr>
      <w:docPartBody>
        <w:p w:rsidR="00363881" w:rsidRDefault="00363881" w:rsidP="00363881">
          <w:pPr>
            <w:pStyle w:val="0A37DC424B4B47519682910789D7D8CC"/>
          </w:pPr>
          <w:r w:rsidRPr="004724B3">
            <w:rPr>
              <w:rStyle w:val="PlaceholderText"/>
            </w:rPr>
            <w:t>Choose an item.</w:t>
          </w:r>
        </w:p>
      </w:docPartBody>
    </w:docPart>
    <w:docPart>
      <w:docPartPr>
        <w:name w:val="86F255235F6943A8AEB55350B7D2FB37"/>
        <w:category>
          <w:name w:val="General"/>
          <w:gallery w:val="placeholder"/>
        </w:category>
        <w:types>
          <w:type w:val="bbPlcHdr"/>
        </w:types>
        <w:behaviors>
          <w:behavior w:val="content"/>
        </w:behaviors>
        <w:guid w:val="{A4D7A485-302B-4145-8F56-F3C91264CF62}"/>
      </w:docPartPr>
      <w:docPartBody>
        <w:p w:rsidR="00363881" w:rsidRDefault="00363881" w:rsidP="00363881">
          <w:pPr>
            <w:pStyle w:val="86F255235F6943A8AEB55350B7D2FB37"/>
          </w:pPr>
          <w:r w:rsidRPr="004724B3">
            <w:rPr>
              <w:rStyle w:val="PlaceholderText"/>
            </w:rPr>
            <w:t>Choose an item.</w:t>
          </w:r>
        </w:p>
      </w:docPartBody>
    </w:docPart>
    <w:docPart>
      <w:docPartPr>
        <w:name w:val="A15D2DBE29DD4D8E848F2758E8F266E4"/>
        <w:category>
          <w:name w:val="General"/>
          <w:gallery w:val="placeholder"/>
        </w:category>
        <w:types>
          <w:type w:val="bbPlcHdr"/>
        </w:types>
        <w:behaviors>
          <w:behavior w:val="content"/>
        </w:behaviors>
        <w:guid w:val="{D0E33648-A6DA-418E-9AB0-F694B0570D9B}"/>
      </w:docPartPr>
      <w:docPartBody>
        <w:p w:rsidR="00363881" w:rsidRDefault="00363881" w:rsidP="00363881">
          <w:pPr>
            <w:pStyle w:val="A15D2DBE29DD4D8E848F2758E8F266E4"/>
          </w:pPr>
          <w:r w:rsidRPr="004724B3">
            <w:rPr>
              <w:rStyle w:val="PlaceholderText"/>
            </w:rPr>
            <w:t>Choose an item.</w:t>
          </w:r>
        </w:p>
      </w:docPartBody>
    </w:docPart>
    <w:docPart>
      <w:docPartPr>
        <w:name w:val="DD811D52319642AC8598FE93B93743A0"/>
        <w:category>
          <w:name w:val="General"/>
          <w:gallery w:val="placeholder"/>
        </w:category>
        <w:types>
          <w:type w:val="bbPlcHdr"/>
        </w:types>
        <w:behaviors>
          <w:behavior w:val="content"/>
        </w:behaviors>
        <w:guid w:val="{EE960E09-93FA-4AE0-8CDA-36E58EEBA8D7}"/>
      </w:docPartPr>
      <w:docPartBody>
        <w:p w:rsidR="00363881" w:rsidRDefault="00363881" w:rsidP="00363881">
          <w:pPr>
            <w:pStyle w:val="DD811D52319642AC8598FE93B93743A0"/>
          </w:pPr>
          <w:r w:rsidRPr="004724B3">
            <w:rPr>
              <w:rStyle w:val="PlaceholderText"/>
            </w:rPr>
            <w:t>Choose an item.</w:t>
          </w:r>
        </w:p>
      </w:docPartBody>
    </w:docPart>
    <w:docPart>
      <w:docPartPr>
        <w:name w:val="9B56FD709B0D452FBC8D03C3C26C4E9B"/>
        <w:category>
          <w:name w:val="General"/>
          <w:gallery w:val="placeholder"/>
        </w:category>
        <w:types>
          <w:type w:val="bbPlcHdr"/>
        </w:types>
        <w:behaviors>
          <w:behavior w:val="content"/>
        </w:behaviors>
        <w:guid w:val="{A12EDAF8-C543-42C1-82C2-7404A0345608}"/>
      </w:docPartPr>
      <w:docPartBody>
        <w:p w:rsidR="00363881" w:rsidRDefault="00363881" w:rsidP="00363881">
          <w:pPr>
            <w:pStyle w:val="9B56FD709B0D452FBC8D03C3C26C4E9B"/>
          </w:pPr>
          <w:r w:rsidRPr="004724B3">
            <w:rPr>
              <w:rStyle w:val="PlaceholderText"/>
            </w:rPr>
            <w:t>Choose an item.</w:t>
          </w:r>
        </w:p>
      </w:docPartBody>
    </w:docPart>
    <w:docPart>
      <w:docPartPr>
        <w:name w:val="1CD5268D3F9D48089727FCF6BDF1390B"/>
        <w:category>
          <w:name w:val="General"/>
          <w:gallery w:val="placeholder"/>
        </w:category>
        <w:types>
          <w:type w:val="bbPlcHdr"/>
        </w:types>
        <w:behaviors>
          <w:behavior w:val="content"/>
        </w:behaviors>
        <w:guid w:val="{EC4AB894-0CFA-4C2A-9E6F-09BA1AC810B0}"/>
      </w:docPartPr>
      <w:docPartBody>
        <w:p w:rsidR="00363881" w:rsidRDefault="00363881" w:rsidP="00363881">
          <w:pPr>
            <w:pStyle w:val="1CD5268D3F9D48089727FCF6BDF1390B"/>
          </w:pPr>
          <w:r w:rsidRPr="004724B3">
            <w:rPr>
              <w:rStyle w:val="PlaceholderText"/>
            </w:rPr>
            <w:t>Choose an item.</w:t>
          </w:r>
        </w:p>
      </w:docPartBody>
    </w:docPart>
    <w:docPart>
      <w:docPartPr>
        <w:name w:val="0ADFD41CA6654C39A6C722EE229FC254"/>
        <w:category>
          <w:name w:val="General"/>
          <w:gallery w:val="placeholder"/>
        </w:category>
        <w:types>
          <w:type w:val="bbPlcHdr"/>
        </w:types>
        <w:behaviors>
          <w:behavior w:val="content"/>
        </w:behaviors>
        <w:guid w:val="{C71E8F06-89D8-402F-97E8-C81D0AA20469}"/>
      </w:docPartPr>
      <w:docPartBody>
        <w:p w:rsidR="00363881" w:rsidRDefault="00363881" w:rsidP="00363881">
          <w:pPr>
            <w:pStyle w:val="0ADFD41CA6654C39A6C722EE229FC254"/>
          </w:pPr>
          <w:r w:rsidRPr="004724B3">
            <w:rPr>
              <w:rStyle w:val="PlaceholderText"/>
            </w:rPr>
            <w:t>Choose an item.</w:t>
          </w:r>
        </w:p>
      </w:docPartBody>
    </w:docPart>
    <w:docPart>
      <w:docPartPr>
        <w:name w:val="218B16A2AD7C4372848D4ED9A6EF46CB"/>
        <w:category>
          <w:name w:val="General"/>
          <w:gallery w:val="placeholder"/>
        </w:category>
        <w:types>
          <w:type w:val="bbPlcHdr"/>
        </w:types>
        <w:behaviors>
          <w:behavior w:val="content"/>
        </w:behaviors>
        <w:guid w:val="{260C5ECD-3E0E-4574-8E76-726E4A5F4BDB}"/>
      </w:docPartPr>
      <w:docPartBody>
        <w:p w:rsidR="00363881" w:rsidRDefault="00363881" w:rsidP="00363881">
          <w:pPr>
            <w:pStyle w:val="218B16A2AD7C4372848D4ED9A6EF46CB"/>
          </w:pPr>
          <w:r w:rsidRPr="004724B3">
            <w:rPr>
              <w:rStyle w:val="PlaceholderText"/>
            </w:rPr>
            <w:t>Choose an item.</w:t>
          </w:r>
        </w:p>
      </w:docPartBody>
    </w:docPart>
    <w:docPart>
      <w:docPartPr>
        <w:name w:val="05B8163919A640FAA2F27982E64891BB"/>
        <w:category>
          <w:name w:val="General"/>
          <w:gallery w:val="placeholder"/>
        </w:category>
        <w:types>
          <w:type w:val="bbPlcHdr"/>
        </w:types>
        <w:behaviors>
          <w:behavior w:val="content"/>
        </w:behaviors>
        <w:guid w:val="{807881A0-D49A-40AD-967E-D391FC053862}"/>
      </w:docPartPr>
      <w:docPartBody>
        <w:p w:rsidR="00363881" w:rsidRDefault="00363881" w:rsidP="00363881">
          <w:pPr>
            <w:pStyle w:val="05B8163919A640FAA2F27982E64891BB"/>
          </w:pPr>
          <w:r w:rsidRPr="004724B3">
            <w:rPr>
              <w:rStyle w:val="PlaceholderText"/>
            </w:rPr>
            <w:t>Choose an item.</w:t>
          </w:r>
        </w:p>
      </w:docPartBody>
    </w:docPart>
    <w:docPart>
      <w:docPartPr>
        <w:name w:val="212227F2164841E58CD54283654509B5"/>
        <w:category>
          <w:name w:val="General"/>
          <w:gallery w:val="placeholder"/>
        </w:category>
        <w:types>
          <w:type w:val="bbPlcHdr"/>
        </w:types>
        <w:behaviors>
          <w:behavior w:val="content"/>
        </w:behaviors>
        <w:guid w:val="{518B9F18-875E-4CB4-80E7-1C40BCFDA77F}"/>
      </w:docPartPr>
      <w:docPartBody>
        <w:p w:rsidR="00363881" w:rsidRDefault="00363881" w:rsidP="00363881">
          <w:pPr>
            <w:pStyle w:val="212227F2164841E58CD54283654509B5"/>
          </w:pPr>
          <w:r w:rsidRPr="004724B3">
            <w:rPr>
              <w:rStyle w:val="PlaceholderText"/>
            </w:rPr>
            <w:t>Choose an item.</w:t>
          </w:r>
        </w:p>
      </w:docPartBody>
    </w:docPart>
    <w:docPart>
      <w:docPartPr>
        <w:name w:val="10B6DEC89B7A49FE9B2FED65747A9C96"/>
        <w:category>
          <w:name w:val="General"/>
          <w:gallery w:val="placeholder"/>
        </w:category>
        <w:types>
          <w:type w:val="bbPlcHdr"/>
        </w:types>
        <w:behaviors>
          <w:behavior w:val="content"/>
        </w:behaviors>
        <w:guid w:val="{C4A3281A-EA12-4DA5-A0BF-354B9FE3A442}"/>
      </w:docPartPr>
      <w:docPartBody>
        <w:p w:rsidR="00363881" w:rsidRDefault="00363881" w:rsidP="00363881">
          <w:pPr>
            <w:pStyle w:val="10B6DEC89B7A49FE9B2FED65747A9C96"/>
          </w:pPr>
          <w:r w:rsidRPr="004724B3">
            <w:rPr>
              <w:rStyle w:val="PlaceholderText"/>
            </w:rPr>
            <w:t>Choose an item.</w:t>
          </w:r>
        </w:p>
      </w:docPartBody>
    </w:docPart>
    <w:docPart>
      <w:docPartPr>
        <w:name w:val="B2C00260F73947A4A5CD5F9F0FDC0B41"/>
        <w:category>
          <w:name w:val="General"/>
          <w:gallery w:val="placeholder"/>
        </w:category>
        <w:types>
          <w:type w:val="bbPlcHdr"/>
        </w:types>
        <w:behaviors>
          <w:behavior w:val="content"/>
        </w:behaviors>
        <w:guid w:val="{7E409F8F-72CD-457A-8649-4566C1356835}"/>
      </w:docPartPr>
      <w:docPartBody>
        <w:p w:rsidR="00363881" w:rsidRDefault="00363881" w:rsidP="00363881">
          <w:pPr>
            <w:pStyle w:val="B2C00260F73947A4A5CD5F9F0FDC0B41"/>
          </w:pPr>
          <w:r w:rsidRPr="00191444">
            <w:rPr>
              <w:rStyle w:val="PlaceholderText"/>
            </w:rPr>
            <w:t>Click or tap here to enter text.</w:t>
          </w:r>
        </w:p>
      </w:docPartBody>
    </w:docPart>
    <w:docPart>
      <w:docPartPr>
        <w:name w:val="9D232615E3064113B976EA2DF098D9F9"/>
        <w:category>
          <w:name w:val="General"/>
          <w:gallery w:val="placeholder"/>
        </w:category>
        <w:types>
          <w:type w:val="bbPlcHdr"/>
        </w:types>
        <w:behaviors>
          <w:behavior w:val="content"/>
        </w:behaviors>
        <w:guid w:val="{C9BE35B2-D53D-4224-8F33-58F43905E82F}"/>
      </w:docPartPr>
      <w:docPartBody>
        <w:p w:rsidR="00363881" w:rsidRDefault="00363881" w:rsidP="00363881">
          <w:pPr>
            <w:pStyle w:val="9D232615E3064113B976EA2DF098D9F9"/>
          </w:pPr>
          <w:r w:rsidRPr="00191444">
            <w:rPr>
              <w:rStyle w:val="PlaceholderText"/>
            </w:rPr>
            <w:t>Click or tap here to enter text.</w:t>
          </w:r>
        </w:p>
      </w:docPartBody>
    </w:docPart>
    <w:docPart>
      <w:docPartPr>
        <w:name w:val="3468643C5F9B4841B3172B0768B54A2D"/>
        <w:category>
          <w:name w:val="General"/>
          <w:gallery w:val="placeholder"/>
        </w:category>
        <w:types>
          <w:type w:val="bbPlcHdr"/>
        </w:types>
        <w:behaviors>
          <w:behavior w:val="content"/>
        </w:behaviors>
        <w:guid w:val="{A6597CB6-1C31-4F4F-8BB1-BCDB81765322}"/>
      </w:docPartPr>
      <w:docPartBody>
        <w:p w:rsidR="00363881" w:rsidRDefault="00363881" w:rsidP="00363881">
          <w:pPr>
            <w:pStyle w:val="3468643C5F9B4841B3172B0768B54A2D"/>
          </w:pPr>
          <w:r w:rsidRPr="00191444">
            <w:rPr>
              <w:rStyle w:val="PlaceholderText"/>
            </w:rPr>
            <w:t>Click or tap here to enter text.</w:t>
          </w:r>
        </w:p>
      </w:docPartBody>
    </w:docPart>
    <w:docPart>
      <w:docPartPr>
        <w:name w:val="E139DADC890F4DB3A8D2FA071146DB59"/>
        <w:category>
          <w:name w:val="General"/>
          <w:gallery w:val="placeholder"/>
        </w:category>
        <w:types>
          <w:type w:val="bbPlcHdr"/>
        </w:types>
        <w:behaviors>
          <w:behavior w:val="content"/>
        </w:behaviors>
        <w:guid w:val="{B9D2AF0F-D685-4763-9A1E-1A48DC55D376}"/>
      </w:docPartPr>
      <w:docPartBody>
        <w:p w:rsidR="00363881" w:rsidRDefault="00363881" w:rsidP="00363881">
          <w:pPr>
            <w:pStyle w:val="E139DADC890F4DB3A8D2FA071146DB59"/>
          </w:pPr>
          <w:r w:rsidRPr="00191444">
            <w:rPr>
              <w:rStyle w:val="PlaceholderText"/>
            </w:rPr>
            <w:t>Click or tap here to enter text.</w:t>
          </w:r>
        </w:p>
      </w:docPartBody>
    </w:docPart>
    <w:docPart>
      <w:docPartPr>
        <w:name w:val="FD199F3384274A8694B3686C8CB80210"/>
        <w:category>
          <w:name w:val="General"/>
          <w:gallery w:val="placeholder"/>
        </w:category>
        <w:types>
          <w:type w:val="bbPlcHdr"/>
        </w:types>
        <w:behaviors>
          <w:behavior w:val="content"/>
        </w:behaviors>
        <w:guid w:val="{314C64D9-EF2B-4849-A7AC-071DF4EB2495}"/>
      </w:docPartPr>
      <w:docPartBody>
        <w:p w:rsidR="00363881" w:rsidRDefault="00363881" w:rsidP="00363881">
          <w:pPr>
            <w:pStyle w:val="FD199F3384274A8694B3686C8CB80210"/>
          </w:pPr>
          <w:r w:rsidRPr="00191444">
            <w:rPr>
              <w:rStyle w:val="PlaceholderText"/>
            </w:rPr>
            <w:t>Click or tap here to enter text.</w:t>
          </w:r>
        </w:p>
      </w:docPartBody>
    </w:docPart>
    <w:docPart>
      <w:docPartPr>
        <w:name w:val="606E134EFC7D4371B5F224EB4CB107C0"/>
        <w:category>
          <w:name w:val="General"/>
          <w:gallery w:val="placeholder"/>
        </w:category>
        <w:types>
          <w:type w:val="bbPlcHdr"/>
        </w:types>
        <w:behaviors>
          <w:behavior w:val="content"/>
        </w:behaviors>
        <w:guid w:val="{4737ACD5-F57F-4182-9C8A-CA3C77F75162}"/>
      </w:docPartPr>
      <w:docPartBody>
        <w:p w:rsidR="00363881" w:rsidRDefault="00363881" w:rsidP="00363881">
          <w:pPr>
            <w:pStyle w:val="606E134EFC7D4371B5F224EB4CB107C0"/>
          </w:pPr>
          <w:r w:rsidRPr="00191444">
            <w:rPr>
              <w:rStyle w:val="PlaceholderText"/>
            </w:rPr>
            <w:t>Click or tap here to enter text.</w:t>
          </w:r>
        </w:p>
      </w:docPartBody>
    </w:docPart>
    <w:docPart>
      <w:docPartPr>
        <w:name w:val="4ABCCB7C052747369B939A1BDA605682"/>
        <w:category>
          <w:name w:val="General"/>
          <w:gallery w:val="placeholder"/>
        </w:category>
        <w:types>
          <w:type w:val="bbPlcHdr"/>
        </w:types>
        <w:behaviors>
          <w:behavior w:val="content"/>
        </w:behaviors>
        <w:guid w:val="{7DF85CB1-22A4-4B18-898D-642BC0C68B27}"/>
      </w:docPartPr>
      <w:docPartBody>
        <w:p w:rsidR="00363881" w:rsidRDefault="00363881" w:rsidP="00363881">
          <w:pPr>
            <w:pStyle w:val="4ABCCB7C052747369B939A1BDA605682"/>
          </w:pPr>
          <w:r w:rsidRPr="00191444">
            <w:rPr>
              <w:rStyle w:val="PlaceholderText"/>
            </w:rPr>
            <w:t>Click or tap here to enter text.</w:t>
          </w:r>
        </w:p>
      </w:docPartBody>
    </w:docPart>
    <w:docPart>
      <w:docPartPr>
        <w:name w:val="5A4A1F23A5B24FD59FC6F51DE2E14658"/>
        <w:category>
          <w:name w:val="General"/>
          <w:gallery w:val="placeholder"/>
        </w:category>
        <w:types>
          <w:type w:val="bbPlcHdr"/>
        </w:types>
        <w:behaviors>
          <w:behavior w:val="content"/>
        </w:behaviors>
        <w:guid w:val="{61B3A95D-04FB-45A2-B8D9-C4E6E11D2140}"/>
      </w:docPartPr>
      <w:docPartBody>
        <w:p w:rsidR="00363881" w:rsidRDefault="00363881" w:rsidP="00363881">
          <w:pPr>
            <w:pStyle w:val="5A4A1F23A5B24FD59FC6F51DE2E14658"/>
          </w:pPr>
          <w:r w:rsidRPr="00191444">
            <w:rPr>
              <w:rStyle w:val="PlaceholderText"/>
            </w:rPr>
            <w:t>Click or tap here to enter text.</w:t>
          </w:r>
        </w:p>
      </w:docPartBody>
    </w:docPart>
    <w:docPart>
      <w:docPartPr>
        <w:name w:val="4302459EB9C4494097FCC0C6D11259F0"/>
        <w:category>
          <w:name w:val="General"/>
          <w:gallery w:val="placeholder"/>
        </w:category>
        <w:types>
          <w:type w:val="bbPlcHdr"/>
        </w:types>
        <w:behaviors>
          <w:behavior w:val="content"/>
        </w:behaviors>
        <w:guid w:val="{700F3CA1-ADA4-4788-B03C-5C26CB6EA592}"/>
      </w:docPartPr>
      <w:docPartBody>
        <w:p w:rsidR="00363881" w:rsidRDefault="00363881" w:rsidP="00363881">
          <w:pPr>
            <w:pStyle w:val="4302459EB9C4494097FCC0C6D11259F0"/>
          </w:pPr>
          <w:r w:rsidRPr="00191444">
            <w:rPr>
              <w:rStyle w:val="PlaceholderText"/>
            </w:rPr>
            <w:t>Click or tap here to enter text.</w:t>
          </w:r>
        </w:p>
      </w:docPartBody>
    </w:docPart>
    <w:docPart>
      <w:docPartPr>
        <w:name w:val="CB643A13C4F84B0BBFF2D2AF4F283CFB"/>
        <w:category>
          <w:name w:val="General"/>
          <w:gallery w:val="placeholder"/>
        </w:category>
        <w:types>
          <w:type w:val="bbPlcHdr"/>
        </w:types>
        <w:behaviors>
          <w:behavior w:val="content"/>
        </w:behaviors>
        <w:guid w:val="{17EEE30A-0200-443C-9DBE-4AB44860804C}"/>
      </w:docPartPr>
      <w:docPartBody>
        <w:p w:rsidR="00363881" w:rsidRDefault="00363881" w:rsidP="00363881">
          <w:pPr>
            <w:pStyle w:val="CB643A13C4F84B0BBFF2D2AF4F283CFB"/>
          </w:pPr>
          <w:r w:rsidRPr="00191444">
            <w:rPr>
              <w:rStyle w:val="PlaceholderText"/>
            </w:rPr>
            <w:t>Click or tap here to enter text.</w:t>
          </w:r>
        </w:p>
      </w:docPartBody>
    </w:docPart>
    <w:docPart>
      <w:docPartPr>
        <w:name w:val="DBA0B2B7FB714882AEC62ECAD3A58CA2"/>
        <w:category>
          <w:name w:val="General"/>
          <w:gallery w:val="placeholder"/>
        </w:category>
        <w:types>
          <w:type w:val="bbPlcHdr"/>
        </w:types>
        <w:behaviors>
          <w:behavior w:val="content"/>
        </w:behaviors>
        <w:guid w:val="{AEA8FC1F-71E6-477D-BD26-6B823C85F25A}"/>
      </w:docPartPr>
      <w:docPartBody>
        <w:p w:rsidR="00363881" w:rsidRDefault="00363881" w:rsidP="00363881">
          <w:pPr>
            <w:pStyle w:val="DBA0B2B7FB714882AEC62ECAD3A58CA2"/>
          </w:pPr>
          <w:r w:rsidRPr="00191444">
            <w:rPr>
              <w:rStyle w:val="PlaceholderText"/>
            </w:rPr>
            <w:t>Click or tap here to enter text.</w:t>
          </w:r>
        </w:p>
      </w:docPartBody>
    </w:docPart>
    <w:docPart>
      <w:docPartPr>
        <w:name w:val="19160D8770B540F3B49ABA3C5C873E6F"/>
        <w:category>
          <w:name w:val="General"/>
          <w:gallery w:val="placeholder"/>
        </w:category>
        <w:types>
          <w:type w:val="bbPlcHdr"/>
        </w:types>
        <w:behaviors>
          <w:behavior w:val="content"/>
        </w:behaviors>
        <w:guid w:val="{A4EA5A30-051D-4BD8-818C-356BB15D4001}"/>
      </w:docPartPr>
      <w:docPartBody>
        <w:p w:rsidR="00363881" w:rsidRDefault="00363881" w:rsidP="00363881">
          <w:pPr>
            <w:pStyle w:val="19160D8770B540F3B49ABA3C5C873E6F"/>
          </w:pPr>
          <w:r w:rsidRPr="00191444">
            <w:rPr>
              <w:rStyle w:val="PlaceholderText"/>
            </w:rPr>
            <w:t>Click or tap here to enter text.</w:t>
          </w:r>
        </w:p>
      </w:docPartBody>
    </w:docPart>
    <w:docPart>
      <w:docPartPr>
        <w:name w:val="E0B6D24E3C8C4F19820D827A2706EEF4"/>
        <w:category>
          <w:name w:val="General"/>
          <w:gallery w:val="placeholder"/>
        </w:category>
        <w:types>
          <w:type w:val="bbPlcHdr"/>
        </w:types>
        <w:behaviors>
          <w:behavior w:val="content"/>
        </w:behaviors>
        <w:guid w:val="{50937C8F-1E56-4F36-AB61-BCF0888EAD53}"/>
      </w:docPartPr>
      <w:docPartBody>
        <w:p w:rsidR="00363881" w:rsidRDefault="00363881" w:rsidP="00363881">
          <w:pPr>
            <w:pStyle w:val="E0B6D24E3C8C4F19820D827A2706EEF4"/>
          </w:pPr>
          <w:r w:rsidRPr="00191444">
            <w:rPr>
              <w:rStyle w:val="PlaceholderText"/>
            </w:rPr>
            <w:t>Click or tap here to enter text.</w:t>
          </w:r>
        </w:p>
      </w:docPartBody>
    </w:docPart>
    <w:docPart>
      <w:docPartPr>
        <w:name w:val="23F711AEBA4749ED96CBA3A066244E5A"/>
        <w:category>
          <w:name w:val="General"/>
          <w:gallery w:val="placeholder"/>
        </w:category>
        <w:types>
          <w:type w:val="bbPlcHdr"/>
        </w:types>
        <w:behaviors>
          <w:behavior w:val="content"/>
        </w:behaviors>
        <w:guid w:val="{07E22AB6-0CFF-4C60-ACC2-D21AD629E0E3}"/>
      </w:docPartPr>
      <w:docPartBody>
        <w:p w:rsidR="00363881" w:rsidRDefault="00363881" w:rsidP="00363881">
          <w:pPr>
            <w:pStyle w:val="23F711AEBA4749ED96CBA3A066244E5A"/>
          </w:pPr>
          <w:r w:rsidRPr="00191444">
            <w:rPr>
              <w:rStyle w:val="PlaceholderText"/>
            </w:rPr>
            <w:t>Click or tap here to enter text.</w:t>
          </w:r>
        </w:p>
      </w:docPartBody>
    </w:docPart>
    <w:docPart>
      <w:docPartPr>
        <w:name w:val="CDD9DB5149274288AD2BC4A99F78E725"/>
        <w:category>
          <w:name w:val="General"/>
          <w:gallery w:val="placeholder"/>
        </w:category>
        <w:types>
          <w:type w:val="bbPlcHdr"/>
        </w:types>
        <w:behaviors>
          <w:behavior w:val="content"/>
        </w:behaviors>
        <w:guid w:val="{968FE15A-B2C7-48FA-80DF-DF2637866BDB}"/>
      </w:docPartPr>
      <w:docPartBody>
        <w:p w:rsidR="00363881" w:rsidRDefault="00363881" w:rsidP="00363881">
          <w:pPr>
            <w:pStyle w:val="CDD9DB5149274288AD2BC4A99F78E725"/>
          </w:pPr>
          <w:r w:rsidRPr="00191444">
            <w:rPr>
              <w:rStyle w:val="PlaceholderText"/>
            </w:rPr>
            <w:t>Click or tap here to enter text.</w:t>
          </w:r>
        </w:p>
      </w:docPartBody>
    </w:docPart>
    <w:docPart>
      <w:docPartPr>
        <w:name w:val="08B229229A034C40AE50D559B410CCD9"/>
        <w:category>
          <w:name w:val="General"/>
          <w:gallery w:val="placeholder"/>
        </w:category>
        <w:types>
          <w:type w:val="bbPlcHdr"/>
        </w:types>
        <w:behaviors>
          <w:behavior w:val="content"/>
        </w:behaviors>
        <w:guid w:val="{85A298DD-1ED2-47F5-B48B-3EC2C634755D}"/>
      </w:docPartPr>
      <w:docPartBody>
        <w:p w:rsidR="00363881" w:rsidRDefault="00363881" w:rsidP="00363881">
          <w:pPr>
            <w:pStyle w:val="08B229229A034C40AE50D559B410CCD9"/>
          </w:pPr>
          <w:r w:rsidRPr="00191444">
            <w:rPr>
              <w:rStyle w:val="PlaceholderText"/>
            </w:rPr>
            <w:t>Click or tap here to enter text.</w:t>
          </w:r>
        </w:p>
      </w:docPartBody>
    </w:docPart>
    <w:docPart>
      <w:docPartPr>
        <w:name w:val="8EB69295A12343F29C96D0B1E90AC5B7"/>
        <w:category>
          <w:name w:val="General"/>
          <w:gallery w:val="placeholder"/>
        </w:category>
        <w:types>
          <w:type w:val="bbPlcHdr"/>
        </w:types>
        <w:behaviors>
          <w:behavior w:val="content"/>
        </w:behaviors>
        <w:guid w:val="{1BB7257B-9E2F-4A01-87F7-39A6B88D695E}"/>
      </w:docPartPr>
      <w:docPartBody>
        <w:p w:rsidR="00363881" w:rsidRDefault="00363881" w:rsidP="00363881">
          <w:pPr>
            <w:pStyle w:val="8EB69295A12343F29C96D0B1E90AC5B7"/>
          </w:pPr>
          <w:r w:rsidRPr="00191444">
            <w:rPr>
              <w:rStyle w:val="PlaceholderText"/>
            </w:rPr>
            <w:t>Click or tap here to enter text.</w:t>
          </w:r>
        </w:p>
      </w:docPartBody>
    </w:docPart>
    <w:docPart>
      <w:docPartPr>
        <w:name w:val="39F598BEDCF74070B66146011347E134"/>
        <w:category>
          <w:name w:val="General"/>
          <w:gallery w:val="placeholder"/>
        </w:category>
        <w:types>
          <w:type w:val="bbPlcHdr"/>
        </w:types>
        <w:behaviors>
          <w:behavior w:val="content"/>
        </w:behaviors>
        <w:guid w:val="{1797EE30-1315-4FD8-9A14-7F51C044053B}"/>
      </w:docPartPr>
      <w:docPartBody>
        <w:p w:rsidR="00363881" w:rsidRDefault="00363881" w:rsidP="00363881">
          <w:pPr>
            <w:pStyle w:val="39F598BEDCF74070B66146011347E134"/>
          </w:pPr>
          <w:r w:rsidRPr="004724B3">
            <w:rPr>
              <w:rStyle w:val="PlaceholderText"/>
            </w:rPr>
            <w:t>Choose an item.</w:t>
          </w:r>
        </w:p>
      </w:docPartBody>
    </w:docPart>
    <w:docPart>
      <w:docPartPr>
        <w:name w:val="2767261EA1FC4993ABCADC1FE74508AF"/>
        <w:category>
          <w:name w:val="General"/>
          <w:gallery w:val="placeholder"/>
        </w:category>
        <w:types>
          <w:type w:val="bbPlcHdr"/>
        </w:types>
        <w:behaviors>
          <w:behavior w:val="content"/>
        </w:behaviors>
        <w:guid w:val="{4BF71DFC-53C5-4293-9FAD-9B9B9579EA85}"/>
      </w:docPartPr>
      <w:docPartBody>
        <w:p w:rsidR="00363881" w:rsidRDefault="00363881" w:rsidP="00363881">
          <w:pPr>
            <w:pStyle w:val="2767261EA1FC4993ABCADC1FE74508AF"/>
          </w:pPr>
          <w:r w:rsidRPr="004724B3">
            <w:rPr>
              <w:rStyle w:val="PlaceholderText"/>
            </w:rPr>
            <w:t>Choose an item.</w:t>
          </w:r>
        </w:p>
      </w:docPartBody>
    </w:docPart>
    <w:docPart>
      <w:docPartPr>
        <w:name w:val="E0A09987803D47999DAF355C813B92BF"/>
        <w:category>
          <w:name w:val="General"/>
          <w:gallery w:val="placeholder"/>
        </w:category>
        <w:types>
          <w:type w:val="bbPlcHdr"/>
        </w:types>
        <w:behaviors>
          <w:behavior w:val="content"/>
        </w:behaviors>
        <w:guid w:val="{6DA68844-545D-4169-8E09-892147E08C3B}"/>
      </w:docPartPr>
      <w:docPartBody>
        <w:p w:rsidR="00363881" w:rsidRDefault="00363881" w:rsidP="00363881">
          <w:pPr>
            <w:pStyle w:val="E0A09987803D47999DAF355C813B92BF"/>
          </w:pPr>
          <w:r w:rsidRPr="004724B3">
            <w:rPr>
              <w:rStyle w:val="PlaceholderText"/>
            </w:rPr>
            <w:t>Choose an item.</w:t>
          </w:r>
        </w:p>
      </w:docPartBody>
    </w:docPart>
    <w:docPart>
      <w:docPartPr>
        <w:name w:val="F1BF153E983D464AA3E2FD88BD791B2E"/>
        <w:category>
          <w:name w:val="General"/>
          <w:gallery w:val="placeholder"/>
        </w:category>
        <w:types>
          <w:type w:val="bbPlcHdr"/>
        </w:types>
        <w:behaviors>
          <w:behavior w:val="content"/>
        </w:behaviors>
        <w:guid w:val="{3B6C49F4-FF98-40BF-9F2E-8FA201ABBBC7}"/>
      </w:docPartPr>
      <w:docPartBody>
        <w:p w:rsidR="00363881" w:rsidRDefault="00363881" w:rsidP="00363881">
          <w:pPr>
            <w:pStyle w:val="F1BF153E983D464AA3E2FD88BD791B2E"/>
          </w:pPr>
          <w:r w:rsidRPr="004724B3">
            <w:rPr>
              <w:rStyle w:val="PlaceholderText"/>
            </w:rPr>
            <w:t>Choose an item.</w:t>
          </w:r>
        </w:p>
      </w:docPartBody>
    </w:docPart>
    <w:docPart>
      <w:docPartPr>
        <w:name w:val="9C6AF94B911F4A3C86B6E9D8D4816046"/>
        <w:category>
          <w:name w:val="General"/>
          <w:gallery w:val="placeholder"/>
        </w:category>
        <w:types>
          <w:type w:val="bbPlcHdr"/>
        </w:types>
        <w:behaviors>
          <w:behavior w:val="content"/>
        </w:behaviors>
        <w:guid w:val="{DC56DFF5-0E57-4B2E-8CE6-F198C73EA1EF}"/>
      </w:docPartPr>
      <w:docPartBody>
        <w:p w:rsidR="00363881" w:rsidRDefault="00363881" w:rsidP="00363881">
          <w:pPr>
            <w:pStyle w:val="9C6AF94B911F4A3C86B6E9D8D4816046"/>
          </w:pPr>
          <w:r w:rsidRPr="004724B3">
            <w:rPr>
              <w:rStyle w:val="PlaceholderText"/>
            </w:rPr>
            <w:t>Choose an item.</w:t>
          </w:r>
        </w:p>
      </w:docPartBody>
    </w:docPart>
    <w:docPart>
      <w:docPartPr>
        <w:name w:val="1FE6CB0A9A2B44069B893B5CF0C213A7"/>
        <w:category>
          <w:name w:val="General"/>
          <w:gallery w:val="placeholder"/>
        </w:category>
        <w:types>
          <w:type w:val="bbPlcHdr"/>
        </w:types>
        <w:behaviors>
          <w:behavior w:val="content"/>
        </w:behaviors>
        <w:guid w:val="{1451615D-BC50-41D4-B954-187B91B97FE3}"/>
      </w:docPartPr>
      <w:docPartBody>
        <w:p w:rsidR="00363881" w:rsidRDefault="00363881" w:rsidP="00363881">
          <w:pPr>
            <w:pStyle w:val="1FE6CB0A9A2B44069B893B5CF0C213A7"/>
          </w:pPr>
          <w:r w:rsidRPr="004724B3">
            <w:rPr>
              <w:rStyle w:val="PlaceholderText"/>
            </w:rPr>
            <w:t>Choose an item.</w:t>
          </w:r>
        </w:p>
      </w:docPartBody>
    </w:docPart>
    <w:docPart>
      <w:docPartPr>
        <w:name w:val="54D5423019B740DF99A922CA24A02ACC"/>
        <w:category>
          <w:name w:val="General"/>
          <w:gallery w:val="placeholder"/>
        </w:category>
        <w:types>
          <w:type w:val="bbPlcHdr"/>
        </w:types>
        <w:behaviors>
          <w:behavior w:val="content"/>
        </w:behaviors>
        <w:guid w:val="{136FF0F1-6A77-41A8-9BA8-5559417021AC}"/>
      </w:docPartPr>
      <w:docPartBody>
        <w:p w:rsidR="00363881" w:rsidRDefault="00363881" w:rsidP="00363881">
          <w:pPr>
            <w:pStyle w:val="54D5423019B740DF99A922CA24A02ACC"/>
          </w:pPr>
          <w:r w:rsidRPr="004724B3">
            <w:rPr>
              <w:rStyle w:val="PlaceholderText"/>
            </w:rPr>
            <w:t>Choose an item.</w:t>
          </w:r>
        </w:p>
      </w:docPartBody>
    </w:docPart>
    <w:docPart>
      <w:docPartPr>
        <w:name w:val="DD6F2C28423F4DD285D315083E6754E8"/>
        <w:category>
          <w:name w:val="General"/>
          <w:gallery w:val="placeholder"/>
        </w:category>
        <w:types>
          <w:type w:val="bbPlcHdr"/>
        </w:types>
        <w:behaviors>
          <w:behavior w:val="content"/>
        </w:behaviors>
        <w:guid w:val="{F2D3FD4C-BE75-498C-9CED-575F120AEC84}"/>
      </w:docPartPr>
      <w:docPartBody>
        <w:p w:rsidR="00363881" w:rsidRDefault="00363881" w:rsidP="00363881">
          <w:pPr>
            <w:pStyle w:val="DD6F2C28423F4DD285D315083E6754E8"/>
          </w:pPr>
          <w:r w:rsidRPr="004724B3">
            <w:rPr>
              <w:rStyle w:val="PlaceholderText"/>
            </w:rPr>
            <w:t>Choose an item.</w:t>
          </w:r>
        </w:p>
      </w:docPartBody>
    </w:docPart>
    <w:docPart>
      <w:docPartPr>
        <w:name w:val="A0C5EBF792854733AD6B205707D3A081"/>
        <w:category>
          <w:name w:val="General"/>
          <w:gallery w:val="placeholder"/>
        </w:category>
        <w:types>
          <w:type w:val="bbPlcHdr"/>
        </w:types>
        <w:behaviors>
          <w:behavior w:val="content"/>
        </w:behaviors>
        <w:guid w:val="{515CD166-046E-4273-92C4-5BEDCE872764}"/>
      </w:docPartPr>
      <w:docPartBody>
        <w:p w:rsidR="00363881" w:rsidRDefault="00363881" w:rsidP="00363881">
          <w:pPr>
            <w:pStyle w:val="A0C5EBF792854733AD6B205707D3A081"/>
          </w:pPr>
          <w:r w:rsidRPr="004724B3">
            <w:rPr>
              <w:rStyle w:val="PlaceholderText"/>
            </w:rPr>
            <w:t>Choose an item.</w:t>
          </w:r>
        </w:p>
      </w:docPartBody>
    </w:docPart>
    <w:docPart>
      <w:docPartPr>
        <w:name w:val="F72AF99A3C01423283FE492186D998DB"/>
        <w:category>
          <w:name w:val="General"/>
          <w:gallery w:val="placeholder"/>
        </w:category>
        <w:types>
          <w:type w:val="bbPlcHdr"/>
        </w:types>
        <w:behaviors>
          <w:behavior w:val="content"/>
        </w:behaviors>
        <w:guid w:val="{5024C9A0-049A-4417-94A8-D8D086844FFF}"/>
      </w:docPartPr>
      <w:docPartBody>
        <w:p w:rsidR="00363881" w:rsidRDefault="00363881" w:rsidP="00363881">
          <w:pPr>
            <w:pStyle w:val="F72AF99A3C01423283FE492186D998DB"/>
          </w:pPr>
          <w:r w:rsidRPr="004724B3">
            <w:rPr>
              <w:rStyle w:val="PlaceholderText"/>
            </w:rPr>
            <w:t>Choose an item.</w:t>
          </w:r>
        </w:p>
      </w:docPartBody>
    </w:docPart>
    <w:docPart>
      <w:docPartPr>
        <w:name w:val="9FE4F8B9AAC64CD59F89063F2ABD3209"/>
        <w:category>
          <w:name w:val="General"/>
          <w:gallery w:val="placeholder"/>
        </w:category>
        <w:types>
          <w:type w:val="bbPlcHdr"/>
        </w:types>
        <w:behaviors>
          <w:behavior w:val="content"/>
        </w:behaviors>
        <w:guid w:val="{25C0AAD5-550E-4526-B168-B5FB82C398B5}"/>
      </w:docPartPr>
      <w:docPartBody>
        <w:p w:rsidR="00363881" w:rsidRDefault="00363881" w:rsidP="00363881">
          <w:pPr>
            <w:pStyle w:val="9FE4F8B9AAC64CD59F89063F2ABD3209"/>
          </w:pPr>
          <w:r w:rsidRPr="004724B3">
            <w:rPr>
              <w:rStyle w:val="PlaceholderText"/>
            </w:rPr>
            <w:t>Choose an item.</w:t>
          </w:r>
        </w:p>
      </w:docPartBody>
    </w:docPart>
    <w:docPart>
      <w:docPartPr>
        <w:name w:val="4ABC7596C111494B993CB549E8F0859B"/>
        <w:category>
          <w:name w:val="General"/>
          <w:gallery w:val="placeholder"/>
        </w:category>
        <w:types>
          <w:type w:val="bbPlcHdr"/>
        </w:types>
        <w:behaviors>
          <w:behavior w:val="content"/>
        </w:behaviors>
        <w:guid w:val="{6B9CF155-9919-4D9F-B82E-3AED128D6AF2}"/>
      </w:docPartPr>
      <w:docPartBody>
        <w:p w:rsidR="00363881" w:rsidRDefault="00363881" w:rsidP="00363881">
          <w:pPr>
            <w:pStyle w:val="4ABC7596C111494B993CB549E8F0859B"/>
          </w:pPr>
          <w:r w:rsidRPr="004724B3">
            <w:rPr>
              <w:rStyle w:val="PlaceholderText"/>
            </w:rPr>
            <w:t>Choose an item.</w:t>
          </w:r>
        </w:p>
      </w:docPartBody>
    </w:docPart>
    <w:docPart>
      <w:docPartPr>
        <w:name w:val="7B0EA6B8BABD47C8BBE071287E7CF8B3"/>
        <w:category>
          <w:name w:val="General"/>
          <w:gallery w:val="placeholder"/>
        </w:category>
        <w:types>
          <w:type w:val="bbPlcHdr"/>
        </w:types>
        <w:behaviors>
          <w:behavior w:val="content"/>
        </w:behaviors>
        <w:guid w:val="{CE10A9B6-EC84-4BC3-BEFE-F5152083FB08}"/>
      </w:docPartPr>
      <w:docPartBody>
        <w:p w:rsidR="00363881" w:rsidRDefault="00363881" w:rsidP="00363881">
          <w:pPr>
            <w:pStyle w:val="7B0EA6B8BABD47C8BBE071287E7CF8B3"/>
          </w:pPr>
          <w:r w:rsidRPr="004724B3">
            <w:rPr>
              <w:rStyle w:val="PlaceholderText"/>
            </w:rPr>
            <w:t>Choose an item.</w:t>
          </w:r>
        </w:p>
      </w:docPartBody>
    </w:docPart>
    <w:docPart>
      <w:docPartPr>
        <w:name w:val="F2A440A05D5741EBA3A89582EEE92089"/>
        <w:category>
          <w:name w:val="General"/>
          <w:gallery w:val="placeholder"/>
        </w:category>
        <w:types>
          <w:type w:val="bbPlcHdr"/>
        </w:types>
        <w:behaviors>
          <w:behavior w:val="content"/>
        </w:behaviors>
        <w:guid w:val="{6F2123E1-991F-43C8-83D1-85ADE1CE4A0E}"/>
      </w:docPartPr>
      <w:docPartBody>
        <w:p w:rsidR="00363881" w:rsidRDefault="00363881" w:rsidP="00363881">
          <w:pPr>
            <w:pStyle w:val="F2A440A05D5741EBA3A89582EEE92089"/>
          </w:pPr>
          <w:r w:rsidRPr="004724B3">
            <w:rPr>
              <w:rStyle w:val="PlaceholderText"/>
            </w:rPr>
            <w:t>Choose an item.</w:t>
          </w:r>
        </w:p>
      </w:docPartBody>
    </w:docPart>
    <w:docPart>
      <w:docPartPr>
        <w:name w:val="E07207650AF94D4399CE624C149C3038"/>
        <w:category>
          <w:name w:val="General"/>
          <w:gallery w:val="placeholder"/>
        </w:category>
        <w:types>
          <w:type w:val="bbPlcHdr"/>
        </w:types>
        <w:behaviors>
          <w:behavior w:val="content"/>
        </w:behaviors>
        <w:guid w:val="{126E1C33-431A-48CB-8EB4-EDF3EE4A118E}"/>
      </w:docPartPr>
      <w:docPartBody>
        <w:p w:rsidR="00363881" w:rsidRDefault="00363881" w:rsidP="00363881">
          <w:pPr>
            <w:pStyle w:val="E07207650AF94D4399CE624C149C3038"/>
          </w:pPr>
          <w:r w:rsidRPr="004724B3">
            <w:rPr>
              <w:rStyle w:val="PlaceholderText"/>
            </w:rPr>
            <w:t>Choose an item.</w:t>
          </w:r>
        </w:p>
      </w:docPartBody>
    </w:docPart>
    <w:docPart>
      <w:docPartPr>
        <w:name w:val="3BA32D9D24C340FEA684CDFE8E3132D6"/>
        <w:category>
          <w:name w:val="General"/>
          <w:gallery w:val="placeholder"/>
        </w:category>
        <w:types>
          <w:type w:val="bbPlcHdr"/>
        </w:types>
        <w:behaviors>
          <w:behavior w:val="content"/>
        </w:behaviors>
        <w:guid w:val="{137C8F3A-6B74-4234-9BC5-D50CA02094F0}"/>
      </w:docPartPr>
      <w:docPartBody>
        <w:p w:rsidR="00363881" w:rsidRDefault="00363881" w:rsidP="00363881">
          <w:pPr>
            <w:pStyle w:val="3BA32D9D24C340FEA684CDFE8E3132D6"/>
          </w:pPr>
          <w:r w:rsidRPr="004724B3">
            <w:rPr>
              <w:rStyle w:val="PlaceholderText"/>
            </w:rPr>
            <w:t>Choose an item.</w:t>
          </w:r>
        </w:p>
      </w:docPartBody>
    </w:docPart>
    <w:docPart>
      <w:docPartPr>
        <w:name w:val="4D9CB1FF7A234022AE79A25A9612AC67"/>
        <w:category>
          <w:name w:val="General"/>
          <w:gallery w:val="placeholder"/>
        </w:category>
        <w:types>
          <w:type w:val="bbPlcHdr"/>
        </w:types>
        <w:behaviors>
          <w:behavior w:val="content"/>
        </w:behaviors>
        <w:guid w:val="{1EBA0346-E70E-470A-A090-42E99D063CE0}"/>
      </w:docPartPr>
      <w:docPartBody>
        <w:p w:rsidR="00363881" w:rsidRDefault="00363881" w:rsidP="00363881">
          <w:pPr>
            <w:pStyle w:val="4D9CB1FF7A234022AE79A25A9612AC67"/>
          </w:pPr>
          <w:r w:rsidRPr="004724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Fira Sans SemiBold">
    <w:charset w:val="00"/>
    <w:family w:val="swiss"/>
    <w:pitch w:val="variable"/>
    <w:sig w:usb0="600002FF"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BF"/>
    <w:rsid w:val="000B7229"/>
    <w:rsid w:val="00124ED7"/>
    <w:rsid w:val="0016588E"/>
    <w:rsid w:val="002B63AB"/>
    <w:rsid w:val="00363881"/>
    <w:rsid w:val="003E71EB"/>
    <w:rsid w:val="00647AD9"/>
    <w:rsid w:val="00692056"/>
    <w:rsid w:val="007514DB"/>
    <w:rsid w:val="007D4B38"/>
    <w:rsid w:val="007D7804"/>
    <w:rsid w:val="00812E89"/>
    <w:rsid w:val="008B2816"/>
    <w:rsid w:val="009850BF"/>
    <w:rsid w:val="00AE777A"/>
    <w:rsid w:val="00C72A86"/>
    <w:rsid w:val="00E037D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881"/>
    <w:rPr>
      <w:color w:val="666666"/>
    </w:rPr>
  </w:style>
  <w:style w:type="paragraph" w:customStyle="1" w:styleId="4FAE751C349B4819B33C68AA757ACBDE">
    <w:name w:val="4FAE751C349B4819B33C68AA757ACBDE"/>
    <w:rsid w:val="009850BF"/>
  </w:style>
  <w:style w:type="paragraph" w:customStyle="1" w:styleId="89E2411A2CD94252B1F717F5D45FB150">
    <w:name w:val="89E2411A2CD94252B1F717F5D45FB150"/>
    <w:rsid w:val="009850BF"/>
  </w:style>
  <w:style w:type="paragraph" w:customStyle="1" w:styleId="AA61BF8798084A49BACC5BC340B39CC9">
    <w:name w:val="AA61BF8798084A49BACC5BC340B39CC9"/>
    <w:rsid w:val="009850BF"/>
  </w:style>
  <w:style w:type="paragraph" w:customStyle="1" w:styleId="FCF20F38A08A40DE9129F21E6BF548DA">
    <w:name w:val="FCF20F38A08A40DE9129F21E6BF548DA"/>
    <w:rsid w:val="002B63AB"/>
  </w:style>
  <w:style w:type="paragraph" w:customStyle="1" w:styleId="F0019C92C58A48B78DC9E765AB1F0F6E">
    <w:name w:val="F0019C92C58A48B78DC9E765AB1F0F6E"/>
    <w:rsid w:val="002B63AB"/>
  </w:style>
  <w:style w:type="paragraph" w:customStyle="1" w:styleId="4D621B46127E4281BA96354B80CE1815">
    <w:name w:val="4D621B46127E4281BA96354B80CE1815"/>
    <w:rsid w:val="002B63AB"/>
  </w:style>
  <w:style w:type="paragraph" w:customStyle="1" w:styleId="41773F7B24144801A89B10EF0E648CBD">
    <w:name w:val="41773F7B24144801A89B10EF0E648CBD"/>
    <w:rsid w:val="002B63AB"/>
  </w:style>
  <w:style w:type="paragraph" w:customStyle="1" w:styleId="CAF30D78ACB14DC59CD059E73F09E4F6">
    <w:name w:val="CAF30D78ACB14DC59CD059E73F09E4F6"/>
    <w:rsid w:val="002B63AB"/>
  </w:style>
  <w:style w:type="paragraph" w:customStyle="1" w:styleId="CE9D8027F84A45F793207B91C8B7D163">
    <w:name w:val="CE9D8027F84A45F793207B91C8B7D163"/>
    <w:rsid w:val="002B63AB"/>
  </w:style>
  <w:style w:type="paragraph" w:customStyle="1" w:styleId="F3877A7A53D840C0B3BCEAEA63033831">
    <w:name w:val="F3877A7A53D840C0B3BCEAEA63033831"/>
    <w:rsid w:val="002B63AB"/>
  </w:style>
  <w:style w:type="paragraph" w:customStyle="1" w:styleId="EA5DF8B495A944EE95386825C165131A">
    <w:name w:val="EA5DF8B495A944EE95386825C165131A"/>
    <w:rsid w:val="002B63AB"/>
  </w:style>
  <w:style w:type="paragraph" w:customStyle="1" w:styleId="B8486C0DF54A4206ACA28BAD7EE1D50B">
    <w:name w:val="B8486C0DF54A4206ACA28BAD7EE1D50B"/>
    <w:rsid w:val="002B63AB"/>
  </w:style>
  <w:style w:type="paragraph" w:customStyle="1" w:styleId="9BF0171F49614788BBE273341D0DB53C">
    <w:name w:val="9BF0171F49614788BBE273341D0DB53C"/>
    <w:rsid w:val="002B63AB"/>
  </w:style>
  <w:style w:type="paragraph" w:customStyle="1" w:styleId="E91AA703A6C8418F94FBF29B1543BECC">
    <w:name w:val="E91AA703A6C8418F94FBF29B1543BECC"/>
    <w:rsid w:val="002B63AB"/>
  </w:style>
  <w:style w:type="paragraph" w:customStyle="1" w:styleId="F243ADD4F01F4CEA864184471C3589D6">
    <w:name w:val="F243ADD4F01F4CEA864184471C3589D6"/>
    <w:rsid w:val="00C72A86"/>
  </w:style>
  <w:style w:type="paragraph" w:customStyle="1" w:styleId="8807A4A9F45444F7A00752DF4EE50FE8">
    <w:name w:val="8807A4A9F45444F7A00752DF4EE50FE8"/>
    <w:rsid w:val="00363881"/>
  </w:style>
  <w:style w:type="paragraph" w:customStyle="1" w:styleId="BF2301FF6D3544BA8B171B0C5C0BE597">
    <w:name w:val="BF2301FF6D3544BA8B171B0C5C0BE597"/>
    <w:rsid w:val="00363881"/>
  </w:style>
  <w:style w:type="paragraph" w:customStyle="1" w:styleId="F467A66C28CC48D2ACCF8ACF35E5090F">
    <w:name w:val="F467A66C28CC48D2ACCF8ACF35E5090F"/>
    <w:rsid w:val="00363881"/>
  </w:style>
  <w:style w:type="paragraph" w:customStyle="1" w:styleId="D4166665606F42C8B8C66A18862312B9">
    <w:name w:val="D4166665606F42C8B8C66A18862312B9"/>
    <w:rsid w:val="00363881"/>
  </w:style>
  <w:style w:type="paragraph" w:customStyle="1" w:styleId="5237B62B64794BA5909D7C94A1A4CA1D">
    <w:name w:val="5237B62B64794BA5909D7C94A1A4CA1D"/>
    <w:rsid w:val="00363881"/>
  </w:style>
  <w:style w:type="paragraph" w:customStyle="1" w:styleId="1D33B9F7AA5E4E1E8FA847F83DA48217">
    <w:name w:val="1D33B9F7AA5E4E1E8FA847F83DA48217"/>
    <w:rsid w:val="00363881"/>
  </w:style>
  <w:style w:type="paragraph" w:customStyle="1" w:styleId="C62E828E2328483A8B63E6E2B2D745BF">
    <w:name w:val="C62E828E2328483A8B63E6E2B2D745BF"/>
    <w:rsid w:val="00363881"/>
  </w:style>
  <w:style w:type="paragraph" w:customStyle="1" w:styleId="38BDC7A794EC44B4891A1F9D03578851">
    <w:name w:val="38BDC7A794EC44B4891A1F9D03578851"/>
    <w:rsid w:val="00363881"/>
  </w:style>
  <w:style w:type="paragraph" w:customStyle="1" w:styleId="8B8FB1DF826949B6B888B32CDDD09483">
    <w:name w:val="8B8FB1DF826949B6B888B32CDDD09483"/>
    <w:rsid w:val="00363881"/>
  </w:style>
  <w:style w:type="paragraph" w:customStyle="1" w:styleId="5B274937450A44BBBFE79E480C2214BC">
    <w:name w:val="5B274937450A44BBBFE79E480C2214BC"/>
    <w:rsid w:val="00363881"/>
  </w:style>
  <w:style w:type="paragraph" w:customStyle="1" w:styleId="BE7D9B6538DB4AE98EF4BF28B0FF0634">
    <w:name w:val="BE7D9B6538DB4AE98EF4BF28B0FF0634"/>
    <w:rsid w:val="00363881"/>
  </w:style>
  <w:style w:type="paragraph" w:customStyle="1" w:styleId="74424616650341E0A687BFB83CD91576">
    <w:name w:val="74424616650341E0A687BFB83CD91576"/>
    <w:rsid w:val="00363881"/>
  </w:style>
  <w:style w:type="paragraph" w:customStyle="1" w:styleId="4E904792D21A4279B310F5434894F736">
    <w:name w:val="4E904792D21A4279B310F5434894F736"/>
    <w:rsid w:val="00363881"/>
  </w:style>
  <w:style w:type="paragraph" w:customStyle="1" w:styleId="0E1136704F424CDF891769C0693DABD0">
    <w:name w:val="0E1136704F424CDF891769C0693DABD0"/>
    <w:rsid w:val="00363881"/>
  </w:style>
  <w:style w:type="paragraph" w:customStyle="1" w:styleId="069379E6AD1F4F2AAD4A305F623FB0E2">
    <w:name w:val="069379E6AD1F4F2AAD4A305F623FB0E2"/>
    <w:rsid w:val="00363881"/>
  </w:style>
  <w:style w:type="paragraph" w:customStyle="1" w:styleId="11C754ED034F4CF6850428A6AE4DDAC1">
    <w:name w:val="11C754ED034F4CF6850428A6AE4DDAC1"/>
    <w:rsid w:val="00363881"/>
  </w:style>
  <w:style w:type="paragraph" w:customStyle="1" w:styleId="CF29E73962A04AB496A9CD6CFCF7396A">
    <w:name w:val="CF29E73962A04AB496A9CD6CFCF7396A"/>
    <w:rsid w:val="00363881"/>
  </w:style>
  <w:style w:type="paragraph" w:customStyle="1" w:styleId="ABC40050CADE4CFAA6FCF7706735261F">
    <w:name w:val="ABC40050CADE4CFAA6FCF7706735261F"/>
    <w:rsid w:val="00363881"/>
  </w:style>
  <w:style w:type="paragraph" w:customStyle="1" w:styleId="6B50B16C59E14E888A88A9E0B9F29DD1">
    <w:name w:val="6B50B16C59E14E888A88A9E0B9F29DD1"/>
    <w:rsid w:val="00363881"/>
  </w:style>
  <w:style w:type="paragraph" w:customStyle="1" w:styleId="1E15CA4D62FC4A189060126B57F343EE">
    <w:name w:val="1E15CA4D62FC4A189060126B57F343EE"/>
    <w:rsid w:val="00363881"/>
  </w:style>
  <w:style w:type="paragraph" w:customStyle="1" w:styleId="8B16925F543C49C79981D1EDAA0F460B">
    <w:name w:val="8B16925F543C49C79981D1EDAA0F460B"/>
    <w:rsid w:val="00363881"/>
  </w:style>
  <w:style w:type="paragraph" w:customStyle="1" w:styleId="CD288168149840E9AC34CF02E1F148CA">
    <w:name w:val="CD288168149840E9AC34CF02E1F148CA"/>
    <w:rsid w:val="00363881"/>
  </w:style>
  <w:style w:type="paragraph" w:customStyle="1" w:styleId="F1B5E8D495E0482C9364125B594D6872">
    <w:name w:val="F1B5E8D495E0482C9364125B594D6872"/>
    <w:rsid w:val="00363881"/>
  </w:style>
  <w:style w:type="paragraph" w:customStyle="1" w:styleId="30287872E11146A8946BE28346451419">
    <w:name w:val="30287872E11146A8946BE28346451419"/>
    <w:rsid w:val="00363881"/>
  </w:style>
  <w:style w:type="paragraph" w:customStyle="1" w:styleId="D2BB1B54C97C4F78848E1D42F2435B9E">
    <w:name w:val="D2BB1B54C97C4F78848E1D42F2435B9E"/>
    <w:rsid w:val="00363881"/>
  </w:style>
  <w:style w:type="paragraph" w:customStyle="1" w:styleId="DB92364DF35E46B184994DC05AD7FB76">
    <w:name w:val="DB92364DF35E46B184994DC05AD7FB76"/>
    <w:rsid w:val="00363881"/>
  </w:style>
  <w:style w:type="paragraph" w:customStyle="1" w:styleId="00FD5231C2D24437BA771D9A929D13E4">
    <w:name w:val="00FD5231C2D24437BA771D9A929D13E4"/>
    <w:rsid w:val="00363881"/>
  </w:style>
  <w:style w:type="paragraph" w:customStyle="1" w:styleId="714337E3F6044AF9868D502D3AA3EADB">
    <w:name w:val="714337E3F6044AF9868D502D3AA3EADB"/>
    <w:rsid w:val="00363881"/>
  </w:style>
  <w:style w:type="paragraph" w:customStyle="1" w:styleId="63825752E3FC4C89959032ED73DF28A6">
    <w:name w:val="63825752E3FC4C89959032ED73DF28A6"/>
    <w:rsid w:val="00363881"/>
  </w:style>
  <w:style w:type="paragraph" w:customStyle="1" w:styleId="71A430C0E0DA4747B6FB9008ED5C5690">
    <w:name w:val="71A430C0E0DA4747B6FB9008ED5C5690"/>
    <w:rsid w:val="00363881"/>
  </w:style>
  <w:style w:type="paragraph" w:customStyle="1" w:styleId="A061EBE47CE34622A5F5738DCD62263C">
    <w:name w:val="A061EBE47CE34622A5F5738DCD62263C"/>
    <w:rsid w:val="00363881"/>
  </w:style>
  <w:style w:type="paragraph" w:customStyle="1" w:styleId="CD5720B3D87641799FA0A0DCF4C36DD9">
    <w:name w:val="CD5720B3D87641799FA0A0DCF4C36DD9"/>
    <w:rsid w:val="00363881"/>
  </w:style>
  <w:style w:type="paragraph" w:customStyle="1" w:styleId="1CDF372737A0435EBB91BEBC7F69ED7B">
    <w:name w:val="1CDF372737A0435EBB91BEBC7F69ED7B"/>
    <w:rsid w:val="00363881"/>
  </w:style>
  <w:style w:type="paragraph" w:customStyle="1" w:styleId="8C5FE30F4B4C494FB213EAED873C06B3">
    <w:name w:val="8C5FE30F4B4C494FB213EAED873C06B3"/>
    <w:rsid w:val="00363881"/>
  </w:style>
  <w:style w:type="paragraph" w:customStyle="1" w:styleId="00B6E0387B1342278D1FDF6393AD750B">
    <w:name w:val="00B6E0387B1342278D1FDF6393AD750B"/>
    <w:rsid w:val="00363881"/>
  </w:style>
  <w:style w:type="paragraph" w:customStyle="1" w:styleId="5EDCA09D3AE343EC91EDDB9B26A087B8">
    <w:name w:val="5EDCA09D3AE343EC91EDDB9B26A087B8"/>
    <w:rsid w:val="00363881"/>
  </w:style>
  <w:style w:type="paragraph" w:customStyle="1" w:styleId="BC261CE419D24BF088604A2423301FF2">
    <w:name w:val="BC261CE419D24BF088604A2423301FF2"/>
    <w:rsid w:val="00363881"/>
  </w:style>
  <w:style w:type="paragraph" w:customStyle="1" w:styleId="00523CD5ECDA4A85AD8A317F9C4E085A">
    <w:name w:val="00523CD5ECDA4A85AD8A317F9C4E085A"/>
    <w:rsid w:val="00363881"/>
  </w:style>
  <w:style w:type="paragraph" w:customStyle="1" w:styleId="064A3275552541CFBF07311F161A0341">
    <w:name w:val="064A3275552541CFBF07311F161A0341"/>
    <w:rsid w:val="00363881"/>
  </w:style>
  <w:style w:type="paragraph" w:customStyle="1" w:styleId="56F083D48258462C84920C01090A84B4">
    <w:name w:val="56F083D48258462C84920C01090A84B4"/>
    <w:rsid w:val="00363881"/>
  </w:style>
  <w:style w:type="paragraph" w:customStyle="1" w:styleId="991A8C39778C463F8F6EB9A8A6B4C1BB">
    <w:name w:val="991A8C39778C463F8F6EB9A8A6B4C1BB"/>
    <w:rsid w:val="00363881"/>
  </w:style>
  <w:style w:type="paragraph" w:customStyle="1" w:styleId="C14B1CA326F944ADBB720D86B26C9E16">
    <w:name w:val="C14B1CA326F944ADBB720D86B26C9E16"/>
    <w:rsid w:val="00363881"/>
  </w:style>
  <w:style w:type="paragraph" w:customStyle="1" w:styleId="F7AB55397F5B43C09D274B8453DED6A1">
    <w:name w:val="F7AB55397F5B43C09D274B8453DED6A1"/>
    <w:rsid w:val="00363881"/>
  </w:style>
  <w:style w:type="paragraph" w:customStyle="1" w:styleId="7ECEF485954246BE88B878241AC2433D">
    <w:name w:val="7ECEF485954246BE88B878241AC2433D"/>
    <w:rsid w:val="00363881"/>
  </w:style>
  <w:style w:type="paragraph" w:customStyle="1" w:styleId="6AF8D374B77C4E489FB8233F1DE12026">
    <w:name w:val="6AF8D374B77C4E489FB8233F1DE12026"/>
    <w:rsid w:val="00363881"/>
  </w:style>
  <w:style w:type="paragraph" w:customStyle="1" w:styleId="511910B00273483FB81A8CA76C72A716">
    <w:name w:val="511910B00273483FB81A8CA76C72A716"/>
    <w:rsid w:val="00363881"/>
  </w:style>
  <w:style w:type="paragraph" w:customStyle="1" w:styleId="A7FCFBEFB392490A942332670F369F03">
    <w:name w:val="A7FCFBEFB392490A942332670F369F03"/>
    <w:rsid w:val="00363881"/>
  </w:style>
  <w:style w:type="paragraph" w:customStyle="1" w:styleId="9B64741708DE4AA5BEFCA67CF642C2E8">
    <w:name w:val="9B64741708DE4AA5BEFCA67CF642C2E8"/>
    <w:rsid w:val="00363881"/>
  </w:style>
  <w:style w:type="paragraph" w:customStyle="1" w:styleId="F9FA5AA11EAE4507860E779F822EA227">
    <w:name w:val="F9FA5AA11EAE4507860E779F822EA227"/>
    <w:rsid w:val="00363881"/>
  </w:style>
  <w:style w:type="paragraph" w:customStyle="1" w:styleId="7814588133A54C92A472ADC10B41333F">
    <w:name w:val="7814588133A54C92A472ADC10B41333F"/>
    <w:rsid w:val="00363881"/>
  </w:style>
  <w:style w:type="paragraph" w:customStyle="1" w:styleId="0ED02F0D31D84D669A675358C3468168">
    <w:name w:val="0ED02F0D31D84D669A675358C3468168"/>
    <w:rsid w:val="00363881"/>
  </w:style>
  <w:style w:type="paragraph" w:customStyle="1" w:styleId="FA933C4CB85F4A9083C9E7DCE14D8FEC">
    <w:name w:val="FA933C4CB85F4A9083C9E7DCE14D8FEC"/>
    <w:rsid w:val="00363881"/>
  </w:style>
  <w:style w:type="paragraph" w:customStyle="1" w:styleId="5141042B3645444CB330A84C303CE44D">
    <w:name w:val="5141042B3645444CB330A84C303CE44D"/>
    <w:rsid w:val="00363881"/>
  </w:style>
  <w:style w:type="paragraph" w:customStyle="1" w:styleId="77DFBAAA7EAC4C249770047283C85608">
    <w:name w:val="77DFBAAA7EAC4C249770047283C85608"/>
    <w:rsid w:val="00363881"/>
  </w:style>
  <w:style w:type="paragraph" w:customStyle="1" w:styleId="F918B5DFF1D14D6180948CD6AFF79079">
    <w:name w:val="F918B5DFF1D14D6180948CD6AFF79079"/>
    <w:rsid w:val="00363881"/>
  </w:style>
  <w:style w:type="paragraph" w:customStyle="1" w:styleId="A1DDEA1E4A504C1CA441C18033BB401B">
    <w:name w:val="A1DDEA1E4A504C1CA441C18033BB401B"/>
    <w:rsid w:val="00363881"/>
  </w:style>
  <w:style w:type="paragraph" w:customStyle="1" w:styleId="46B2F70E37F544BE9BE8C6651A75FB51">
    <w:name w:val="46B2F70E37F544BE9BE8C6651A75FB51"/>
    <w:rsid w:val="00363881"/>
  </w:style>
  <w:style w:type="paragraph" w:customStyle="1" w:styleId="9FD14B5B7B94476CBB470132C5D0A543">
    <w:name w:val="9FD14B5B7B94476CBB470132C5D0A543"/>
    <w:rsid w:val="00363881"/>
  </w:style>
  <w:style w:type="paragraph" w:customStyle="1" w:styleId="AA1E9CA0165C447F8ACEFE1B2BE080C6">
    <w:name w:val="AA1E9CA0165C447F8ACEFE1B2BE080C6"/>
    <w:rsid w:val="00363881"/>
  </w:style>
  <w:style w:type="paragraph" w:customStyle="1" w:styleId="0FACE988F95A4BF799FBF438082C47E6">
    <w:name w:val="0FACE988F95A4BF799FBF438082C47E6"/>
    <w:rsid w:val="00363881"/>
  </w:style>
  <w:style w:type="paragraph" w:customStyle="1" w:styleId="8DE5677E0F444F1C873AD9A9EA39B6B2">
    <w:name w:val="8DE5677E0F444F1C873AD9A9EA39B6B2"/>
    <w:rsid w:val="00363881"/>
  </w:style>
  <w:style w:type="paragraph" w:customStyle="1" w:styleId="ADA4098DD2AF47D093B87D3FDC50CA64">
    <w:name w:val="ADA4098DD2AF47D093B87D3FDC50CA64"/>
    <w:rsid w:val="00363881"/>
  </w:style>
  <w:style w:type="paragraph" w:customStyle="1" w:styleId="AF5B159456FB430B807D377CD9315BF8">
    <w:name w:val="AF5B159456FB430B807D377CD9315BF8"/>
    <w:rsid w:val="00363881"/>
  </w:style>
  <w:style w:type="paragraph" w:customStyle="1" w:styleId="B7126C589B184F91BC8AC5779948069A">
    <w:name w:val="B7126C589B184F91BC8AC5779948069A"/>
    <w:rsid w:val="00363881"/>
  </w:style>
  <w:style w:type="paragraph" w:customStyle="1" w:styleId="D6BF7332BA7D4D58BE19A5260BC0C944">
    <w:name w:val="D6BF7332BA7D4D58BE19A5260BC0C944"/>
    <w:rsid w:val="00363881"/>
  </w:style>
  <w:style w:type="paragraph" w:customStyle="1" w:styleId="A512323E9D1C47039A7B224C94639588">
    <w:name w:val="A512323E9D1C47039A7B224C94639588"/>
    <w:rsid w:val="00363881"/>
  </w:style>
  <w:style w:type="paragraph" w:customStyle="1" w:styleId="AE4E25AF2EB549AC983646A493343ECC">
    <w:name w:val="AE4E25AF2EB549AC983646A493343ECC"/>
    <w:rsid w:val="00363881"/>
  </w:style>
  <w:style w:type="paragraph" w:customStyle="1" w:styleId="8ED160CFD6CC4F0D8011324513F3E1B8">
    <w:name w:val="8ED160CFD6CC4F0D8011324513F3E1B8"/>
    <w:rsid w:val="00363881"/>
  </w:style>
  <w:style w:type="paragraph" w:customStyle="1" w:styleId="B2C5C77E12144EBCA5FAEC1C2B94AA62">
    <w:name w:val="B2C5C77E12144EBCA5FAEC1C2B94AA62"/>
    <w:rsid w:val="00363881"/>
  </w:style>
  <w:style w:type="paragraph" w:customStyle="1" w:styleId="3198F50F14284629916B7256E34D94D0">
    <w:name w:val="3198F50F14284629916B7256E34D94D0"/>
    <w:rsid w:val="00363881"/>
  </w:style>
  <w:style w:type="paragraph" w:customStyle="1" w:styleId="6733D3A8C9614198B52A172709512B41">
    <w:name w:val="6733D3A8C9614198B52A172709512B41"/>
    <w:rsid w:val="00363881"/>
  </w:style>
  <w:style w:type="paragraph" w:customStyle="1" w:styleId="A88B50D51508424AB3014D3AD3519F63">
    <w:name w:val="A88B50D51508424AB3014D3AD3519F63"/>
    <w:rsid w:val="00363881"/>
  </w:style>
  <w:style w:type="paragraph" w:customStyle="1" w:styleId="E0B825A06752483BAB87C4DE670D4D52">
    <w:name w:val="E0B825A06752483BAB87C4DE670D4D52"/>
    <w:rsid w:val="00363881"/>
  </w:style>
  <w:style w:type="paragraph" w:customStyle="1" w:styleId="88295C5AD722432684CF9CDC00A01292">
    <w:name w:val="88295C5AD722432684CF9CDC00A01292"/>
    <w:rsid w:val="00363881"/>
  </w:style>
  <w:style w:type="paragraph" w:customStyle="1" w:styleId="3C2F784CB289491D88AF664EBC280174">
    <w:name w:val="3C2F784CB289491D88AF664EBC280174"/>
    <w:rsid w:val="00363881"/>
  </w:style>
  <w:style w:type="paragraph" w:customStyle="1" w:styleId="A941AC51DACA482AA47C81CE0C79F550">
    <w:name w:val="A941AC51DACA482AA47C81CE0C79F550"/>
    <w:rsid w:val="00363881"/>
  </w:style>
  <w:style w:type="paragraph" w:customStyle="1" w:styleId="B0D1B0506FFF42E38932A7A0CC59286A">
    <w:name w:val="B0D1B0506FFF42E38932A7A0CC59286A"/>
    <w:rsid w:val="00363881"/>
  </w:style>
  <w:style w:type="paragraph" w:customStyle="1" w:styleId="E7533E09A0CC4847AE2E2A294AFDAF2F">
    <w:name w:val="E7533E09A0CC4847AE2E2A294AFDAF2F"/>
    <w:rsid w:val="00363881"/>
  </w:style>
  <w:style w:type="paragraph" w:customStyle="1" w:styleId="9455792AADBB42058ED92393920BD627">
    <w:name w:val="9455792AADBB42058ED92393920BD627"/>
    <w:rsid w:val="00363881"/>
  </w:style>
  <w:style w:type="paragraph" w:customStyle="1" w:styleId="280EBF8971B54052BC5D93EF81E0AC92">
    <w:name w:val="280EBF8971B54052BC5D93EF81E0AC92"/>
    <w:rsid w:val="00363881"/>
  </w:style>
  <w:style w:type="paragraph" w:customStyle="1" w:styleId="5FCA034E919D4485A5B598DCCD6652D9">
    <w:name w:val="5FCA034E919D4485A5B598DCCD6652D9"/>
    <w:rsid w:val="00363881"/>
  </w:style>
  <w:style w:type="paragraph" w:customStyle="1" w:styleId="257055AC90114D27AF02F4D9C5E4BAF4">
    <w:name w:val="257055AC90114D27AF02F4D9C5E4BAF4"/>
    <w:rsid w:val="00363881"/>
  </w:style>
  <w:style w:type="paragraph" w:customStyle="1" w:styleId="5A34B5C4C7B84BF58A5EC7E8E15F0508">
    <w:name w:val="5A34B5C4C7B84BF58A5EC7E8E15F0508"/>
    <w:rsid w:val="00363881"/>
  </w:style>
  <w:style w:type="paragraph" w:customStyle="1" w:styleId="AE3742E7B1034E578AB0DBE6B36B676F">
    <w:name w:val="AE3742E7B1034E578AB0DBE6B36B676F"/>
    <w:rsid w:val="00363881"/>
  </w:style>
  <w:style w:type="paragraph" w:customStyle="1" w:styleId="2000C343CCD04A809AB86E74AD5C07BC">
    <w:name w:val="2000C343CCD04A809AB86E74AD5C07BC"/>
    <w:rsid w:val="00363881"/>
  </w:style>
  <w:style w:type="paragraph" w:customStyle="1" w:styleId="F55C6CE82E6E4335988AF7DB41AE0937">
    <w:name w:val="F55C6CE82E6E4335988AF7DB41AE0937"/>
    <w:rsid w:val="00363881"/>
  </w:style>
  <w:style w:type="paragraph" w:customStyle="1" w:styleId="3CDA74F1999248CF99E43D4D39C24C77">
    <w:name w:val="3CDA74F1999248CF99E43D4D39C24C77"/>
    <w:rsid w:val="00363881"/>
  </w:style>
  <w:style w:type="paragraph" w:customStyle="1" w:styleId="2F64ADF8367B4FB5835F94D2B1CA88A0">
    <w:name w:val="2F64ADF8367B4FB5835F94D2B1CA88A0"/>
    <w:rsid w:val="00363881"/>
  </w:style>
  <w:style w:type="paragraph" w:customStyle="1" w:styleId="779D352B879C40EA8464A45AF6015D87">
    <w:name w:val="779D352B879C40EA8464A45AF6015D87"/>
    <w:rsid w:val="00363881"/>
  </w:style>
  <w:style w:type="paragraph" w:customStyle="1" w:styleId="37C0A89F11C4446EABBBE20215D677A8">
    <w:name w:val="37C0A89F11C4446EABBBE20215D677A8"/>
    <w:rsid w:val="00363881"/>
  </w:style>
  <w:style w:type="paragraph" w:customStyle="1" w:styleId="D6278FF69F2F47FCA65A9CE6EE515BBD">
    <w:name w:val="D6278FF69F2F47FCA65A9CE6EE515BBD"/>
    <w:rsid w:val="00363881"/>
  </w:style>
  <w:style w:type="paragraph" w:customStyle="1" w:styleId="51375AFEEC5B47E1A4F4BA76513D1BF5">
    <w:name w:val="51375AFEEC5B47E1A4F4BA76513D1BF5"/>
    <w:rsid w:val="00363881"/>
  </w:style>
  <w:style w:type="paragraph" w:customStyle="1" w:styleId="7CD31F82A22F4DBAAFE0D77FEF120A7F">
    <w:name w:val="7CD31F82A22F4DBAAFE0D77FEF120A7F"/>
    <w:rsid w:val="00363881"/>
  </w:style>
  <w:style w:type="paragraph" w:customStyle="1" w:styleId="66C4D3B42F8E4DDB846F3884266EB1C7">
    <w:name w:val="66C4D3B42F8E4DDB846F3884266EB1C7"/>
    <w:rsid w:val="00363881"/>
  </w:style>
  <w:style w:type="paragraph" w:customStyle="1" w:styleId="65E6C78FB7D04988B6FD44BF02B9D7D4">
    <w:name w:val="65E6C78FB7D04988B6FD44BF02B9D7D4"/>
    <w:rsid w:val="00363881"/>
  </w:style>
  <w:style w:type="paragraph" w:customStyle="1" w:styleId="7CF605134E8341BCB210F55776228252">
    <w:name w:val="7CF605134E8341BCB210F55776228252"/>
    <w:rsid w:val="00363881"/>
  </w:style>
  <w:style w:type="paragraph" w:customStyle="1" w:styleId="6D84F71502D44D32AD8D8CA9F25799A2">
    <w:name w:val="6D84F71502D44D32AD8D8CA9F25799A2"/>
    <w:rsid w:val="00363881"/>
  </w:style>
  <w:style w:type="paragraph" w:customStyle="1" w:styleId="934C49EFCBF9444B8D69713C5E36A0FF">
    <w:name w:val="934C49EFCBF9444B8D69713C5E36A0FF"/>
    <w:rsid w:val="00363881"/>
  </w:style>
  <w:style w:type="paragraph" w:customStyle="1" w:styleId="BA45F87CB9A0466C8AF95FD1E9B46B38">
    <w:name w:val="BA45F87CB9A0466C8AF95FD1E9B46B38"/>
    <w:rsid w:val="00363881"/>
  </w:style>
  <w:style w:type="paragraph" w:customStyle="1" w:styleId="A879B45DB6D54C4697F150FFC6024287">
    <w:name w:val="A879B45DB6D54C4697F150FFC6024287"/>
    <w:rsid w:val="00363881"/>
  </w:style>
  <w:style w:type="paragraph" w:customStyle="1" w:styleId="7B2FF04F6EB3451B9A59AA46C032287A">
    <w:name w:val="7B2FF04F6EB3451B9A59AA46C032287A"/>
    <w:rsid w:val="00363881"/>
  </w:style>
  <w:style w:type="paragraph" w:customStyle="1" w:styleId="536EE32298E14DDFAAD7DE97BFC40061">
    <w:name w:val="536EE32298E14DDFAAD7DE97BFC40061"/>
    <w:rsid w:val="00363881"/>
  </w:style>
  <w:style w:type="paragraph" w:customStyle="1" w:styleId="7A1C86A99F5046B085419A2EAEFEB2B9">
    <w:name w:val="7A1C86A99F5046B085419A2EAEFEB2B9"/>
    <w:rsid w:val="00363881"/>
  </w:style>
  <w:style w:type="paragraph" w:customStyle="1" w:styleId="0D9BC078AEB048CE857D52D2FCF877E4">
    <w:name w:val="0D9BC078AEB048CE857D52D2FCF877E4"/>
    <w:rsid w:val="00363881"/>
  </w:style>
  <w:style w:type="paragraph" w:customStyle="1" w:styleId="98C5E46581D2420A9C7B4ABC84318682">
    <w:name w:val="98C5E46581D2420A9C7B4ABC84318682"/>
    <w:rsid w:val="00363881"/>
  </w:style>
  <w:style w:type="paragraph" w:customStyle="1" w:styleId="0E0E7676F61947398FFC3527E3BF87A4">
    <w:name w:val="0E0E7676F61947398FFC3527E3BF87A4"/>
    <w:rsid w:val="00363881"/>
  </w:style>
  <w:style w:type="paragraph" w:customStyle="1" w:styleId="048C5828EED94335B091FA5C1E63F2FC">
    <w:name w:val="048C5828EED94335B091FA5C1E63F2FC"/>
    <w:rsid w:val="00363881"/>
  </w:style>
  <w:style w:type="paragraph" w:customStyle="1" w:styleId="E5315E2EDDBA4104A45E8FA540871F76">
    <w:name w:val="E5315E2EDDBA4104A45E8FA540871F76"/>
    <w:rsid w:val="00363881"/>
  </w:style>
  <w:style w:type="paragraph" w:customStyle="1" w:styleId="F0BE95E4F2814632BE23A272561971A2">
    <w:name w:val="F0BE95E4F2814632BE23A272561971A2"/>
    <w:rsid w:val="00363881"/>
  </w:style>
  <w:style w:type="paragraph" w:customStyle="1" w:styleId="1BF87149702C487A9EA1A2D6084BB1B9">
    <w:name w:val="1BF87149702C487A9EA1A2D6084BB1B9"/>
    <w:rsid w:val="00363881"/>
  </w:style>
  <w:style w:type="paragraph" w:customStyle="1" w:styleId="5894535E75764A3CA7520C25580945E6">
    <w:name w:val="5894535E75764A3CA7520C25580945E6"/>
    <w:rsid w:val="00363881"/>
  </w:style>
  <w:style w:type="paragraph" w:customStyle="1" w:styleId="794700B127D948CB8E5A7F0B5A724A81">
    <w:name w:val="794700B127D948CB8E5A7F0B5A724A81"/>
    <w:rsid w:val="00363881"/>
  </w:style>
  <w:style w:type="paragraph" w:customStyle="1" w:styleId="ADC4D6B912BF460CAFEBAD60E85B7A9A">
    <w:name w:val="ADC4D6B912BF460CAFEBAD60E85B7A9A"/>
    <w:rsid w:val="00363881"/>
  </w:style>
  <w:style w:type="paragraph" w:customStyle="1" w:styleId="E38A164E3359415E8A752D46E1E4CF89">
    <w:name w:val="E38A164E3359415E8A752D46E1E4CF89"/>
    <w:rsid w:val="00363881"/>
  </w:style>
  <w:style w:type="paragraph" w:customStyle="1" w:styleId="7C5064C727E5471AB31063E43C90A2CB">
    <w:name w:val="7C5064C727E5471AB31063E43C90A2CB"/>
    <w:rsid w:val="00363881"/>
  </w:style>
  <w:style w:type="paragraph" w:customStyle="1" w:styleId="513E392B6F0A43B694C0B53E258D0107">
    <w:name w:val="513E392B6F0A43B694C0B53E258D0107"/>
    <w:rsid w:val="00363881"/>
  </w:style>
  <w:style w:type="paragraph" w:customStyle="1" w:styleId="70EFD67BC2264B37BCCC6508AB82279E">
    <w:name w:val="70EFD67BC2264B37BCCC6508AB82279E"/>
    <w:rsid w:val="00363881"/>
  </w:style>
  <w:style w:type="paragraph" w:customStyle="1" w:styleId="5E1C076417024B8192BCE8B71534C0C3">
    <w:name w:val="5E1C076417024B8192BCE8B71534C0C3"/>
    <w:rsid w:val="00363881"/>
  </w:style>
  <w:style w:type="paragraph" w:customStyle="1" w:styleId="2C99A8FF4AAA43A1AF92B75A3681F648">
    <w:name w:val="2C99A8FF4AAA43A1AF92B75A3681F648"/>
    <w:rsid w:val="00363881"/>
  </w:style>
  <w:style w:type="paragraph" w:customStyle="1" w:styleId="412B16305CB94A698B37FA72A2FAFCF7">
    <w:name w:val="412B16305CB94A698B37FA72A2FAFCF7"/>
    <w:rsid w:val="00363881"/>
  </w:style>
  <w:style w:type="paragraph" w:customStyle="1" w:styleId="ACC95BA49511412190B4818EA49FA5F8">
    <w:name w:val="ACC95BA49511412190B4818EA49FA5F8"/>
    <w:rsid w:val="00363881"/>
  </w:style>
  <w:style w:type="paragraph" w:customStyle="1" w:styleId="FE5F30844D164ED4875E1B3D038EC926">
    <w:name w:val="FE5F30844D164ED4875E1B3D038EC926"/>
    <w:rsid w:val="00363881"/>
  </w:style>
  <w:style w:type="paragraph" w:customStyle="1" w:styleId="61A6ED04BCBF4AE3A30F6EEFA1E6799A">
    <w:name w:val="61A6ED04BCBF4AE3A30F6EEFA1E6799A"/>
    <w:rsid w:val="00363881"/>
  </w:style>
  <w:style w:type="paragraph" w:customStyle="1" w:styleId="1BEAD1670154424E922BE1AD0B66EDD0">
    <w:name w:val="1BEAD1670154424E922BE1AD0B66EDD0"/>
    <w:rsid w:val="00363881"/>
  </w:style>
  <w:style w:type="paragraph" w:customStyle="1" w:styleId="8905BA8592494EF487CC625902DA7738">
    <w:name w:val="8905BA8592494EF487CC625902DA7738"/>
    <w:rsid w:val="00363881"/>
  </w:style>
  <w:style w:type="paragraph" w:customStyle="1" w:styleId="D58DC6A678D9412483242711BB8F8D3B">
    <w:name w:val="D58DC6A678D9412483242711BB8F8D3B"/>
    <w:rsid w:val="00363881"/>
  </w:style>
  <w:style w:type="paragraph" w:customStyle="1" w:styleId="24A6A4B7A94144AF9A92A4C155CB5987">
    <w:name w:val="24A6A4B7A94144AF9A92A4C155CB5987"/>
    <w:rsid w:val="00363881"/>
  </w:style>
  <w:style w:type="paragraph" w:customStyle="1" w:styleId="F319D73BBC914F8D9FC0872F3A87FFD4">
    <w:name w:val="F319D73BBC914F8D9FC0872F3A87FFD4"/>
    <w:rsid w:val="00363881"/>
  </w:style>
  <w:style w:type="paragraph" w:customStyle="1" w:styleId="A8D5C94028F046579E9B6D780149D7BF">
    <w:name w:val="A8D5C94028F046579E9B6D780149D7BF"/>
    <w:rsid w:val="00363881"/>
  </w:style>
  <w:style w:type="paragraph" w:customStyle="1" w:styleId="12A6780E9F134FA28C7FABC6E384AB84">
    <w:name w:val="12A6780E9F134FA28C7FABC6E384AB84"/>
    <w:rsid w:val="00363881"/>
  </w:style>
  <w:style w:type="paragraph" w:customStyle="1" w:styleId="0660ABA42B0D4AB6A9F2B9B8056D848B">
    <w:name w:val="0660ABA42B0D4AB6A9F2B9B8056D848B"/>
    <w:rsid w:val="00363881"/>
  </w:style>
  <w:style w:type="paragraph" w:customStyle="1" w:styleId="7FCFD16A7BC84E61B49B3AC6BB75FCEA">
    <w:name w:val="7FCFD16A7BC84E61B49B3AC6BB75FCEA"/>
    <w:rsid w:val="00363881"/>
  </w:style>
  <w:style w:type="paragraph" w:customStyle="1" w:styleId="CE39BBF6F06340A8A3130ACE779FAA41">
    <w:name w:val="CE39BBF6F06340A8A3130ACE779FAA41"/>
    <w:rsid w:val="00363881"/>
  </w:style>
  <w:style w:type="paragraph" w:customStyle="1" w:styleId="016211EC6408432D9A4D6A5614976413">
    <w:name w:val="016211EC6408432D9A4D6A5614976413"/>
    <w:rsid w:val="00363881"/>
  </w:style>
  <w:style w:type="paragraph" w:customStyle="1" w:styleId="62BB5B621F754ECD9FB86E9E3D4BD875">
    <w:name w:val="62BB5B621F754ECD9FB86E9E3D4BD875"/>
    <w:rsid w:val="00363881"/>
  </w:style>
  <w:style w:type="paragraph" w:customStyle="1" w:styleId="5556893F22944CF5906DAAA2AA98774F">
    <w:name w:val="5556893F22944CF5906DAAA2AA98774F"/>
    <w:rsid w:val="00363881"/>
  </w:style>
  <w:style w:type="paragraph" w:customStyle="1" w:styleId="9023BA5B39E9461DA2A97CD1CDCEA529">
    <w:name w:val="9023BA5B39E9461DA2A97CD1CDCEA529"/>
    <w:rsid w:val="00363881"/>
  </w:style>
  <w:style w:type="paragraph" w:customStyle="1" w:styleId="A5664E8FFDB148618333222B9C5AF5C1">
    <w:name w:val="A5664E8FFDB148618333222B9C5AF5C1"/>
    <w:rsid w:val="00363881"/>
  </w:style>
  <w:style w:type="paragraph" w:customStyle="1" w:styleId="92948F3D44954466805EFFFAF59554B6">
    <w:name w:val="92948F3D44954466805EFFFAF59554B6"/>
    <w:rsid w:val="00363881"/>
  </w:style>
  <w:style w:type="paragraph" w:customStyle="1" w:styleId="75C0997F3B354797BFF4F2EF3A81A24C">
    <w:name w:val="75C0997F3B354797BFF4F2EF3A81A24C"/>
    <w:rsid w:val="00363881"/>
  </w:style>
  <w:style w:type="paragraph" w:customStyle="1" w:styleId="4D72A66F87B94203B0C72187D8C118FA">
    <w:name w:val="4D72A66F87B94203B0C72187D8C118FA"/>
    <w:rsid w:val="00363881"/>
  </w:style>
  <w:style w:type="paragraph" w:customStyle="1" w:styleId="A3FAD3ABC52745EABE11C08228303A49">
    <w:name w:val="A3FAD3ABC52745EABE11C08228303A49"/>
    <w:rsid w:val="00363881"/>
  </w:style>
  <w:style w:type="paragraph" w:customStyle="1" w:styleId="4DA16B175D3B414C857024256BF43D61">
    <w:name w:val="4DA16B175D3B414C857024256BF43D61"/>
    <w:rsid w:val="00363881"/>
  </w:style>
  <w:style w:type="paragraph" w:customStyle="1" w:styleId="2440B27D26DB44158BE7E927C2921716">
    <w:name w:val="2440B27D26DB44158BE7E927C2921716"/>
    <w:rsid w:val="00363881"/>
  </w:style>
  <w:style w:type="paragraph" w:customStyle="1" w:styleId="946B905D94BF45E9B5536F6B4216CE78">
    <w:name w:val="946B905D94BF45E9B5536F6B4216CE78"/>
    <w:rsid w:val="00363881"/>
  </w:style>
  <w:style w:type="paragraph" w:customStyle="1" w:styleId="BCD97360ECDA403A8F08A85EA7A1EC00">
    <w:name w:val="BCD97360ECDA403A8F08A85EA7A1EC00"/>
    <w:rsid w:val="00363881"/>
  </w:style>
  <w:style w:type="paragraph" w:customStyle="1" w:styleId="7E04043D90D44F24A3EFEA6365F42E4C">
    <w:name w:val="7E04043D90D44F24A3EFEA6365F42E4C"/>
    <w:rsid w:val="00363881"/>
  </w:style>
  <w:style w:type="paragraph" w:customStyle="1" w:styleId="77F4543199F24CA98AFB36724B749198">
    <w:name w:val="77F4543199F24CA98AFB36724B749198"/>
    <w:rsid w:val="00363881"/>
  </w:style>
  <w:style w:type="paragraph" w:customStyle="1" w:styleId="7578405DC98E45AF8655471F1E00EF7A">
    <w:name w:val="7578405DC98E45AF8655471F1E00EF7A"/>
    <w:rsid w:val="00363881"/>
  </w:style>
  <w:style w:type="paragraph" w:customStyle="1" w:styleId="BEF42A703C464C5CB4EE6403D554A397">
    <w:name w:val="BEF42A703C464C5CB4EE6403D554A397"/>
    <w:rsid w:val="00363881"/>
  </w:style>
  <w:style w:type="paragraph" w:customStyle="1" w:styleId="B59AB7DC851541748C31505751C70759">
    <w:name w:val="B59AB7DC851541748C31505751C70759"/>
    <w:rsid w:val="00363881"/>
  </w:style>
  <w:style w:type="paragraph" w:customStyle="1" w:styleId="632351EC4F764B19BF86123C0361C925">
    <w:name w:val="632351EC4F764B19BF86123C0361C925"/>
    <w:rsid w:val="00363881"/>
  </w:style>
  <w:style w:type="paragraph" w:customStyle="1" w:styleId="BFFB1BB2F24D428094E1B4E02AFFC624">
    <w:name w:val="BFFB1BB2F24D428094E1B4E02AFFC624"/>
    <w:rsid w:val="00363881"/>
  </w:style>
  <w:style w:type="paragraph" w:customStyle="1" w:styleId="D8D429B17E9249149DB9F2CD4B34187E">
    <w:name w:val="D8D429B17E9249149DB9F2CD4B34187E"/>
    <w:rsid w:val="00363881"/>
  </w:style>
  <w:style w:type="paragraph" w:customStyle="1" w:styleId="FC0E74BCBD184E999F1CCEE42647A378">
    <w:name w:val="FC0E74BCBD184E999F1CCEE42647A378"/>
    <w:rsid w:val="00363881"/>
  </w:style>
  <w:style w:type="paragraph" w:customStyle="1" w:styleId="C23AA156B7534E3CA9FE7E666633FCDC">
    <w:name w:val="C23AA156B7534E3CA9FE7E666633FCDC"/>
    <w:rsid w:val="00363881"/>
  </w:style>
  <w:style w:type="paragraph" w:customStyle="1" w:styleId="43821F5379844320B70CFA1CCC16CF21">
    <w:name w:val="43821F5379844320B70CFA1CCC16CF21"/>
    <w:rsid w:val="00363881"/>
  </w:style>
  <w:style w:type="paragraph" w:customStyle="1" w:styleId="EFE3D3DC3C4540D48F110A2B28527956">
    <w:name w:val="EFE3D3DC3C4540D48F110A2B28527956"/>
    <w:rsid w:val="00363881"/>
  </w:style>
  <w:style w:type="paragraph" w:customStyle="1" w:styleId="8763DF8B45FF4BAFBFDE5DD98DD49F33">
    <w:name w:val="8763DF8B45FF4BAFBFDE5DD98DD49F33"/>
    <w:rsid w:val="00363881"/>
  </w:style>
  <w:style w:type="paragraph" w:customStyle="1" w:styleId="346888031A354F1C92E9B19FE16D019E">
    <w:name w:val="346888031A354F1C92E9B19FE16D019E"/>
    <w:rsid w:val="00363881"/>
  </w:style>
  <w:style w:type="paragraph" w:customStyle="1" w:styleId="F28B9AFD7E92442FBEB250BDB848EDE7">
    <w:name w:val="F28B9AFD7E92442FBEB250BDB848EDE7"/>
    <w:rsid w:val="00363881"/>
  </w:style>
  <w:style w:type="paragraph" w:customStyle="1" w:styleId="EE35F9E70E244808A0CCB0C8AF487ED8">
    <w:name w:val="EE35F9E70E244808A0CCB0C8AF487ED8"/>
    <w:rsid w:val="00363881"/>
  </w:style>
  <w:style w:type="paragraph" w:customStyle="1" w:styleId="FC6CD947EAFC4D28AFEC113B01C9BA4B">
    <w:name w:val="FC6CD947EAFC4D28AFEC113B01C9BA4B"/>
    <w:rsid w:val="00363881"/>
  </w:style>
  <w:style w:type="paragraph" w:customStyle="1" w:styleId="66FA606FFAF7417F82A4EA57EE6B365C">
    <w:name w:val="66FA606FFAF7417F82A4EA57EE6B365C"/>
    <w:rsid w:val="00363881"/>
  </w:style>
  <w:style w:type="paragraph" w:customStyle="1" w:styleId="C79064BBF760405AACC721675D1BB7B6">
    <w:name w:val="C79064BBF760405AACC721675D1BB7B6"/>
    <w:rsid w:val="00363881"/>
  </w:style>
  <w:style w:type="paragraph" w:customStyle="1" w:styleId="01330D74351847F79BDD3A8D763BD7FC">
    <w:name w:val="01330D74351847F79BDD3A8D763BD7FC"/>
    <w:rsid w:val="00363881"/>
  </w:style>
  <w:style w:type="paragraph" w:customStyle="1" w:styleId="B97B38C8687042F49337E3112FC7B30B">
    <w:name w:val="B97B38C8687042F49337E3112FC7B30B"/>
    <w:rsid w:val="00363881"/>
  </w:style>
  <w:style w:type="paragraph" w:customStyle="1" w:styleId="1F698A09F79A4B5AB7DEACE1BEEE21B4">
    <w:name w:val="1F698A09F79A4B5AB7DEACE1BEEE21B4"/>
    <w:rsid w:val="00363881"/>
  </w:style>
  <w:style w:type="paragraph" w:customStyle="1" w:styleId="142B3EA39D924A379BF2E7130183A3D1">
    <w:name w:val="142B3EA39D924A379BF2E7130183A3D1"/>
    <w:rsid w:val="00363881"/>
  </w:style>
  <w:style w:type="paragraph" w:customStyle="1" w:styleId="BEFB40B13A544976BC67D402F6EEAABB">
    <w:name w:val="BEFB40B13A544976BC67D402F6EEAABB"/>
    <w:rsid w:val="00363881"/>
  </w:style>
  <w:style w:type="paragraph" w:customStyle="1" w:styleId="C9DADCB3ACD8497BB73A3B67BD035B6F">
    <w:name w:val="C9DADCB3ACD8497BB73A3B67BD035B6F"/>
    <w:rsid w:val="00363881"/>
  </w:style>
  <w:style w:type="paragraph" w:customStyle="1" w:styleId="30DAD072ED8D4576AC159609A02CEC41">
    <w:name w:val="30DAD072ED8D4576AC159609A02CEC41"/>
    <w:rsid w:val="00363881"/>
  </w:style>
  <w:style w:type="paragraph" w:customStyle="1" w:styleId="12CD1733C11144ABA967EF2CC9F0286A">
    <w:name w:val="12CD1733C11144ABA967EF2CC9F0286A"/>
    <w:rsid w:val="00363881"/>
  </w:style>
  <w:style w:type="paragraph" w:customStyle="1" w:styleId="58619DBC1517408297FAA397F03F16CF">
    <w:name w:val="58619DBC1517408297FAA397F03F16CF"/>
    <w:rsid w:val="00363881"/>
  </w:style>
  <w:style w:type="paragraph" w:customStyle="1" w:styleId="0692BD53DA5640C8811BA14E0C47EA67">
    <w:name w:val="0692BD53DA5640C8811BA14E0C47EA67"/>
    <w:rsid w:val="00363881"/>
  </w:style>
  <w:style w:type="paragraph" w:customStyle="1" w:styleId="687BA72E9FE64136B7773D31BC711D35">
    <w:name w:val="687BA72E9FE64136B7773D31BC711D35"/>
    <w:rsid w:val="00363881"/>
  </w:style>
  <w:style w:type="paragraph" w:customStyle="1" w:styleId="0A37DC424B4B47519682910789D7D8CC">
    <w:name w:val="0A37DC424B4B47519682910789D7D8CC"/>
    <w:rsid w:val="00363881"/>
  </w:style>
  <w:style w:type="paragraph" w:customStyle="1" w:styleId="86F255235F6943A8AEB55350B7D2FB37">
    <w:name w:val="86F255235F6943A8AEB55350B7D2FB37"/>
    <w:rsid w:val="00363881"/>
  </w:style>
  <w:style w:type="paragraph" w:customStyle="1" w:styleId="A15D2DBE29DD4D8E848F2758E8F266E4">
    <w:name w:val="A15D2DBE29DD4D8E848F2758E8F266E4"/>
    <w:rsid w:val="00363881"/>
  </w:style>
  <w:style w:type="paragraph" w:customStyle="1" w:styleId="DD811D52319642AC8598FE93B93743A0">
    <w:name w:val="DD811D52319642AC8598FE93B93743A0"/>
    <w:rsid w:val="00363881"/>
  </w:style>
  <w:style w:type="paragraph" w:customStyle="1" w:styleId="9B56FD709B0D452FBC8D03C3C26C4E9B">
    <w:name w:val="9B56FD709B0D452FBC8D03C3C26C4E9B"/>
    <w:rsid w:val="00363881"/>
  </w:style>
  <w:style w:type="paragraph" w:customStyle="1" w:styleId="1CD5268D3F9D48089727FCF6BDF1390B">
    <w:name w:val="1CD5268D3F9D48089727FCF6BDF1390B"/>
    <w:rsid w:val="00363881"/>
  </w:style>
  <w:style w:type="paragraph" w:customStyle="1" w:styleId="0ADFD41CA6654C39A6C722EE229FC254">
    <w:name w:val="0ADFD41CA6654C39A6C722EE229FC254"/>
    <w:rsid w:val="00363881"/>
  </w:style>
  <w:style w:type="paragraph" w:customStyle="1" w:styleId="218B16A2AD7C4372848D4ED9A6EF46CB">
    <w:name w:val="218B16A2AD7C4372848D4ED9A6EF46CB"/>
    <w:rsid w:val="00363881"/>
  </w:style>
  <w:style w:type="paragraph" w:customStyle="1" w:styleId="05B8163919A640FAA2F27982E64891BB">
    <w:name w:val="05B8163919A640FAA2F27982E64891BB"/>
    <w:rsid w:val="00363881"/>
  </w:style>
  <w:style w:type="paragraph" w:customStyle="1" w:styleId="212227F2164841E58CD54283654509B5">
    <w:name w:val="212227F2164841E58CD54283654509B5"/>
    <w:rsid w:val="00363881"/>
  </w:style>
  <w:style w:type="paragraph" w:customStyle="1" w:styleId="10B6DEC89B7A49FE9B2FED65747A9C96">
    <w:name w:val="10B6DEC89B7A49FE9B2FED65747A9C96"/>
    <w:rsid w:val="00363881"/>
  </w:style>
  <w:style w:type="paragraph" w:customStyle="1" w:styleId="B2C00260F73947A4A5CD5F9F0FDC0B41">
    <w:name w:val="B2C00260F73947A4A5CD5F9F0FDC0B41"/>
    <w:rsid w:val="00363881"/>
  </w:style>
  <w:style w:type="paragraph" w:customStyle="1" w:styleId="9D232615E3064113B976EA2DF098D9F9">
    <w:name w:val="9D232615E3064113B976EA2DF098D9F9"/>
    <w:rsid w:val="00363881"/>
  </w:style>
  <w:style w:type="paragraph" w:customStyle="1" w:styleId="3468643C5F9B4841B3172B0768B54A2D">
    <w:name w:val="3468643C5F9B4841B3172B0768B54A2D"/>
    <w:rsid w:val="00363881"/>
  </w:style>
  <w:style w:type="paragraph" w:customStyle="1" w:styleId="E139DADC890F4DB3A8D2FA071146DB59">
    <w:name w:val="E139DADC890F4DB3A8D2FA071146DB59"/>
    <w:rsid w:val="00363881"/>
  </w:style>
  <w:style w:type="paragraph" w:customStyle="1" w:styleId="FD199F3384274A8694B3686C8CB80210">
    <w:name w:val="FD199F3384274A8694B3686C8CB80210"/>
    <w:rsid w:val="00363881"/>
  </w:style>
  <w:style w:type="paragraph" w:customStyle="1" w:styleId="606E134EFC7D4371B5F224EB4CB107C0">
    <w:name w:val="606E134EFC7D4371B5F224EB4CB107C0"/>
    <w:rsid w:val="00363881"/>
  </w:style>
  <w:style w:type="paragraph" w:customStyle="1" w:styleId="4ABCCB7C052747369B939A1BDA605682">
    <w:name w:val="4ABCCB7C052747369B939A1BDA605682"/>
    <w:rsid w:val="00363881"/>
  </w:style>
  <w:style w:type="paragraph" w:customStyle="1" w:styleId="5A4A1F23A5B24FD59FC6F51DE2E14658">
    <w:name w:val="5A4A1F23A5B24FD59FC6F51DE2E14658"/>
    <w:rsid w:val="00363881"/>
  </w:style>
  <w:style w:type="paragraph" w:customStyle="1" w:styleId="4302459EB9C4494097FCC0C6D11259F0">
    <w:name w:val="4302459EB9C4494097FCC0C6D11259F0"/>
    <w:rsid w:val="00363881"/>
  </w:style>
  <w:style w:type="paragraph" w:customStyle="1" w:styleId="CB643A13C4F84B0BBFF2D2AF4F283CFB">
    <w:name w:val="CB643A13C4F84B0BBFF2D2AF4F283CFB"/>
    <w:rsid w:val="00363881"/>
  </w:style>
  <w:style w:type="paragraph" w:customStyle="1" w:styleId="DBA0B2B7FB714882AEC62ECAD3A58CA2">
    <w:name w:val="DBA0B2B7FB714882AEC62ECAD3A58CA2"/>
    <w:rsid w:val="00363881"/>
  </w:style>
  <w:style w:type="paragraph" w:customStyle="1" w:styleId="19160D8770B540F3B49ABA3C5C873E6F">
    <w:name w:val="19160D8770B540F3B49ABA3C5C873E6F"/>
    <w:rsid w:val="00363881"/>
  </w:style>
  <w:style w:type="paragraph" w:customStyle="1" w:styleId="E0B6D24E3C8C4F19820D827A2706EEF4">
    <w:name w:val="E0B6D24E3C8C4F19820D827A2706EEF4"/>
    <w:rsid w:val="00363881"/>
  </w:style>
  <w:style w:type="paragraph" w:customStyle="1" w:styleId="23F711AEBA4749ED96CBA3A066244E5A">
    <w:name w:val="23F711AEBA4749ED96CBA3A066244E5A"/>
    <w:rsid w:val="00363881"/>
  </w:style>
  <w:style w:type="paragraph" w:customStyle="1" w:styleId="CDD9DB5149274288AD2BC4A99F78E725">
    <w:name w:val="CDD9DB5149274288AD2BC4A99F78E725"/>
    <w:rsid w:val="00363881"/>
  </w:style>
  <w:style w:type="paragraph" w:customStyle="1" w:styleId="08B229229A034C40AE50D559B410CCD9">
    <w:name w:val="08B229229A034C40AE50D559B410CCD9"/>
    <w:rsid w:val="00363881"/>
  </w:style>
  <w:style w:type="paragraph" w:customStyle="1" w:styleId="8EB69295A12343F29C96D0B1E90AC5B7">
    <w:name w:val="8EB69295A12343F29C96D0B1E90AC5B7"/>
    <w:rsid w:val="00363881"/>
  </w:style>
  <w:style w:type="paragraph" w:customStyle="1" w:styleId="39F598BEDCF74070B66146011347E134">
    <w:name w:val="39F598BEDCF74070B66146011347E134"/>
    <w:rsid w:val="00363881"/>
  </w:style>
  <w:style w:type="paragraph" w:customStyle="1" w:styleId="2767261EA1FC4993ABCADC1FE74508AF">
    <w:name w:val="2767261EA1FC4993ABCADC1FE74508AF"/>
    <w:rsid w:val="00363881"/>
  </w:style>
  <w:style w:type="paragraph" w:customStyle="1" w:styleId="E0A09987803D47999DAF355C813B92BF">
    <w:name w:val="E0A09987803D47999DAF355C813B92BF"/>
    <w:rsid w:val="00363881"/>
  </w:style>
  <w:style w:type="paragraph" w:customStyle="1" w:styleId="F1BF153E983D464AA3E2FD88BD791B2E">
    <w:name w:val="F1BF153E983D464AA3E2FD88BD791B2E"/>
    <w:rsid w:val="00363881"/>
  </w:style>
  <w:style w:type="paragraph" w:customStyle="1" w:styleId="9C6AF94B911F4A3C86B6E9D8D4816046">
    <w:name w:val="9C6AF94B911F4A3C86B6E9D8D4816046"/>
    <w:rsid w:val="00363881"/>
  </w:style>
  <w:style w:type="paragraph" w:customStyle="1" w:styleId="1FE6CB0A9A2B44069B893B5CF0C213A7">
    <w:name w:val="1FE6CB0A9A2B44069B893B5CF0C213A7"/>
    <w:rsid w:val="00363881"/>
  </w:style>
  <w:style w:type="paragraph" w:customStyle="1" w:styleId="54D5423019B740DF99A922CA24A02ACC">
    <w:name w:val="54D5423019B740DF99A922CA24A02ACC"/>
    <w:rsid w:val="00363881"/>
  </w:style>
  <w:style w:type="paragraph" w:customStyle="1" w:styleId="DD6F2C28423F4DD285D315083E6754E8">
    <w:name w:val="DD6F2C28423F4DD285D315083E6754E8"/>
    <w:rsid w:val="00363881"/>
  </w:style>
  <w:style w:type="paragraph" w:customStyle="1" w:styleId="A0C5EBF792854733AD6B205707D3A081">
    <w:name w:val="A0C5EBF792854733AD6B205707D3A081"/>
    <w:rsid w:val="00363881"/>
  </w:style>
  <w:style w:type="paragraph" w:customStyle="1" w:styleId="F72AF99A3C01423283FE492186D998DB">
    <w:name w:val="F72AF99A3C01423283FE492186D998DB"/>
    <w:rsid w:val="00363881"/>
  </w:style>
  <w:style w:type="paragraph" w:customStyle="1" w:styleId="9FE4F8B9AAC64CD59F89063F2ABD3209">
    <w:name w:val="9FE4F8B9AAC64CD59F89063F2ABD3209"/>
    <w:rsid w:val="00363881"/>
  </w:style>
  <w:style w:type="paragraph" w:customStyle="1" w:styleId="4ABC7596C111494B993CB549E8F0859B">
    <w:name w:val="4ABC7596C111494B993CB549E8F0859B"/>
    <w:rsid w:val="00363881"/>
  </w:style>
  <w:style w:type="paragraph" w:customStyle="1" w:styleId="7B0EA6B8BABD47C8BBE071287E7CF8B3">
    <w:name w:val="7B0EA6B8BABD47C8BBE071287E7CF8B3"/>
    <w:rsid w:val="00363881"/>
  </w:style>
  <w:style w:type="paragraph" w:customStyle="1" w:styleId="F2A440A05D5741EBA3A89582EEE92089">
    <w:name w:val="F2A440A05D5741EBA3A89582EEE92089"/>
    <w:rsid w:val="00363881"/>
  </w:style>
  <w:style w:type="paragraph" w:customStyle="1" w:styleId="E07207650AF94D4399CE624C149C3038">
    <w:name w:val="E07207650AF94D4399CE624C149C3038"/>
    <w:rsid w:val="00363881"/>
  </w:style>
  <w:style w:type="paragraph" w:customStyle="1" w:styleId="3BA32D9D24C340FEA684CDFE8E3132D6">
    <w:name w:val="3BA32D9D24C340FEA684CDFE8E3132D6"/>
    <w:rsid w:val="00363881"/>
  </w:style>
  <w:style w:type="paragraph" w:customStyle="1" w:styleId="4D9CB1FF7A234022AE79A25A9612AC67">
    <w:name w:val="4D9CB1FF7A234022AE79A25A9612AC67"/>
    <w:rsid w:val="00363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inistry new brand">
      <a:dk1>
        <a:srgbClr val="1B83A0"/>
      </a:dk1>
      <a:lt1>
        <a:srgbClr val="4BAFB0"/>
      </a:lt1>
      <a:dk2>
        <a:srgbClr val="23305D"/>
      </a:dk2>
      <a:lt2>
        <a:srgbClr val="1F806A"/>
      </a:lt2>
      <a:accent1>
        <a:srgbClr val="ED6C77"/>
      </a:accent1>
      <a:accent2>
        <a:srgbClr val="181F1B"/>
      </a:accent2>
      <a:accent3>
        <a:srgbClr val="00A870"/>
      </a:accent3>
      <a:accent4>
        <a:srgbClr val="F7D345"/>
      </a:accent4>
      <a:accent5>
        <a:srgbClr val="E9D1C0"/>
      </a:accent5>
      <a:accent6>
        <a:srgbClr val="1B83A0"/>
      </a:accent6>
      <a:hlink>
        <a:srgbClr val="595959"/>
      </a:hlink>
      <a:folHlink>
        <a:srgbClr val="5959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Environmental and Border Health</Activity>
    <AggregationStatus xmlns="4f9c820c-e7e2-444d-97ee-45f2b3485c1d">Normal</AggregationStatus>
    <OverrideLabel xmlns="d0b61010-d6f3-4072-b934-7bbb13e97771" xsi:nil="true"/>
    <CategoryValue xmlns="4f9c820c-e7e2-444d-97ee-45f2b3485c1d">Equivalency Assessments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Environmental and Border Health</Team>
    <Project xmlns="4f9c820c-e7e2-444d-97ee-45f2b3485c1d">NA</Project>
    <HasNHI xmlns="184c05c4-c568-455d-94a4-7e009b164348">false</HasNHI>
    <FunctionGroup xmlns="4f9c820c-e7e2-444d-97ee-45f2b3485c1d">Implement and Enforce Legislation</FunctionGroup>
    <Function xmlns="4f9c820c-e7e2-444d-97ee-45f2b3485c1d">Regulatory Functions</Function>
    <SetLabel xmlns="d0b61010-d6f3-4072-b934-7bbb13e97771">Del10L</SetLabel>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Environmental Health Officer Qualifications</CategoryName>
    <PRADateTrigger xmlns="4f9c820c-e7e2-444d-97ee-45f2b3485c1d" xsi:nil="true"/>
    <PRAText2 xmlns="4f9c820c-e7e2-444d-97ee-45f2b3485c1d" xsi:nil="true"/>
    <zLegacyID xmlns="184c05c4-c568-455d-94a4-7e009b164348" xsi:nil="true"/>
    <_dlc_DocId xmlns="a92161ee-a867-43fa-afc4-ef021add4eae">MOHECM-995846955-391</_dlc_DocId>
    <_dlc_DocIdUrl xmlns="a92161ee-a867-43fa-afc4-ef021add4eae">
      <Url>https://mohgovtnz.sharepoint.com/sites/moh-ecm-EnvBorder/_layouts/15/DocIdRedir.aspx?ID=MOHECM-995846955-391</Url>
      <Description>MOHECM-995846955-391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157" ma:contentTypeDescription="Create a new document." ma:contentTypeScope="" ma:versionID="15ff8052dd2946e172b369ffc0b396b3">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5fc381240f89ac83917068423e5c20a3"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ObjectDetectorVersions" minOccurs="0"/>
                <xsd:element ref="ns9: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Regulatory Function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Environmental and Border Health"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Environmental and Border Health"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Del10L"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07D28-D02D-48D7-BD2F-53A755C57234}">
  <ds:schemaRefs>
    <ds:schemaRef ds:uri="http://schemas.microsoft.com/sharepoint/v3/contenttype/forms"/>
  </ds:schemaRefs>
</ds:datastoreItem>
</file>

<file path=customXml/itemProps2.xml><?xml version="1.0" encoding="utf-8"?>
<ds:datastoreItem xmlns:ds="http://schemas.openxmlformats.org/officeDocument/2006/customXml" ds:itemID="{53F823F0-8525-4CD4-992F-6BFF97E66724}">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a92161ee-a867-43fa-afc4-ef021add4eae"/>
  </ds:schemaRefs>
</ds:datastoreItem>
</file>

<file path=customXml/itemProps3.xml><?xml version="1.0" encoding="utf-8"?>
<ds:datastoreItem xmlns:ds="http://schemas.openxmlformats.org/officeDocument/2006/customXml" ds:itemID="{2F6C1DC1-FEEF-41F7-BC0D-4EA2A2749301}">
  <ds:schemaRefs>
    <ds:schemaRef ds:uri="http://schemas.microsoft.com/sharepoint/events"/>
  </ds:schemaRefs>
</ds:datastoreItem>
</file>

<file path=customXml/itemProps4.xml><?xml version="1.0" encoding="utf-8"?>
<ds:datastoreItem xmlns:ds="http://schemas.openxmlformats.org/officeDocument/2006/customXml" ds:itemID="{B3A5AD89-1FBC-414E-9BB6-E4F5786E4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8829</CharactersWithSpaces>
  <SharedDoc>false</SharedDoc>
  <HLinks>
    <vt:vector size="6" baseType="variant">
      <vt:variant>
        <vt:i4>2424881</vt:i4>
      </vt:variant>
      <vt:variant>
        <vt:i4>0</vt:i4>
      </vt:variant>
      <vt:variant>
        <vt:i4>0</vt:i4>
      </vt:variant>
      <vt:variant>
        <vt:i4>5</vt:i4>
      </vt:variant>
      <vt:variant>
        <vt:lpwstr>https://www2.nzqa.govt.nz/qualifications-and-standards/about-new-zealand-qualifications-credentials-framework/level-descriptors-nzqcf/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 Equivalence Assessment Against the National Diploma of Environmental Health Science</dc:title>
  <dc:subject/>
  <dc:creator>Ministry of Health</dc:creator>
  <cp:keywords/>
  <dc:description/>
  <cp:lastModifiedBy>Ministry of Health</cp:lastModifiedBy>
  <cp:revision>2</cp:revision>
  <cp:lastPrinted>2024-06-26T00:07:00Z</cp:lastPrinted>
  <dcterms:created xsi:type="dcterms:W3CDTF">2025-06-30T23:14:00Z</dcterms:created>
  <dcterms:modified xsi:type="dcterms:W3CDTF">2025-06-30T23:14:00Z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85cba000-9699-407b-82bc-ebb19ef716e4</vt:lpwstr>
  </property>
</Properties>
</file>