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38"/>
        <w:gridCol w:w="4026"/>
        <w:gridCol w:w="2409"/>
      </w:tblGrid>
      <w:tr w:rsidR="005A07FC" w:rsidRPr="00B13F42" w14:paraId="0A86762A" w14:textId="77777777" w:rsidTr="001E6905">
        <w:trPr>
          <w:cantSplit/>
          <w:trHeight w:val="1413"/>
        </w:trPr>
        <w:tc>
          <w:tcPr>
            <w:tcW w:w="8364" w:type="dxa"/>
            <w:gridSpan w:val="2"/>
            <w:vAlign w:val="center"/>
          </w:tcPr>
          <w:p w14:paraId="672BB7E6" w14:textId="77777777" w:rsidR="00D57922" w:rsidRPr="009C59B8" w:rsidRDefault="0062284C" w:rsidP="001E6905">
            <w:pPr>
              <w:spacing w:after="240" w:line="240" w:lineRule="auto"/>
              <w:ind w:left="-57"/>
              <w:rPr>
                <w:rFonts w:cs="Arial"/>
                <w:b/>
                <w:sz w:val="16"/>
                <w:szCs w:val="16"/>
              </w:rPr>
            </w:pPr>
            <w:r w:rsidRPr="00F463BC">
              <w:rPr>
                <w:rFonts w:cs="Arial"/>
                <w:b/>
                <w:sz w:val="24"/>
                <w:szCs w:val="24"/>
              </w:rPr>
              <w:t>Substance Addiction</w:t>
            </w:r>
            <w:r w:rsidR="00DE578E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F463BC">
              <w:rPr>
                <w:rFonts w:cs="Arial"/>
                <w:b/>
                <w:sz w:val="24"/>
                <w:szCs w:val="24"/>
              </w:rPr>
              <w:t>(Compulsory Assessment and Treatment) Act 2017</w:t>
            </w:r>
            <w:r w:rsidR="00560C9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560C9F" w:rsidRPr="009C59B8">
              <w:rPr>
                <w:rFonts w:cs="Arial"/>
                <w:b/>
                <w:sz w:val="16"/>
                <w:szCs w:val="16"/>
              </w:rPr>
              <w:t>Note</w:t>
            </w:r>
            <w:r w:rsidR="00560C9F" w:rsidRPr="009C59B8">
              <w:rPr>
                <w:rFonts w:cs="Arial"/>
                <w:sz w:val="16"/>
                <w:szCs w:val="16"/>
              </w:rPr>
              <w:t>: All section references are to the Substance Addiction (Compulsory and Treatment) Act 2017</w:t>
            </w:r>
          </w:p>
          <w:p w14:paraId="133AEC9E" w14:textId="77777777" w:rsidR="00560C9F" w:rsidRPr="00575CF6" w:rsidRDefault="00560C9F" w:rsidP="001E6905">
            <w:pPr>
              <w:spacing w:after="40" w:line="240" w:lineRule="auto"/>
              <w:ind w:left="-57"/>
              <w:rPr>
                <w:rFonts w:cs="Arial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69418C1" w14:textId="77777777" w:rsidR="005A07FC" w:rsidRPr="00B13F42" w:rsidRDefault="005A07FC" w:rsidP="00621F82">
            <w:pPr>
              <w:spacing w:line="240" w:lineRule="auto"/>
              <w:ind w:right="-57"/>
              <w:jc w:val="right"/>
              <w:rPr>
                <w:rFonts w:cs="Arial"/>
                <w:noProof/>
                <w:lang w:eastAsia="en-NZ"/>
              </w:rPr>
            </w:pPr>
            <w:r w:rsidRPr="00B13F42">
              <w:rPr>
                <w:rFonts w:cs="Arial"/>
                <w:noProof/>
                <w:lang w:eastAsia="en-NZ"/>
              </w:rPr>
              <w:drawing>
                <wp:inline distT="0" distB="0" distL="0" distR="0" wp14:anchorId="6107BAC7" wp14:editId="00955A62">
                  <wp:extent cx="1279097" cy="513826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_logo_1col_BLACK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00" r="6400" b="12831"/>
                          <a:stretch/>
                        </pic:blipFill>
                        <pic:spPr bwMode="auto">
                          <a:xfrm>
                            <a:off x="0" y="0"/>
                            <a:ext cx="1285667" cy="516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635" w:rsidRPr="00B13F42" w14:paraId="54DB90D2" w14:textId="77777777" w:rsidTr="00DE578E">
        <w:trPr>
          <w:cantSplit/>
          <w:trHeight w:val="253"/>
        </w:trPr>
        <w:tc>
          <w:tcPr>
            <w:tcW w:w="10773" w:type="dxa"/>
            <w:gridSpan w:val="3"/>
            <w:vAlign w:val="center"/>
          </w:tcPr>
          <w:p w14:paraId="636FD8C3" w14:textId="77777777" w:rsidR="004D4635" w:rsidRPr="00B13F42" w:rsidRDefault="004D4635" w:rsidP="00BB76CD">
            <w:pPr>
              <w:spacing w:after="60" w:line="276" w:lineRule="auto"/>
              <w:ind w:left="-57"/>
              <w:rPr>
                <w:rFonts w:cs="Arial"/>
                <w:noProof/>
                <w:lang w:eastAsia="en-NZ"/>
              </w:rPr>
            </w:pPr>
            <w:r>
              <w:rPr>
                <w:rFonts w:cs="Arial"/>
                <w:b/>
                <w:sz w:val="36"/>
                <w:szCs w:val="36"/>
              </w:rPr>
              <w:t xml:space="preserve">Request from Area Director for Warrant </w:t>
            </w:r>
            <w:r w:rsidR="00BB76CD">
              <w:rPr>
                <w:rFonts w:cs="Arial"/>
                <w:b/>
                <w:sz w:val="36"/>
                <w:szCs w:val="36"/>
              </w:rPr>
              <w:t>under S107(2</w:t>
            </w:r>
            <w:bookmarkStart w:id="0" w:name="_GoBack"/>
            <w:r w:rsidR="00BB76CD">
              <w:rPr>
                <w:rFonts w:cs="Arial"/>
                <w:b/>
                <w:sz w:val="36"/>
                <w:szCs w:val="36"/>
              </w:rPr>
              <w:t>)</w:t>
            </w:r>
            <w:bookmarkEnd w:id="0"/>
            <w:r>
              <w:rPr>
                <w:rFonts w:cs="Arial"/>
                <w:b/>
                <w:sz w:val="36"/>
                <w:szCs w:val="36"/>
              </w:rPr>
              <w:br/>
            </w:r>
            <w:r w:rsidRPr="001E6905">
              <w:rPr>
                <w:rFonts w:cs="Arial"/>
                <w:noProof/>
                <w:sz w:val="16"/>
                <w:szCs w:val="16"/>
                <w:lang w:eastAsia="en-NZ"/>
              </w:rPr>
              <w:t>(Section 107(2))</w:t>
            </w:r>
          </w:p>
        </w:tc>
      </w:tr>
      <w:tr w:rsidR="004D4635" w:rsidRPr="000A70AF" w14:paraId="06AA91A1" w14:textId="77777777" w:rsidTr="009C59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3"/>
        </w:trPr>
        <w:tc>
          <w:tcPr>
            <w:tcW w:w="43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4FBC48" w14:textId="77777777" w:rsidR="004D4635" w:rsidRPr="000A70AF" w:rsidRDefault="004D4635" w:rsidP="00B95629">
            <w:pPr>
              <w:pStyle w:val="TableText"/>
            </w:pPr>
            <w:r w:rsidRPr="009C59B8">
              <w:t xml:space="preserve">To the </w:t>
            </w:r>
            <w:r w:rsidR="00560C9F" w:rsidRPr="009C59B8">
              <w:t>District Court</w:t>
            </w:r>
            <w:r w:rsidR="00B95629" w:rsidRPr="009C59B8">
              <w:t>/</w:t>
            </w:r>
            <w:r w:rsidR="009C59B8">
              <w:t>Family Court/</w:t>
            </w:r>
            <w:r w:rsidR="0042327E" w:rsidRPr="009C59B8">
              <w:t>Registrar</w:t>
            </w:r>
            <w:r w:rsidR="00560C9F" w:rsidRPr="009C59B8">
              <w:t xml:space="preserve"> </w:t>
            </w:r>
            <w:r w:rsidRPr="009C59B8">
              <w:t>at:</w:t>
            </w:r>
          </w:p>
        </w:tc>
        <w:tc>
          <w:tcPr>
            <w:tcW w:w="6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D087" w14:textId="77777777" w:rsidR="004D4635" w:rsidRPr="000A70AF" w:rsidRDefault="004D4635" w:rsidP="004D4635">
            <w:pPr>
              <w:pStyle w:val="TableText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court nam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[court name]</w:t>
            </w:r>
            <w:r>
              <w:fldChar w:fldCharType="end"/>
            </w:r>
          </w:p>
        </w:tc>
      </w:tr>
      <w:tr w:rsidR="00162FE2" w:rsidRPr="000A70AF" w14:paraId="60266F95" w14:textId="77777777" w:rsidTr="00DE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18502" w14:textId="77777777" w:rsidR="00162FE2" w:rsidRDefault="008632BC" w:rsidP="001E6905">
            <w:pPr>
              <w:spacing w:before="120"/>
            </w:pPr>
            <w:r>
              <w:t xml:space="preserve">I, </w:t>
            </w:r>
            <w:r w:rsidR="004D4635">
              <w:fldChar w:fldCharType="begin">
                <w:ffData>
                  <w:name w:val="Text1"/>
                  <w:enabled/>
                  <w:calcOnExit w:val="0"/>
                  <w:textInput>
                    <w:default w:val="[applicant name]"/>
                  </w:textInput>
                </w:ffData>
              </w:fldChar>
            </w:r>
            <w:bookmarkStart w:id="1" w:name="Text1"/>
            <w:r w:rsidR="004D4635">
              <w:instrText xml:space="preserve"> FORMTEXT </w:instrText>
            </w:r>
            <w:r w:rsidR="004D4635">
              <w:fldChar w:fldCharType="separate"/>
            </w:r>
            <w:r w:rsidR="004D4635">
              <w:rPr>
                <w:noProof/>
              </w:rPr>
              <w:t>[applicant name]</w:t>
            </w:r>
            <w:r w:rsidR="004D4635">
              <w:fldChar w:fldCharType="end"/>
            </w:r>
            <w:bookmarkEnd w:id="1"/>
            <w:r>
              <w:t xml:space="preserve">, </w:t>
            </w:r>
            <w:r w:rsidR="004D4635">
              <w:t xml:space="preserve">Area Director for </w:t>
            </w:r>
            <w:r w:rsidR="004D4635">
              <w:fldChar w:fldCharType="begin">
                <w:ffData>
                  <w:name w:val=""/>
                  <w:enabled/>
                  <w:calcOnExit w:val="0"/>
                  <w:textInput>
                    <w:default w:val="[location]"/>
                  </w:textInput>
                </w:ffData>
              </w:fldChar>
            </w:r>
            <w:r w:rsidR="004D4635">
              <w:instrText xml:space="preserve"> FORMTEXT </w:instrText>
            </w:r>
            <w:r w:rsidR="004D4635">
              <w:fldChar w:fldCharType="separate"/>
            </w:r>
            <w:r w:rsidR="004D4635">
              <w:rPr>
                <w:noProof/>
              </w:rPr>
              <w:t>[location]</w:t>
            </w:r>
            <w:r w:rsidR="004D4635">
              <w:fldChar w:fldCharType="end"/>
            </w:r>
            <w:r w:rsidR="004D4635">
              <w:t xml:space="preserve"> am applying for a warrant under section 107(2) of the Act to </w:t>
            </w:r>
            <w:r w:rsidR="004D4635" w:rsidRPr="009C59B8">
              <w:t>authorise a</w:t>
            </w:r>
            <w:r w:rsidR="00695EB7" w:rsidRPr="009C59B8">
              <w:t>ny</w:t>
            </w:r>
            <w:r w:rsidR="004D4635" w:rsidRPr="009C59B8">
              <w:t xml:space="preserve"> </w:t>
            </w:r>
            <w:r w:rsidR="00B4712F" w:rsidRPr="009C59B8">
              <w:t xml:space="preserve"> </w:t>
            </w:r>
            <w:r w:rsidR="00695EB7" w:rsidRPr="009C59B8">
              <w:t xml:space="preserve">constable </w:t>
            </w:r>
            <w:r w:rsidR="004D4635" w:rsidRPr="009C59B8">
              <w:t>to take the person or patient named in this application to the place specified in th</w:t>
            </w:r>
            <w:r w:rsidR="008D28FF" w:rsidRPr="009C59B8">
              <w:t>e</w:t>
            </w:r>
            <w:r w:rsidR="004D4635" w:rsidRPr="009C59B8">
              <w:t xml:space="preserve"> </w:t>
            </w:r>
            <w:r w:rsidR="00695EB7" w:rsidRPr="009C59B8">
              <w:t xml:space="preserve">warrant </w:t>
            </w:r>
            <w:r w:rsidR="004D4635" w:rsidRPr="009C59B8">
              <w:t>on the grounds</w:t>
            </w:r>
            <w:r w:rsidR="004D4635">
              <w:t xml:space="preserve"> that:</w:t>
            </w:r>
          </w:p>
          <w:p w14:paraId="47788E6B" w14:textId="77777777" w:rsidR="004D4635" w:rsidRPr="009C59B8" w:rsidRDefault="00DE578E" w:rsidP="0064244C">
            <w:pPr>
              <w:tabs>
                <w:tab w:val="left" w:pos="567"/>
              </w:tabs>
              <w:spacing w:before="120"/>
              <w:ind w:left="1134" w:hanging="1134"/>
            </w:pPr>
            <w:r w:rsidRPr="00DE578E">
              <w:rPr>
                <w:rFonts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DE578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2F1148">
              <w:rPr>
                <w:rFonts w:cs="Arial"/>
                <w:sz w:val="24"/>
                <w:szCs w:val="24"/>
              </w:rPr>
            </w:r>
            <w:r w:rsidR="002F1148">
              <w:rPr>
                <w:rFonts w:cs="Arial"/>
                <w:sz w:val="24"/>
                <w:szCs w:val="24"/>
              </w:rPr>
              <w:fldChar w:fldCharType="separate"/>
            </w:r>
            <w:r w:rsidRPr="00DE578E">
              <w:rPr>
                <w:rFonts w:cs="Arial"/>
                <w:sz w:val="24"/>
                <w:szCs w:val="24"/>
              </w:rPr>
              <w:fldChar w:fldCharType="end"/>
            </w:r>
            <w:bookmarkEnd w:id="2"/>
            <w:r>
              <w:tab/>
            </w:r>
            <w:r w:rsidR="004D4635">
              <w:t>1</w:t>
            </w:r>
            <w:r w:rsidR="004D4635">
              <w:tab/>
            </w:r>
            <w:r w:rsidR="004D4635" w:rsidRPr="009C59B8">
              <w:t xml:space="preserve">the person </w:t>
            </w:r>
            <w:r w:rsidR="00E756CE" w:rsidRPr="009C59B8">
              <w:t>(</w:t>
            </w:r>
            <w:r w:rsidR="004D4635" w:rsidRPr="009C59B8">
              <w:t xml:space="preserve">named </w:t>
            </w:r>
            <w:r w:rsidR="0042327E" w:rsidRPr="009C59B8">
              <w:t>in this application</w:t>
            </w:r>
            <w:r w:rsidR="00E756CE" w:rsidRPr="009C59B8">
              <w:t>)</w:t>
            </w:r>
            <w:r w:rsidR="004D4635" w:rsidRPr="009C59B8">
              <w:t xml:space="preserve"> has failed to attend the place </w:t>
            </w:r>
            <w:r w:rsidR="00E756CE" w:rsidRPr="009C59B8">
              <w:t>(</w:t>
            </w:r>
            <w:r w:rsidR="004D4635" w:rsidRPr="009C59B8">
              <w:t xml:space="preserve">named </w:t>
            </w:r>
            <w:r w:rsidR="0042327E" w:rsidRPr="009C59B8">
              <w:t>in this application</w:t>
            </w:r>
            <w:r w:rsidR="00E756CE" w:rsidRPr="009C59B8">
              <w:t>)</w:t>
            </w:r>
            <w:r w:rsidR="004D4635" w:rsidRPr="009C59B8">
              <w:t xml:space="preserve"> for a specialist assessment in accordance with a notice given under section 19(2)(c) of the Act</w:t>
            </w:r>
          </w:p>
          <w:p w14:paraId="76FC7FE6" w14:textId="77777777" w:rsidR="004D4635" w:rsidRPr="009C59B8" w:rsidRDefault="004D4635" w:rsidP="0064244C">
            <w:pPr>
              <w:spacing w:before="60"/>
              <w:ind w:left="1134" w:hanging="567"/>
              <w:rPr>
                <w:i/>
              </w:rPr>
            </w:pPr>
            <w:r w:rsidRPr="009C59B8">
              <w:rPr>
                <w:i/>
              </w:rPr>
              <w:t>Or*</w:t>
            </w:r>
          </w:p>
          <w:p w14:paraId="4FC3A360" w14:textId="77777777" w:rsidR="004D4635" w:rsidRPr="009C59B8" w:rsidRDefault="00DE578E" w:rsidP="0064244C">
            <w:pPr>
              <w:tabs>
                <w:tab w:val="left" w:pos="567"/>
              </w:tabs>
              <w:spacing w:before="120"/>
              <w:ind w:left="1134" w:hanging="1134"/>
            </w:pPr>
            <w:r w:rsidRPr="00DE578E">
              <w:rPr>
                <w:rFonts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78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2F1148">
              <w:rPr>
                <w:rFonts w:cs="Arial"/>
                <w:sz w:val="24"/>
                <w:szCs w:val="24"/>
              </w:rPr>
            </w:r>
            <w:r w:rsidR="002F1148">
              <w:rPr>
                <w:rFonts w:cs="Arial"/>
                <w:sz w:val="24"/>
                <w:szCs w:val="24"/>
              </w:rPr>
              <w:fldChar w:fldCharType="separate"/>
            </w:r>
            <w:r w:rsidRPr="00DE578E">
              <w:rPr>
                <w:rFonts w:cs="Arial"/>
                <w:sz w:val="24"/>
                <w:szCs w:val="24"/>
              </w:rPr>
              <w:fldChar w:fldCharType="end"/>
            </w:r>
            <w:r>
              <w:tab/>
            </w:r>
            <w:r w:rsidR="004D4635">
              <w:t>2</w:t>
            </w:r>
            <w:r w:rsidR="004D4635">
              <w:tab/>
              <w:t xml:space="preserve">the </w:t>
            </w:r>
            <w:r w:rsidR="004D4635" w:rsidRPr="009C59B8">
              <w:t xml:space="preserve">person </w:t>
            </w:r>
            <w:r w:rsidR="00E756CE" w:rsidRPr="009C59B8">
              <w:t>(</w:t>
            </w:r>
            <w:r w:rsidR="004D4635" w:rsidRPr="009C59B8">
              <w:t xml:space="preserve">named </w:t>
            </w:r>
            <w:r w:rsidR="0042327E" w:rsidRPr="009C59B8">
              <w:t>in this application</w:t>
            </w:r>
            <w:r w:rsidR="00E756CE" w:rsidRPr="009C59B8">
              <w:t>)</w:t>
            </w:r>
            <w:r w:rsidR="0042327E" w:rsidRPr="009C59B8">
              <w:t xml:space="preserve"> is a patient described in section 106(1) of the Act and</w:t>
            </w:r>
            <w:r w:rsidR="004D4635" w:rsidRPr="009C59B8">
              <w:t xml:space="preserve"> has:</w:t>
            </w:r>
          </w:p>
          <w:p w14:paraId="1F5F676E" w14:textId="77777777" w:rsidR="004D4635" w:rsidRPr="009C59B8" w:rsidRDefault="004D4635" w:rsidP="0064244C">
            <w:pPr>
              <w:spacing w:before="60"/>
              <w:ind w:left="1701" w:hanging="567"/>
            </w:pPr>
            <w:r w:rsidRPr="009C59B8">
              <w:t>a.</w:t>
            </w:r>
            <w:r w:rsidRPr="009C59B8">
              <w:tab/>
              <w:t xml:space="preserve">failed to attend at the place specified below in a notice given under section 30(3)(a) for </w:t>
            </w:r>
            <w:r w:rsidR="0042327E" w:rsidRPr="009C59B8">
              <w:t xml:space="preserve">the purpose of </w:t>
            </w:r>
            <w:r w:rsidRPr="009C59B8">
              <w:t>admission to a treatment centre;</w:t>
            </w:r>
            <w:r w:rsidR="00560C9F" w:rsidRPr="009C59B8">
              <w:t xml:space="preserve"> or</w:t>
            </w:r>
          </w:p>
          <w:p w14:paraId="2A0F9A5D" w14:textId="77777777" w:rsidR="004D4635" w:rsidRPr="009C59B8" w:rsidRDefault="004D4635" w:rsidP="0064244C">
            <w:pPr>
              <w:spacing w:before="60"/>
              <w:ind w:left="1701" w:hanging="567"/>
            </w:pPr>
            <w:r w:rsidRPr="009C59B8">
              <w:t>b.</w:t>
            </w:r>
            <w:r w:rsidRPr="009C59B8">
              <w:tab/>
              <w:t>failed to return to the treatment centre on or before the expiry of a permitted period of absence granted under section 39 or fail</w:t>
            </w:r>
            <w:r w:rsidR="0042327E" w:rsidRPr="009C59B8">
              <w:t>s</w:t>
            </w:r>
            <w:r w:rsidRPr="009C59B8">
              <w:t xml:space="preserve"> to comply with a condition of the permission; or</w:t>
            </w:r>
          </w:p>
          <w:p w14:paraId="33A1AC7D" w14:textId="77777777" w:rsidR="008632BC" w:rsidRDefault="004D4635" w:rsidP="0064244C">
            <w:pPr>
              <w:spacing w:before="60"/>
              <w:ind w:left="1701" w:hanging="567"/>
            </w:pPr>
            <w:r w:rsidRPr="009C59B8">
              <w:t>c.</w:t>
            </w:r>
            <w:r w:rsidRPr="009C59B8">
              <w:tab/>
              <w:t>absent</w:t>
            </w:r>
            <w:r w:rsidR="0042327E" w:rsidRPr="009C59B8">
              <w:t>s</w:t>
            </w:r>
            <w:r w:rsidRPr="009C59B8">
              <w:t xml:space="preserve"> himself or herself from a treatment centre otherwise </w:t>
            </w:r>
            <w:r>
              <w:t>than in accordance with the Act.</w:t>
            </w:r>
          </w:p>
          <w:p w14:paraId="5C6314EB" w14:textId="77777777" w:rsidR="008632BC" w:rsidRPr="00DE578E" w:rsidRDefault="00DE578E" w:rsidP="001E6905">
            <w:pPr>
              <w:spacing w:before="120" w:after="120"/>
              <w:ind w:left="567"/>
              <w:rPr>
                <w:i/>
              </w:rPr>
            </w:pPr>
            <w:r>
              <w:rPr>
                <w:i/>
              </w:rPr>
              <w:t xml:space="preserve">* Tick the box for </w:t>
            </w:r>
            <w:r w:rsidRPr="00DE578E">
              <w:rPr>
                <w:i/>
              </w:rPr>
              <w:t xml:space="preserve">the paragraph that </w:t>
            </w:r>
            <w:r>
              <w:rPr>
                <w:i/>
              </w:rPr>
              <w:t xml:space="preserve">applies </w:t>
            </w:r>
            <w:r w:rsidRPr="00DE578E">
              <w:rPr>
                <w:i/>
              </w:rPr>
              <w:t>for this warrant application.</w:t>
            </w:r>
          </w:p>
        </w:tc>
      </w:tr>
      <w:tr w:rsidR="00DE578E" w:rsidRPr="00575BBF" w14:paraId="62F1EBC9" w14:textId="77777777" w:rsidTr="00DE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3D939CC4" w14:textId="77777777" w:rsidR="00DE578E" w:rsidRPr="00575BBF" w:rsidRDefault="00DE578E" w:rsidP="00BB76CD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 xml:space="preserve">Brief explanation of </w:t>
            </w:r>
            <w:r w:rsidR="00BB76CD">
              <w:rPr>
                <w:rFonts w:cs="Arial"/>
                <w:b/>
                <w:sz w:val="24"/>
                <w:szCs w:val="28"/>
              </w:rPr>
              <w:t>situation</w:t>
            </w:r>
          </w:p>
        </w:tc>
      </w:tr>
      <w:tr w:rsidR="00DE578E" w:rsidRPr="00DE578E" w14:paraId="7AD0BBAB" w14:textId="77777777" w:rsidTr="00DE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EF5D07" w14:textId="77777777" w:rsidR="00DE578E" w:rsidRPr="00DE578E" w:rsidRDefault="00DE578E" w:rsidP="00DE578E">
            <w:pPr>
              <w:pStyle w:val="TableText"/>
              <w:spacing w:before="0" w:after="0" w:line="240" w:lineRule="auto"/>
              <w:ind w:left="-57"/>
              <w:rPr>
                <w:rFonts w:cs="Arial"/>
                <w:sz w:val="16"/>
                <w:szCs w:val="16"/>
              </w:rPr>
            </w:pPr>
          </w:p>
        </w:tc>
      </w:tr>
      <w:tr w:rsidR="00DE578E" w:rsidRPr="00575BBF" w14:paraId="3E6650D5" w14:textId="77777777" w:rsidTr="00DE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1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7F24" w14:textId="77777777" w:rsidR="00DE578E" w:rsidRPr="00575BBF" w:rsidRDefault="00DE578E" w:rsidP="0042327E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rief explanation]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[Brief explanation]</w:t>
            </w:r>
            <w:r>
              <w:rPr>
                <w:rFonts w:cs="Arial"/>
              </w:rPr>
              <w:fldChar w:fldCharType="end"/>
            </w:r>
          </w:p>
        </w:tc>
      </w:tr>
    </w:tbl>
    <w:p w14:paraId="7637E387" w14:textId="77777777" w:rsidR="007D470E" w:rsidRDefault="007D470E" w:rsidP="0064244C">
      <w:pPr>
        <w:spacing w:before="120"/>
        <w:rPr>
          <w:sz w:val="18"/>
          <w:szCs w:val="18"/>
        </w:rPr>
      </w:pPr>
    </w:p>
    <w:tbl>
      <w:tblPr>
        <w:tblStyle w:val="TableGrid"/>
        <w:tblW w:w="10788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2"/>
        <w:gridCol w:w="284"/>
        <w:gridCol w:w="355"/>
        <w:gridCol w:w="356"/>
        <w:gridCol w:w="361"/>
        <w:gridCol w:w="345"/>
        <w:gridCol w:w="15"/>
      </w:tblGrid>
      <w:tr w:rsidR="00BB76CD" w:rsidRPr="00575BBF" w14:paraId="53664F09" w14:textId="77777777" w:rsidTr="0042327E">
        <w:trPr>
          <w:gridAfter w:val="1"/>
          <w:wAfter w:w="15" w:type="dxa"/>
          <w:cantSplit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59209E50" w14:textId="77777777" w:rsidR="00BB76CD" w:rsidRPr="00575BBF" w:rsidRDefault="00AE1D79" w:rsidP="00AE1D79">
            <w:pPr>
              <w:pStyle w:val="TableText"/>
              <w:spacing w:line="240" w:lineRule="auto"/>
              <w:rPr>
                <w:rFonts w:cs="Arial"/>
              </w:rPr>
            </w:pPr>
            <w:r w:rsidRPr="009C59B8">
              <w:rPr>
                <w:rFonts w:cs="Arial"/>
                <w:b/>
                <w:color w:val="FFFFFF" w:themeColor="background1"/>
                <w:sz w:val="24"/>
                <w:szCs w:val="28"/>
              </w:rPr>
              <w:t>Place of Assessment / Trea</w:t>
            </w:r>
            <w:r w:rsidR="00BB76CD" w:rsidRPr="009C59B8">
              <w:rPr>
                <w:rFonts w:cs="Arial"/>
                <w:b/>
                <w:color w:val="FFFFFF" w:themeColor="background1"/>
                <w:sz w:val="24"/>
                <w:szCs w:val="28"/>
              </w:rPr>
              <w:t xml:space="preserve">tment centre </w:t>
            </w:r>
          </w:p>
        </w:tc>
      </w:tr>
      <w:tr w:rsidR="00BB76CD" w:rsidRPr="00575BBF" w14:paraId="55B88FBC" w14:textId="77777777" w:rsidTr="0042327E">
        <w:trPr>
          <w:cantSplit/>
        </w:trPr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F2DC4C" w14:textId="77777777" w:rsidR="00BB76CD" w:rsidRDefault="00BB76CD" w:rsidP="0042327E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Address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A02C8" w14:textId="77777777" w:rsidR="00BB76CD" w:rsidRDefault="00BB76CD" w:rsidP="0042327E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49B52E" w14:textId="77777777" w:rsidR="00BB76CD" w:rsidRDefault="00BB76CD" w:rsidP="0042327E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Postcode</w:t>
            </w:r>
          </w:p>
        </w:tc>
      </w:tr>
      <w:tr w:rsidR="00BB76CD" w:rsidRPr="00575BBF" w14:paraId="7D3DCE83" w14:textId="77777777" w:rsidTr="0042327E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EFA09" w14:textId="77777777" w:rsidR="00BB76CD" w:rsidRPr="00575BBF" w:rsidRDefault="00BB76CD" w:rsidP="0042327E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7B03D6" w14:textId="77777777" w:rsidR="00BB76CD" w:rsidRPr="00575BBF" w:rsidRDefault="00BB76CD" w:rsidP="0042327E">
            <w:pPr>
              <w:pStyle w:val="TableText"/>
              <w:spacing w:line="240" w:lineRule="auto"/>
              <w:rPr>
                <w:rFonts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A4EF70B" w14:textId="77777777" w:rsidR="00BB76CD" w:rsidRPr="00575BBF" w:rsidRDefault="00BB76CD" w:rsidP="0042327E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626833B7" w14:textId="77777777" w:rsidR="00BB76CD" w:rsidRPr="00575BBF" w:rsidRDefault="00BB76CD" w:rsidP="0042327E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294E1B3" w14:textId="77777777" w:rsidR="00BB76CD" w:rsidRPr="00575BBF" w:rsidRDefault="00BB76CD" w:rsidP="0042327E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34A37149" w14:textId="77777777" w:rsidR="00BB76CD" w:rsidRPr="00575BBF" w:rsidRDefault="00BB76CD" w:rsidP="0042327E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</w:tr>
    </w:tbl>
    <w:p w14:paraId="4728855B" w14:textId="77777777" w:rsidR="00BB76CD" w:rsidRDefault="00BB76CD" w:rsidP="0064244C">
      <w:pPr>
        <w:spacing w:before="120"/>
        <w:rPr>
          <w:sz w:val="18"/>
          <w:szCs w:val="18"/>
        </w:rPr>
      </w:pPr>
    </w:p>
    <w:tbl>
      <w:tblPr>
        <w:tblStyle w:val="TableGrid"/>
        <w:tblW w:w="10788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2"/>
        <w:gridCol w:w="283"/>
        <w:gridCol w:w="3827"/>
        <w:gridCol w:w="284"/>
        <w:gridCol w:w="355"/>
        <w:gridCol w:w="356"/>
        <w:gridCol w:w="361"/>
        <w:gridCol w:w="345"/>
        <w:gridCol w:w="15"/>
      </w:tblGrid>
      <w:tr w:rsidR="00DE578E" w:rsidRPr="00575BBF" w14:paraId="64495878" w14:textId="77777777" w:rsidTr="0064244C">
        <w:trPr>
          <w:gridAfter w:val="1"/>
          <w:wAfter w:w="15" w:type="dxa"/>
          <w:cantSplit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7890C102" w14:textId="77777777" w:rsidR="00DE578E" w:rsidRPr="00575BBF" w:rsidRDefault="00DE578E" w:rsidP="00DE578E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>Name and contact details of person or patient to whom this application relates</w:t>
            </w:r>
          </w:p>
        </w:tc>
      </w:tr>
      <w:tr w:rsidR="00DE578E" w:rsidRPr="00575BBF" w14:paraId="0CDCE72D" w14:textId="77777777" w:rsidTr="0064244C">
        <w:trPr>
          <w:gridAfter w:val="1"/>
          <w:wAfter w:w="15" w:type="dxa"/>
          <w:cantSplit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D3DF6A" w14:textId="77777777" w:rsidR="00DE578E" w:rsidRDefault="00DE578E" w:rsidP="0064244C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Last 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ECDF6" w14:textId="77777777" w:rsidR="00DE578E" w:rsidRPr="00575BBF" w:rsidRDefault="00DE578E" w:rsidP="0064244C">
            <w:pPr>
              <w:pStyle w:val="TableText"/>
              <w:spacing w:before="120" w:after="30" w:line="240" w:lineRule="auto"/>
              <w:jc w:val="center"/>
              <w:rPr>
                <w:rFonts w:cs="Arial"/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A011EF" w14:textId="77777777" w:rsidR="00DE578E" w:rsidRDefault="00DE578E" w:rsidP="0064244C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First name</w:t>
            </w:r>
          </w:p>
        </w:tc>
      </w:tr>
      <w:tr w:rsidR="00DE578E" w:rsidRPr="00575BBF" w14:paraId="184C8C47" w14:textId="77777777" w:rsidTr="0064244C">
        <w:trPr>
          <w:gridAfter w:val="1"/>
          <w:wAfter w:w="15" w:type="dxa"/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6BD0" w14:textId="77777777" w:rsidR="00DE578E" w:rsidRPr="00575BBF" w:rsidRDefault="00DE578E" w:rsidP="0042327E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DC275" w14:textId="77777777" w:rsidR="00DE578E" w:rsidRPr="00575BBF" w:rsidRDefault="00DE578E" w:rsidP="0042327E">
            <w:pPr>
              <w:pStyle w:val="TableText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EFAC" w14:textId="77777777" w:rsidR="00DE578E" w:rsidRPr="00575BBF" w:rsidRDefault="00DE578E" w:rsidP="0042327E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E578E" w:rsidRPr="00575BBF" w14:paraId="343D0069" w14:textId="77777777" w:rsidTr="0064244C">
        <w:trPr>
          <w:cantSplit/>
        </w:trPr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AE3DC2" w14:textId="77777777" w:rsidR="00DE578E" w:rsidRDefault="00DE578E" w:rsidP="0064244C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Address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41DA1" w14:textId="77777777" w:rsidR="00DE578E" w:rsidRDefault="00DE578E" w:rsidP="0064244C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71A7BE" w14:textId="77777777" w:rsidR="00DE578E" w:rsidRDefault="00DE578E" w:rsidP="0064244C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Postcode</w:t>
            </w:r>
          </w:p>
        </w:tc>
      </w:tr>
      <w:tr w:rsidR="00DE578E" w:rsidRPr="00575BBF" w14:paraId="40DD2AEC" w14:textId="77777777" w:rsidTr="0064244C">
        <w:trPr>
          <w:cantSplit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59490" w14:textId="77777777" w:rsidR="00DE578E" w:rsidRPr="00575BBF" w:rsidRDefault="00DE578E" w:rsidP="0042327E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6118AD" w14:textId="77777777" w:rsidR="00DE578E" w:rsidRPr="00575BBF" w:rsidRDefault="00DE578E" w:rsidP="0042327E">
            <w:pPr>
              <w:pStyle w:val="TableText"/>
              <w:spacing w:line="240" w:lineRule="auto"/>
              <w:rPr>
                <w:rFonts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AFC7FD0" w14:textId="77777777" w:rsidR="00DE578E" w:rsidRPr="00575BBF" w:rsidRDefault="00DE578E" w:rsidP="0042327E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3C015AC" w14:textId="77777777" w:rsidR="00DE578E" w:rsidRPr="00575BBF" w:rsidRDefault="00DE578E" w:rsidP="0042327E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B0C296C" w14:textId="77777777" w:rsidR="00DE578E" w:rsidRPr="00575BBF" w:rsidRDefault="00DE578E" w:rsidP="0042327E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C9DE815" w14:textId="77777777" w:rsidR="00DE578E" w:rsidRPr="00575BBF" w:rsidRDefault="00DE578E" w:rsidP="0042327E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</w:tr>
    </w:tbl>
    <w:p w14:paraId="7FC46989" w14:textId="77777777" w:rsidR="00DE578E" w:rsidRDefault="00DE578E" w:rsidP="0064244C">
      <w:pPr>
        <w:spacing w:before="120"/>
      </w:pPr>
    </w:p>
    <w:tbl>
      <w:tblPr>
        <w:tblStyle w:val="TableGrid"/>
        <w:tblW w:w="10773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3"/>
      </w:tblGrid>
      <w:tr w:rsidR="00DE578E" w:rsidRPr="00575BBF" w14:paraId="19AA03B1" w14:textId="77777777" w:rsidTr="0064244C">
        <w:trPr>
          <w:cantSplit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2D11A9C0" w14:textId="77777777" w:rsidR="00DE578E" w:rsidRPr="00575BBF" w:rsidRDefault="00DE578E" w:rsidP="00DE578E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>Name of person’s responsible clinician or medical practitioner</w:t>
            </w:r>
          </w:p>
        </w:tc>
      </w:tr>
      <w:tr w:rsidR="00DE578E" w:rsidRPr="00DE578E" w14:paraId="3611ABBF" w14:textId="77777777" w:rsidTr="0064244C">
        <w:trPr>
          <w:cantSplit/>
        </w:trPr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5C6815" w14:textId="77777777" w:rsidR="00DE578E" w:rsidRPr="00DE578E" w:rsidRDefault="00DE578E" w:rsidP="00DE578E">
            <w:pPr>
              <w:pStyle w:val="TableText"/>
              <w:spacing w:before="0" w:after="0" w:line="240" w:lineRule="auto"/>
              <w:ind w:left="-57"/>
              <w:rPr>
                <w:rFonts w:cs="Arial"/>
                <w:sz w:val="16"/>
                <w:szCs w:val="16"/>
              </w:rPr>
            </w:pPr>
          </w:p>
        </w:tc>
      </w:tr>
      <w:tr w:rsidR="00DE578E" w:rsidRPr="00575BBF" w14:paraId="32D0B68C" w14:textId="77777777" w:rsidTr="0064244C">
        <w:trPr>
          <w:cantSplit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881D" w14:textId="77777777" w:rsidR="00DE578E" w:rsidRPr="00575BBF" w:rsidRDefault="00DE578E" w:rsidP="0042327E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0BF7F5EC" w14:textId="77777777" w:rsidR="00DE578E" w:rsidRPr="001E6905" w:rsidRDefault="00DE578E" w:rsidP="0064244C">
      <w:pPr>
        <w:spacing w:before="120"/>
        <w:rPr>
          <w:sz w:val="18"/>
          <w:szCs w:val="18"/>
        </w:rPr>
      </w:pPr>
    </w:p>
    <w:tbl>
      <w:tblPr>
        <w:tblStyle w:val="TableGrid"/>
        <w:tblW w:w="10773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3"/>
      </w:tblGrid>
      <w:tr w:rsidR="009048E0" w:rsidRPr="00575BBF" w14:paraId="62110BB7" w14:textId="77777777" w:rsidTr="0064244C">
        <w:trPr>
          <w:cantSplit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42A22923" w14:textId="77777777" w:rsidR="009048E0" w:rsidRPr="00575BBF" w:rsidRDefault="009048E0" w:rsidP="00AE1D79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>Signature</w:t>
            </w:r>
            <w:r w:rsidR="008632BC">
              <w:rPr>
                <w:rFonts w:cs="Arial"/>
                <w:b/>
                <w:sz w:val="24"/>
                <w:szCs w:val="28"/>
              </w:rPr>
              <w:t xml:space="preserve"> </w:t>
            </w:r>
            <w:r w:rsidR="008632BC" w:rsidRPr="009C59B8">
              <w:rPr>
                <w:rFonts w:cs="Arial"/>
                <w:b/>
                <w:color w:val="FFFFFF" w:themeColor="background1"/>
                <w:sz w:val="24"/>
                <w:szCs w:val="28"/>
              </w:rPr>
              <w:t xml:space="preserve">of </w:t>
            </w:r>
            <w:r w:rsidR="00AE1D79" w:rsidRPr="009C59B8">
              <w:rPr>
                <w:rFonts w:cs="Arial"/>
                <w:b/>
                <w:color w:val="FFFFFF" w:themeColor="background1"/>
                <w:sz w:val="24"/>
                <w:szCs w:val="28"/>
              </w:rPr>
              <w:t>A</w:t>
            </w:r>
            <w:r w:rsidR="00DE578E" w:rsidRPr="009C59B8">
              <w:rPr>
                <w:rFonts w:cs="Arial"/>
                <w:b/>
                <w:color w:val="FFFFFF" w:themeColor="background1"/>
                <w:sz w:val="24"/>
                <w:szCs w:val="28"/>
              </w:rPr>
              <w:t xml:space="preserve">rea </w:t>
            </w:r>
            <w:r w:rsidR="00AE1D79" w:rsidRPr="009C59B8">
              <w:rPr>
                <w:rFonts w:cs="Arial"/>
                <w:b/>
                <w:color w:val="FFFFFF" w:themeColor="background1"/>
                <w:sz w:val="24"/>
                <w:szCs w:val="28"/>
              </w:rPr>
              <w:t>D</w:t>
            </w:r>
            <w:r w:rsidR="00DE578E" w:rsidRPr="009C59B8">
              <w:rPr>
                <w:rFonts w:cs="Arial"/>
                <w:b/>
                <w:color w:val="FFFFFF" w:themeColor="background1"/>
                <w:sz w:val="24"/>
                <w:szCs w:val="28"/>
              </w:rPr>
              <w:t>irector</w:t>
            </w:r>
          </w:p>
        </w:tc>
      </w:tr>
    </w:tbl>
    <w:p w14:paraId="42FB49D1" w14:textId="77777777" w:rsidR="00BB76CD" w:rsidRPr="00BB76CD" w:rsidRDefault="00BB76CD" w:rsidP="00DE578E">
      <w:pPr>
        <w:rPr>
          <w:sz w:val="8"/>
          <w:szCs w:val="8"/>
        </w:rPr>
      </w:pPr>
      <w:r>
        <w:t xml:space="preserve"> </w:t>
      </w:r>
    </w:p>
    <w:p w14:paraId="3D4BA4B4" w14:textId="77777777" w:rsidR="009048E0" w:rsidRPr="00BB76CD" w:rsidRDefault="00BB76CD" w:rsidP="00DE578E">
      <w:r>
        <w:t xml:space="preserve"> </w:t>
      </w:r>
      <w:r w:rsidRPr="00BB76CD"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Date</w:t>
      </w:r>
    </w:p>
    <w:tbl>
      <w:tblPr>
        <w:tblStyle w:val="TableGrid"/>
        <w:tblW w:w="10778" w:type="dxa"/>
        <w:tblInd w:w="5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38"/>
        <w:gridCol w:w="2330"/>
        <w:gridCol w:w="992"/>
        <w:gridCol w:w="389"/>
        <w:gridCol w:w="320"/>
        <w:gridCol w:w="70"/>
        <w:gridCol w:w="390"/>
        <w:gridCol w:w="390"/>
        <w:gridCol w:w="389"/>
        <w:gridCol w:w="390"/>
        <w:gridCol w:w="390"/>
        <w:gridCol w:w="390"/>
      </w:tblGrid>
      <w:tr w:rsidR="002255CB" w:rsidRPr="00575BBF" w14:paraId="4D96C7E8" w14:textId="77777777" w:rsidTr="00BB76CD">
        <w:trPr>
          <w:cantSplit/>
          <w:trHeight w:val="267"/>
        </w:trPr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55B3" w14:textId="77777777" w:rsidR="002255CB" w:rsidRPr="00575BBF" w:rsidRDefault="002255CB" w:rsidP="0042327E">
            <w:pPr>
              <w:pStyle w:val="TableText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B6725E" w14:textId="77777777" w:rsidR="002255CB" w:rsidRDefault="002255CB" w:rsidP="0042327E">
            <w:pPr>
              <w:pStyle w:val="TableText"/>
              <w:jc w:val="right"/>
              <w:rPr>
                <w:rFonts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4E5EC8" w14:textId="77777777" w:rsidR="002255CB" w:rsidRPr="00575BBF" w:rsidRDefault="002255CB" w:rsidP="0042327E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97084E" w14:textId="77777777" w:rsidR="002255CB" w:rsidRPr="00575BBF" w:rsidRDefault="002255CB" w:rsidP="0042327E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2676AC" w14:textId="77777777" w:rsidR="002255CB" w:rsidRPr="00575BBF" w:rsidRDefault="002255CB" w:rsidP="0042327E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A37243" w14:textId="77777777" w:rsidR="002255CB" w:rsidRPr="00575BBF" w:rsidRDefault="002255CB" w:rsidP="0042327E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A633CA6" w14:textId="77777777" w:rsidR="002255CB" w:rsidRPr="00575BBF" w:rsidRDefault="002255CB" w:rsidP="0042327E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1A6AA5" w14:textId="77777777" w:rsidR="002255CB" w:rsidRPr="00575BBF" w:rsidRDefault="002255CB" w:rsidP="0042327E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C7A1A93" w14:textId="77777777" w:rsidR="002255CB" w:rsidRPr="00575BBF" w:rsidRDefault="002255CB" w:rsidP="0042327E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630D" w14:textId="77777777" w:rsidR="002255CB" w:rsidRPr="00575BBF" w:rsidRDefault="002255CB" w:rsidP="0042327E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</w:tr>
      <w:tr w:rsidR="009C59B8" w:rsidRPr="009C59B8" w14:paraId="5B89B2A9" w14:textId="77777777" w:rsidTr="00BB7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13"/>
        </w:trPr>
        <w:tc>
          <w:tcPr>
            <w:tcW w:w="8369" w:type="dxa"/>
            <w:gridSpan w:val="5"/>
            <w:vAlign w:val="center"/>
          </w:tcPr>
          <w:p w14:paraId="2C7FF57C" w14:textId="77777777" w:rsidR="00BB76CD" w:rsidRPr="009C59B8" w:rsidRDefault="00BB76CD" w:rsidP="0042327E">
            <w:pPr>
              <w:spacing w:after="240" w:line="240" w:lineRule="auto"/>
              <w:ind w:left="-57"/>
              <w:rPr>
                <w:rFonts w:cs="Arial"/>
                <w:b/>
                <w:sz w:val="16"/>
                <w:szCs w:val="16"/>
              </w:rPr>
            </w:pPr>
            <w:r w:rsidRPr="009C59B8">
              <w:rPr>
                <w:rFonts w:cs="Arial"/>
                <w:b/>
                <w:sz w:val="24"/>
                <w:szCs w:val="24"/>
              </w:rPr>
              <w:lastRenderedPageBreak/>
              <w:t xml:space="preserve">Substance Addiction (Compulsory Assessment and Treatment) Act 2017 </w:t>
            </w:r>
            <w:r w:rsidRPr="009C59B8">
              <w:rPr>
                <w:rFonts w:cs="Arial"/>
                <w:b/>
                <w:sz w:val="16"/>
                <w:szCs w:val="16"/>
              </w:rPr>
              <w:t>Note</w:t>
            </w:r>
            <w:r w:rsidRPr="009C59B8">
              <w:rPr>
                <w:rFonts w:cs="Arial"/>
                <w:sz w:val="16"/>
                <w:szCs w:val="16"/>
              </w:rPr>
              <w:t>: All section references are to the Substance Addiction (Compulsory and Treatment) Act 2017</w:t>
            </w:r>
          </w:p>
          <w:p w14:paraId="43F96698" w14:textId="77777777" w:rsidR="00BB76CD" w:rsidRPr="009C59B8" w:rsidRDefault="00BB76CD" w:rsidP="0042327E">
            <w:pPr>
              <w:spacing w:after="40" w:line="240" w:lineRule="auto"/>
              <w:ind w:left="-57"/>
              <w:rPr>
                <w:rFonts w:cs="Arial"/>
              </w:rPr>
            </w:pPr>
          </w:p>
        </w:tc>
        <w:tc>
          <w:tcPr>
            <w:tcW w:w="2409" w:type="dxa"/>
            <w:gridSpan w:val="7"/>
          </w:tcPr>
          <w:p w14:paraId="51E1B92C" w14:textId="77777777" w:rsidR="00BB76CD" w:rsidRPr="009C59B8" w:rsidRDefault="00BB76CD" w:rsidP="0042327E">
            <w:pPr>
              <w:spacing w:line="240" w:lineRule="auto"/>
              <w:ind w:right="-57"/>
              <w:jc w:val="right"/>
              <w:rPr>
                <w:rFonts w:cs="Arial"/>
                <w:noProof/>
                <w:lang w:eastAsia="en-NZ"/>
              </w:rPr>
            </w:pPr>
            <w:r w:rsidRPr="009C59B8">
              <w:rPr>
                <w:rFonts w:cs="Arial"/>
                <w:noProof/>
                <w:lang w:eastAsia="en-NZ"/>
              </w:rPr>
              <w:drawing>
                <wp:inline distT="0" distB="0" distL="0" distR="0" wp14:anchorId="7CB91F44" wp14:editId="64F16059">
                  <wp:extent cx="1279097" cy="513826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_logo_1col_BLACK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00" r="6400" b="12831"/>
                          <a:stretch/>
                        </pic:blipFill>
                        <pic:spPr bwMode="auto">
                          <a:xfrm>
                            <a:off x="0" y="0"/>
                            <a:ext cx="1285667" cy="516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9B8" w:rsidRPr="009C59B8" w14:paraId="7AF4AA43" w14:textId="77777777" w:rsidTr="00BB7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10778" w:type="dxa"/>
            <w:gridSpan w:val="12"/>
            <w:vAlign w:val="center"/>
          </w:tcPr>
          <w:p w14:paraId="4C97E9E4" w14:textId="77777777" w:rsidR="00BB76CD" w:rsidRPr="009C59B8" w:rsidRDefault="00BB76CD" w:rsidP="00BB76CD">
            <w:pPr>
              <w:spacing w:after="60" w:line="276" w:lineRule="auto"/>
              <w:ind w:left="-57"/>
              <w:rPr>
                <w:rFonts w:cs="Arial"/>
                <w:noProof/>
                <w:lang w:eastAsia="en-NZ"/>
              </w:rPr>
            </w:pPr>
            <w:r w:rsidRPr="009C59B8">
              <w:rPr>
                <w:rFonts w:cs="Arial"/>
                <w:b/>
                <w:sz w:val="36"/>
                <w:szCs w:val="36"/>
              </w:rPr>
              <w:t>Request for Constable for Warrant under S107(3)</w:t>
            </w:r>
            <w:r w:rsidRPr="009C59B8">
              <w:rPr>
                <w:rFonts w:cs="Arial"/>
                <w:b/>
                <w:sz w:val="36"/>
                <w:szCs w:val="36"/>
              </w:rPr>
              <w:br/>
            </w:r>
            <w:r w:rsidRPr="009C59B8">
              <w:rPr>
                <w:rFonts w:cs="Arial"/>
                <w:noProof/>
                <w:sz w:val="16"/>
                <w:szCs w:val="16"/>
                <w:lang w:eastAsia="en-NZ"/>
              </w:rPr>
              <w:t>(Section 107(3))</w:t>
            </w:r>
          </w:p>
        </w:tc>
      </w:tr>
      <w:tr w:rsidR="009C59B8" w:rsidRPr="009C59B8" w14:paraId="57DB654D" w14:textId="77777777" w:rsidTr="009C59B8">
        <w:trPr>
          <w:cantSplit/>
          <w:trHeight w:val="563"/>
        </w:trPr>
        <w:tc>
          <w:tcPr>
            <w:tcW w:w="43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34D5C3" w14:textId="77777777" w:rsidR="00BB76CD" w:rsidRPr="009C59B8" w:rsidRDefault="00BB76CD" w:rsidP="00B95629">
            <w:pPr>
              <w:pStyle w:val="TableText"/>
            </w:pPr>
            <w:r w:rsidRPr="009C59B8">
              <w:t>To</w:t>
            </w:r>
            <w:r w:rsidR="009C59B8" w:rsidRPr="009C59B8">
              <w:t xml:space="preserve"> the District Court/Family Court/</w:t>
            </w:r>
            <w:r w:rsidR="00B95629" w:rsidRPr="009C59B8">
              <w:t>Registrar</w:t>
            </w:r>
            <w:r w:rsidRPr="009C59B8">
              <w:t xml:space="preserve"> at:</w:t>
            </w:r>
          </w:p>
        </w:tc>
        <w:tc>
          <w:tcPr>
            <w:tcW w:w="6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5269" w14:textId="77777777" w:rsidR="00BB76CD" w:rsidRPr="009C59B8" w:rsidRDefault="00BB76CD" w:rsidP="0042327E">
            <w:pPr>
              <w:pStyle w:val="TableText"/>
              <w:rPr>
                <w:rFonts w:cs="Arial"/>
              </w:rPr>
            </w:pPr>
            <w:r w:rsidRPr="009C59B8">
              <w:fldChar w:fldCharType="begin">
                <w:ffData>
                  <w:name w:val=""/>
                  <w:enabled/>
                  <w:calcOnExit w:val="0"/>
                  <w:textInput>
                    <w:default w:val="[court name]"/>
                  </w:textInput>
                </w:ffData>
              </w:fldChar>
            </w:r>
            <w:r w:rsidRPr="009C59B8">
              <w:instrText xml:space="preserve"> FORMTEXT </w:instrText>
            </w:r>
            <w:r w:rsidRPr="009C59B8">
              <w:fldChar w:fldCharType="separate"/>
            </w:r>
            <w:r w:rsidRPr="009C59B8">
              <w:rPr>
                <w:noProof/>
              </w:rPr>
              <w:t>[court name]</w:t>
            </w:r>
            <w:r w:rsidRPr="009C59B8">
              <w:fldChar w:fldCharType="end"/>
            </w:r>
          </w:p>
        </w:tc>
      </w:tr>
      <w:tr w:rsidR="009C59B8" w:rsidRPr="009C59B8" w14:paraId="4EE972D2" w14:textId="77777777" w:rsidTr="00BB76CD">
        <w:trPr>
          <w:cantSplit/>
        </w:trPr>
        <w:tc>
          <w:tcPr>
            <w:tcW w:w="1077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A2F0A" w14:textId="77777777" w:rsidR="00BB76CD" w:rsidRPr="009C59B8" w:rsidRDefault="00BB76CD" w:rsidP="0042327E">
            <w:pPr>
              <w:spacing w:before="120"/>
            </w:pPr>
            <w:r w:rsidRPr="009C59B8">
              <w:t xml:space="preserve">I, </w:t>
            </w:r>
            <w:r w:rsidRPr="009C59B8">
              <w:fldChar w:fldCharType="begin">
                <w:ffData>
                  <w:name w:val="Text1"/>
                  <w:enabled/>
                  <w:calcOnExit w:val="0"/>
                  <w:textInput>
                    <w:default w:val="[applicant name]"/>
                  </w:textInput>
                </w:ffData>
              </w:fldChar>
            </w:r>
            <w:r w:rsidRPr="009C59B8">
              <w:instrText xml:space="preserve"> FORMTEXT </w:instrText>
            </w:r>
            <w:r w:rsidRPr="009C59B8">
              <w:fldChar w:fldCharType="separate"/>
            </w:r>
            <w:r w:rsidRPr="009C59B8">
              <w:rPr>
                <w:noProof/>
              </w:rPr>
              <w:t>[applicant name]</w:t>
            </w:r>
            <w:r w:rsidRPr="009C59B8">
              <w:fldChar w:fldCharType="end"/>
            </w:r>
            <w:r w:rsidRPr="009C59B8">
              <w:t xml:space="preserve">, </w:t>
            </w:r>
            <w:r w:rsidR="00B95629" w:rsidRPr="009C59B8">
              <w:t xml:space="preserve">Constable </w:t>
            </w:r>
            <w:r w:rsidRPr="009C59B8">
              <w:fldChar w:fldCharType="begin">
                <w:ffData>
                  <w:name w:val=""/>
                  <w:enabled/>
                  <w:calcOnExit w:val="0"/>
                  <w:textInput>
                    <w:default w:val="[location]"/>
                  </w:textInput>
                </w:ffData>
              </w:fldChar>
            </w:r>
            <w:r w:rsidRPr="009C59B8">
              <w:instrText xml:space="preserve"> FORMTEXT </w:instrText>
            </w:r>
            <w:r w:rsidRPr="009C59B8">
              <w:fldChar w:fldCharType="separate"/>
            </w:r>
            <w:r w:rsidRPr="009C59B8">
              <w:rPr>
                <w:noProof/>
              </w:rPr>
              <w:t>[</w:t>
            </w:r>
            <w:r w:rsidR="002450BE" w:rsidRPr="009C59B8">
              <w:rPr>
                <w:noProof/>
              </w:rPr>
              <w:t>details of constable</w:t>
            </w:r>
            <w:r w:rsidRPr="009C59B8">
              <w:rPr>
                <w:noProof/>
              </w:rPr>
              <w:t>]</w:t>
            </w:r>
            <w:r w:rsidRPr="009C59B8">
              <w:fldChar w:fldCharType="end"/>
            </w:r>
            <w:r w:rsidRPr="009C59B8">
              <w:t xml:space="preserve"> am applying for a warrant under section 107(3) of the Act </w:t>
            </w:r>
            <w:r w:rsidR="00B95629" w:rsidRPr="009C59B8">
              <w:t>for the purposes of section 105(2</w:t>
            </w:r>
            <w:r w:rsidR="008D28FF" w:rsidRPr="009C59B8">
              <w:t>)</w:t>
            </w:r>
            <w:r w:rsidR="00B95629" w:rsidRPr="009C59B8">
              <w:t xml:space="preserve"> or 106(2) of the Act</w:t>
            </w:r>
            <w:r w:rsidR="008D28FF" w:rsidRPr="009C59B8">
              <w:t xml:space="preserve"> </w:t>
            </w:r>
            <w:r w:rsidRPr="009C59B8">
              <w:t>to</w:t>
            </w:r>
            <w:r w:rsidR="008D28FF" w:rsidRPr="009C59B8">
              <w:t xml:space="preserve">: </w:t>
            </w:r>
            <w:r w:rsidRPr="009C59B8">
              <w:t xml:space="preserve"> </w:t>
            </w:r>
          </w:p>
          <w:p w14:paraId="657B53F8" w14:textId="77777777" w:rsidR="00BB76CD" w:rsidRPr="009C59B8" w:rsidRDefault="00BB76CD" w:rsidP="0042327E">
            <w:pPr>
              <w:tabs>
                <w:tab w:val="left" w:pos="567"/>
              </w:tabs>
              <w:spacing w:before="120"/>
              <w:ind w:left="1134" w:hanging="1134"/>
            </w:pPr>
            <w:r w:rsidRPr="009C59B8">
              <w:rPr>
                <w:rFonts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9B8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2F1148">
              <w:rPr>
                <w:rFonts w:cs="Arial"/>
                <w:sz w:val="24"/>
                <w:szCs w:val="24"/>
              </w:rPr>
            </w:r>
            <w:r w:rsidR="002F1148">
              <w:rPr>
                <w:rFonts w:cs="Arial"/>
                <w:sz w:val="24"/>
                <w:szCs w:val="24"/>
              </w:rPr>
              <w:fldChar w:fldCharType="separate"/>
            </w:r>
            <w:r w:rsidRPr="009C59B8">
              <w:rPr>
                <w:rFonts w:cs="Arial"/>
                <w:sz w:val="24"/>
                <w:szCs w:val="24"/>
              </w:rPr>
              <w:fldChar w:fldCharType="end"/>
            </w:r>
            <w:r w:rsidRPr="009C59B8">
              <w:tab/>
              <w:t>1</w:t>
            </w:r>
            <w:r w:rsidRPr="009C59B8">
              <w:tab/>
            </w:r>
            <w:r w:rsidR="002450BE" w:rsidRPr="009C59B8">
              <w:t xml:space="preserve">enter the premises </w:t>
            </w:r>
            <w:r w:rsidR="00E756CE" w:rsidRPr="009C59B8">
              <w:t xml:space="preserve">(named in this application) </w:t>
            </w:r>
            <w:r w:rsidR="002450BE" w:rsidRPr="009C59B8">
              <w:t xml:space="preserve">where </w:t>
            </w:r>
            <w:r w:rsidRPr="009C59B8">
              <w:t>the person</w:t>
            </w:r>
            <w:r w:rsidR="00CA1D13" w:rsidRPr="009C59B8">
              <w:t xml:space="preserve"> or patient </w:t>
            </w:r>
            <w:r w:rsidR="002450BE" w:rsidRPr="009C59B8">
              <w:t xml:space="preserve">is </w:t>
            </w:r>
            <w:r w:rsidR="00CA1D13" w:rsidRPr="009C59B8">
              <w:t xml:space="preserve">and </w:t>
            </w:r>
            <w:r w:rsidR="002450BE" w:rsidRPr="009C59B8">
              <w:t xml:space="preserve">to take the person </w:t>
            </w:r>
            <w:r w:rsidR="00787182" w:rsidRPr="009C59B8">
              <w:t xml:space="preserve">or patient </w:t>
            </w:r>
            <w:r w:rsidR="002450BE" w:rsidRPr="009C59B8">
              <w:t xml:space="preserve">for the purposes of a specialist assessment at the place </w:t>
            </w:r>
            <w:r w:rsidR="006B2310" w:rsidRPr="009C59B8">
              <w:t>(</w:t>
            </w:r>
            <w:r w:rsidR="002450BE" w:rsidRPr="009C59B8">
              <w:t>named in this application</w:t>
            </w:r>
            <w:r w:rsidR="006B2310" w:rsidRPr="009C59B8">
              <w:t>)</w:t>
            </w:r>
            <w:r w:rsidR="002450BE" w:rsidRPr="009C59B8">
              <w:t xml:space="preserve"> </w:t>
            </w:r>
            <w:r w:rsidR="00787182" w:rsidRPr="009C59B8">
              <w:rPr>
                <w:sz w:val="16"/>
                <w:szCs w:val="16"/>
              </w:rPr>
              <w:t>(section 105(2))</w:t>
            </w:r>
          </w:p>
          <w:p w14:paraId="475139EB" w14:textId="77777777" w:rsidR="00BB76CD" w:rsidRPr="009C59B8" w:rsidRDefault="00BB76CD" w:rsidP="0042327E">
            <w:pPr>
              <w:spacing w:before="60"/>
              <w:ind w:left="1134" w:hanging="567"/>
              <w:rPr>
                <w:i/>
              </w:rPr>
            </w:pPr>
            <w:r w:rsidRPr="009C59B8">
              <w:rPr>
                <w:i/>
              </w:rPr>
              <w:t>Or*</w:t>
            </w:r>
          </w:p>
          <w:p w14:paraId="1227CAA2" w14:textId="77777777" w:rsidR="00787182" w:rsidRPr="009C59B8" w:rsidRDefault="00BB76CD" w:rsidP="00787182">
            <w:pPr>
              <w:tabs>
                <w:tab w:val="left" w:pos="567"/>
              </w:tabs>
              <w:spacing w:before="120"/>
              <w:ind w:left="1134" w:hanging="1134"/>
            </w:pPr>
            <w:r w:rsidRPr="009C59B8">
              <w:rPr>
                <w:rFonts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9B8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2F1148">
              <w:rPr>
                <w:rFonts w:cs="Arial"/>
                <w:sz w:val="24"/>
                <w:szCs w:val="24"/>
              </w:rPr>
            </w:r>
            <w:r w:rsidR="002F1148">
              <w:rPr>
                <w:rFonts w:cs="Arial"/>
                <w:sz w:val="24"/>
                <w:szCs w:val="24"/>
              </w:rPr>
              <w:fldChar w:fldCharType="separate"/>
            </w:r>
            <w:r w:rsidRPr="009C59B8">
              <w:rPr>
                <w:rFonts w:cs="Arial"/>
                <w:sz w:val="24"/>
                <w:szCs w:val="24"/>
              </w:rPr>
              <w:fldChar w:fldCharType="end"/>
            </w:r>
            <w:r w:rsidRPr="009C59B8">
              <w:tab/>
              <w:t>2</w:t>
            </w:r>
            <w:r w:rsidRPr="009C59B8">
              <w:tab/>
            </w:r>
            <w:r w:rsidR="00E756CE" w:rsidRPr="009C59B8">
              <w:t xml:space="preserve">enter the premises (named in this application) to </w:t>
            </w:r>
            <w:r w:rsidR="00217A6B" w:rsidRPr="009C59B8">
              <w:t xml:space="preserve">apprehend the patient </w:t>
            </w:r>
            <w:r w:rsidR="00E756CE" w:rsidRPr="009C59B8">
              <w:t>(</w:t>
            </w:r>
            <w:r w:rsidR="00217A6B" w:rsidRPr="009C59B8">
              <w:t>named in this application</w:t>
            </w:r>
            <w:r w:rsidR="00E756CE" w:rsidRPr="009C59B8">
              <w:t>)</w:t>
            </w:r>
            <w:r w:rsidR="00217A6B" w:rsidRPr="009C59B8">
              <w:t xml:space="preserve"> to take the patient to the treatment centre </w:t>
            </w:r>
            <w:r w:rsidR="006B2310" w:rsidRPr="009C59B8">
              <w:t>(</w:t>
            </w:r>
            <w:r w:rsidR="00217A6B" w:rsidRPr="009C59B8">
              <w:t>named in this application</w:t>
            </w:r>
            <w:r w:rsidR="006B2310" w:rsidRPr="009C59B8">
              <w:t>)</w:t>
            </w:r>
            <w:r w:rsidR="00787182" w:rsidRPr="009C59B8">
              <w:t xml:space="preserve"> </w:t>
            </w:r>
            <w:r w:rsidR="00787182" w:rsidRPr="009C59B8">
              <w:rPr>
                <w:sz w:val="16"/>
                <w:szCs w:val="16"/>
              </w:rPr>
              <w:t>(section 106(2))</w:t>
            </w:r>
          </w:p>
          <w:p w14:paraId="1B956FA9" w14:textId="77777777" w:rsidR="00BB76CD" w:rsidRPr="009C59B8" w:rsidRDefault="00BB76CD" w:rsidP="00787182">
            <w:pPr>
              <w:tabs>
                <w:tab w:val="left" w:pos="567"/>
              </w:tabs>
              <w:spacing w:before="120"/>
              <w:ind w:left="1134" w:hanging="1134"/>
              <w:rPr>
                <w:i/>
              </w:rPr>
            </w:pPr>
            <w:r w:rsidRPr="009C59B8">
              <w:rPr>
                <w:i/>
              </w:rPr>
              <w:t>* Tick the box for the paragraph that applies for this warrant application.</w:t>
            </w:r>
          </w:p>
        </w:tc>
      </w:tr>
      <w:tr w:rsidR="00BB76CD" w:rsidRPr="00575BBF" w14:paraId="6C5E7D8D" w14:textId="77777777" w:rsidTr="00BB76CD">
        <w:trPr>
          <w:cantSplit/>
        </w:trPr>
        <w:tc>
          <w:tcPr>
            <w:tcW w:w="107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6CE6C69E" w14:textId="77777777" w:rsidR="00BB76CD" w:rsidRPr="00575BBF" w:rsidRDefault="00BB76CD" w:rsidP="0042327E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>Brief explanation of situation</w:t>
            </w:r>
          </w:p>
        </w:tc>
      </w:tr>
      <w:tr w:rsidR="00BB76CD" w:rsidRPr="00DE578E" w14:paraId="229D4C73" w14:textId="77777777" w:rsidTr="00BB76CD">
        <w:trPr>
          <w:cantSplit/>
        </w:trPr>
        <w:tc>
          <w:tcPr>
            <w:tcW w:w="107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0388A2" w14:textId="77777777" w:rsidR="00BB76CD" w:rsidRPr="00DE578E" w:rsidRDefault="00BB76CD" w:rsidP="0042327E">
            <w:pPr>
              <w:pStyle w:val="TableText"/>
              <w:spacing w:before="0" w:after="0" w:line="240" w:lineRule="auto"/>
              <w:ind w:left="-57"/>
              <w:rPr>
                <w:rFonts w:cs="Arial"/>
                <w:sz w:val="16"/>
                <w:szCs w:val="16"/>
              </w:rPr>
            </w:pPr>
          </w:p>
        </w:tc>
      </w:tr>
      <w:tr w:rsidR="00BB76CD" w:rsidRPr="00575BBF" w14:paraId="6D5A0A93" w14:textId="77777777" w:rsidTr="00BB76CD">
        <w:trPr>
          <w:cantSplit/>
          <w:trHeight w:val="851"/>
        </w:trPr>
        <w:tc>
          <w:tcPr>
            <w:tcW w:w="107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A7F5" w14:textId="77777777" w:rsidR="00BB76CD" w:rsidRPr="00575BBF" w:rsidRDefault="00BB76CD" w:rsidP="0042327E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rief explanation]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[Brief explanation]</w:t>
            </w:r>
            <w:r>
              <w:rPr>
                <w:rFonts w:cs="Arial"/>
              </w:rPr>
              <w:fldChar w:fldCharType="end"/>
            </w:r>
          </w:p>
        </w:tc>
      </w:tr>
    </w:tbl>
    <w:p w14:paraId="3254A42C" w14:textId="77777777" w:rsidR="00BB76CD" w:rsidRDefault="00BB76CD" w:rsidP="00BB76CD">
      <w:pPr>
        <w:spacing w:before="120"/>
        <w:rPr>
          <w:sz w:val="18"/>
          <w:szCs w:val="18"/>
        </w:rPr>
      </w:pPr>
    </w:p>
    <w:tbl>
      <w:tblPr>
        <w:tblStyle w:val="TableGrid"/>
        <w:tblW w:w="10788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2"/>
        <w:gridCol w:w="284"/>
        <w:gridCol w:w="355"/>
        <w:gridCol w:w="356"/>
        <w:gridCol w:w="361"/>
        <w:gridCol w:w="345"/>
        <w:gridCol w:w="15"/>
      </w:tblGrid>
      <w:tr w:rsidR="002B598A" w:rsidRPr="002B598A" w14:paraId="323D794F" w14:textId="77777777" w:rsidTr="003C3A93">
        <w:trPr>
          <w:gridAfter w:val="1"/>
          <w:wAfter w:w="15" w:type="dxa"/>
          <w:cantSplit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742B0A77" w14:textId="77777777" w:rsidR="002B598A" w:rsidRPr="002B598A" w:rsidRDefault="002B598A" w:rsidP="003C3A93">
            <w:pPr>
              <w:pStyle w:val="TableText"/>
              <w:spacing w:line="240" w:lineRule="auto"/>
              <w:rPr>
                <w:rFonts w:cs="Arial"/>
                <w:color w:val="FF0000"/>
              </w:rPr>
            </w:pPr>
            <w:r w:rsidRPr="009C59B8">
              <w:rPr>
                <w:rFonts w:cs="Arial"/>
                <w:b/>
                <w:color w:val="FFFFFF" w:themeColor="background1"/>
                <w:sz w:val="24"/>
                <w:szCs w:val="28"/>
              </w:rPr>
              <w:t xml:space="preserve">Place of Assessment / Treatment centre </w:t>
            </w:r>
          </w:p>
        </w:tc>
      </w:tr>
      <w:tr w:rsidR="002B598A" w:rsidRPr="002B598A" w14:paraId="12AB414A" w14:textId="77777777" w:rsidTr="003C3A93">
        <w:trPr>
          <w:cantSplit/>
        </w:trPr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638BC2" w14:textId="77777777" w:rsidR="002B598A" w:rsidRPr="009C59B8" w:rsidRDefault="002B598A" w:rsidP="003C3A93">
            <w:pPr>
              <w:pStyle w:val="TableText"/>
              <w:spacing w:before="120" w:after="30" w:line="240" w:lineRule="auto"/>
              <w:ind w:left="-57"/>
              <w:rPr>
                <w:rFonts w:cs="Arial"/>
                <w:color w:val="000000" w:themeColor="text1"/>
              </w:rPr>
            </w:pPr>
            <w:r w:rsidRPr="009C59B8">
              <w:rPr>
                <w:rFonts w:cs="Arial"/>
                <w:color w:val="000000" w:themeColor="text1"/>
              </w:rPr>
              <w:t>Address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59D4B" w14:textId="77777777" w:rsidR="002B598A" w:rsidRPr="009C59B8" w:rsidRDefault="002B598A" w:rsidP="003C3A93">
            <w:pPr>
              <w:pStyle w:val="TableText"/>
              <w:spacing w:before="120" w:after="30" w:line="240" w:lineRule="auto"/>
              <w:ind w:left="-57"/>
              <w:rPr>
                <w:rFonts w:cs="Arial"/>
                <w:color w:val="000000" w:themeColor="text1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A01DFD" w14:textId="77777777" w:rsidR="002B598A" w:rsidRPr="009C59B8" w:rsidRDefault="002B598A" w:rsidP="003C3A93">
            <w:pPr>
              <w:pStyle w:val="TableText"/>
              <w:spacing w:before="120" w:after="30" w:line="240" w:lineRule="auto"/>
              <w:ind w:left="-57"/>
              <w:rPr>
                <w:rFonts w:cs="Arial"/>
                <w:color w:val="000000" w:themeColor="text1"/>
              </w:rPr>
            </w:pPr>
            <w:r w:rsidRPr="009C59B8">
              <w:rPr>
                <w:rFonts w:cs="Arial"/>
                <w:color w:val="000000" w:themeColor="text1"/>
              </w:rPr>
              <w:t>Postcode</w:t>
            </w:r>
          </w:p>
        </w:tc>
      </w:tr>
      <w:tr w:rsidR="002B598A" w:rsidRPr="002B598A" w14:paraId="024E5FED" w14:textId="77777777" w:rsidTr="003C3A93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46735" w14:textId="77777777" w:rsidR="002B598A" w:rsidRPr="002B598A" w:rsidRDefault="002B598A" w:rsidP="003C3A93">
            <w:pPr>
              <w:pStyle w:val="TableText"/>
              <w:spacing w:line="240" w:lineRule="auto"/>
              <w:rPr>
                <w:rFonts w:cs="Arial"/>
                <w:color w:val="FF0000"/>
              </w:rPr>
            </w:pPr>
            <w:r w:rsidRPr="002B598A">
              <w:rPr>
                <w:rFonts w:cs="Arial"/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598A">
              <w:rPr>
                <w:rFonts w:cs="Arial"/>
                <w:color w:val="FF0000"/>
              </w:rPr>
              <w:instrText xml:space="preserve"> FORMTEXT </w:instrText>
            </w:r>
            <w:r w:rsidRPr="002B598A">
              <w:rPr>
                <w:rFonts w:cs="Arial"/>
                <w:color w:val="FF0000"/>
              </w:rPr>
            </w:r>
            <w:r w:rsidRPr="002B598A">
              <w:rPr>
                <w:rFonts w:cs="Arial"/>
                <w:color w:val="FF0000"/>
              </w:rPr>
              <w:fldChar w:fldCharType="separate"/>
            </w:r>
            <w:r w:rsidRPr="002B598A">
              <w:rPr>
                <w:rFonts w:cs="Arial"/>
                <w:noProof/>
                <w:color w:val="FF0000"/>
              </w:rPr>
              <w:t> </w:t>
            </w:r>
            <w:r w:rsidRPr="002B598A">
              <w:rPr>
                <w:rFonts w:cs="Arial"/>
                <w:noProof/>
                <w:color w:val="FF0000"/>
              </w:rPr>
              <w:t> </w:t>
            </w:r>
            <w:r w:rsidRPr="002B598A">
              <w:rPr>
                <w:rFonts w:cs="Arial"/>
                <w:noProof/>
                <w:color w:val="FF0000"/>
              </w:rPr>
              <w:t> </w:t>
            </w:r>
            <w:r w:rsidRPr="002B598A">
              <w:rPr>
                <w:rFonts w:cs="Arial"/>
                <w:noProof/>
                <w:color w:val="FF0000"/>
              </w:rPr>
              <w:t> </w:t>
            </w:r>
            <w:r w:rsidRPr="002B598A">
              <w:rPr>
                <w:rFonts w:cs="Arial"/>
                <w:noProof/>
                <w:color w:val="FF0000"/>
              </w:rPr>
              <w:t> </w:t>
            </w:r>
            <w:r w:rsidRPr="002B598A">
              <w:rPr>
                <w:rFonts w:cs="Arial"/>
                <w:color w:val="FF000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8465B" w14:textId="77777777" w:rsidR="002B598A" w:rsidRPr="002B598A" w:rsidRDefault="002B598A" w:rsidP="003C3A93">
            <w:pPr>
              <w:pStyle w:val="TableText"/>
              <w:spacing w:line="240" w:lineRule="auto"/>
              <w:rPr>
                <w:rFonts w:cs="Arial"/>
                <w:color w:val="FF000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11FCC53" w14:textId="77777777" w:rsidR="002B598A" w:rsidRPr="002B598A" w:rsidRDefault="002B598A" w:rsidP="003C3A93">
            <w:pPr>
              <w:pStyle w:val="TableText"/>
              <w:spacing w:line="240" w:lineRule="auto"/>
              <w:jc w:val="center"/>
              <w:rPr>
                <w:rFonts w:cs="Arial"/>
                <w:color w:val="FF0000"/>
              </w:rPr>
            </w:pPr>
            <w:r w:rsidRPr="002B598A">
              <w:rPr>
                <w:rFonts w:cs="Arial"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2B598A">
              <w:rPr>
                <w:rFonts w:cs="Arial"/>
                <w:color w:val="FF0000"/>
              </w:rPr>
              <w:instrText xml:space="preserve"> FORMTEXT </w:instrText>
            </w:r>
            <w:r w:rsidRPr="002B598A">
              <w:rPr>
                <w:rFonts w:cs="Arial"/>
                <w:color w:val="FF0000"/>
              </w:rPr>
            </w:r>
            <w:r w:rsidRPr="002B598A">
              <w:rPr>
                <w:rFonts w:cs="Arial"/>
                <w:color w:val="FF0000"/>
              </w:rPr>
              <w:fldChar w:fldCharType="separate"/>
            </w:r>
            <w:r w:rsidRPr="002B598A">
              <w:rPr>
                <w:rFonts w:cs="Arial"/>
                <w:noProof/>
                <w:color w:val="FF0000"/>
              </w:rPr>
              <w:t xml:space="preserve"> </w:t>
            </w:r>
            <w:r w:rsidRPr="002B598A">
              <w:rPr>
                <w:rFonts w:cs="Arial"/>
                <w:color w:val="FF0000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BEE7FFE" w14:textId="77777777" w:rsidR="002B598A" w:rsidRPr="002B598A" w:rsidRDefault="002B598A" w:rsidP="003C3A93">
            <w:pPr>
              <w:pStyle w:val="TableText"/>
              <w:spacing w:line="240" w:lineRule="auto"/>
              <w:jc w:val="center"/>
              <w:rPr>
                <w:rFonts w:cs="Arial"/>
                <w:color w:val="FF0000"/>
              </w:rPr>
            </w:pPr>
            <w:r w:rsidRPr="002B598A">
              <w:rPr>
                <w:rFonts w:cs="Arial"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2B598A">
              <w:rPr>
                <w:rFonts w:cs="Arial"/>
                <w:color w:val="FF0000"/>
              </w:rPr>
              <w:instrText xml:space="preserve"> FORMTEXT </w:instrText>
            </w:r>
            <w:r w:rsidRPr="002B598A">
              <w:rPr>
                <w:rFonts w:cs="Arial"/>
                <w:color w:val="FF0000"/>
              </w:rPr>
            </w:r>
            <w:r w:rsidRPr="002B598A">
              <w:rPr>
                <w:rFonts w:cs="Arial"/>
                <w:color w:val="FF0000"/>
              </w:rPr>
              <w:fldChar w:fldCharType="separate"/>
            </w:r>
            <w:r w:rsidRPr="002B598A">
              <w:rPr>
                <w:rFonts w:cs="Arial"/>
                <w:noProof/>
                <w:color w:val="FF0000"/>
              </w:rPr>
              <w:t xml:space="preserve"> </w:t>
            </w:r>
            <w:r w:rsidRPr="002B598A">
              <w:rPr>
                <w:rFonts w:cs="Arial"/>
                <w:color w:val="FF0000"/>
              </w:rPr>
              <w:fldChar w:fldCharType="end"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7B10612" w14:textId="77777777" w:rsidR="002B598A" w:rsidRPr="002B598A" w:rsidRDefault="002B598A" w:rsidP="003C3A93">
            <w:pPr>
              <w:pStyle w:val="TableText"/>
              <w:spacing w:line="240" w:lineRule="auto"/>
              <w:jc w:val="center"/>
              <w:rPr>
                <w:rFonts w:cs="Arial"/>
                <w:color w:val="FF0000"/>
              </w:rPr>
            </w:pPr>
            <w:r w:rsidRPr="002B598A">
              <w:rPr>
                <w:rFonts w:cs="Arial"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2B598A">
              <w:rPr>
                <w:rFonts w:cs="Arial"/>
                <w:color w:val="FF0000"/>
              </w:rPr>
              <w:instrText xml:space="preserve"> FORMTEXT </w:instrText>
            </w:r>
            <w:r w:rsidRPr="002B598A">
              <w:rPr>
                <w:rFonts w:cs="Arial"/>
                <w:color w:val="FF0000"/>
              </w:rPr>
            </w:r>
            <w:r w:rsidRPr="002B598A">
              <w:rPr>
                <w:rFonts w:cs="Arial"/>
                <w:color w:val="FF0000"/>
              </w:rPr>
              <w:fldChar w:fldCharType="separate"/>
            </w:r>
            <w:r w:rsidRPr="002B598A">
              <w:rPr>
                <w:rFonts w:cs="Arial"/>
                <w:noProof/>
                <w:color w:val="FF0000"/>
              </w:rPr>
              <w:t xml:space="preserve"> </w:t>
            </w:r>
            <w:r w:rsidRPr="002B598A">
              <w:rPr>
                <w:rFonts w:cs="Arial"/>
                <w:color w:val="FF0000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7D42AF5C" w14:textId="77777777" w:rsidR="002B598A" w:rsidRPr="002B598A" w:rsidRDefault="002B598A" w:rsidP="003C3A93">
            <w:pPr>
              <w:pStyle w:val="TableText"/>
              <w:spacing w:line="240" w:lineRule="auto"/>
              <w:jc w:val="center"/>
              <w:rPr>
                <w:rFonts w:cs="Arial"/>
                <w:color w:val="FF0000"/>
              </w:rPr>
            </w:pPr>
            <w:r w:rsidRPr="002B598A">
              <w:rPr>
                <w:rFonts w:cs="Arial"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2B598A">
              <w:rPr>
                <w:rFonts w:cs="Arial"/>
                <w:color w:val="FF0000"/>
              </w:rPr>
              <w:instrText xml:space="preserve"> FORMTEXT </w:instrText>
            </w:r>
            <w:r w:rsidRPr="002B598A">
              <w:rPr>
                <w:rFonts w:cs="Arial"/>
                <w:color w:val="FF0000"/>
              </w:rPr>
            </w:r>
            <w:r w:rsidRPr="002B598A">
              <w:rPr>
                <w:rFonts w:cs="Arial"/>
                <w:color w:val="FF0000"/>
              </w:rPr>
              <w:fldChar w:fldCharType="separate"/>
            </w:r>
            <w:r w:rsidRPr="002B598A">
              <w:rPr>
                <w:rFonts w:cs="Arial"/>
                <w:noProof/>
                <w:color w:val="FF0000"/>
              </w:rPr>
              <w:t xml:space="preserve"> </w:t>
            </w:r>
            <w:r w:rsidRPr="002B598A">
              <w:rPr>
                <w:rFonts w:cs="Arial"/>
                <w:color w:val="FF0000"/>
              </w:rPr>
              <w:fldChar w:fldCharType="end"/>
            </w:r>
          </w:p>
        </w:tc>
      </w:tr>
    </w:tbl>
    <w:p w14:paraId="13C2B22F" w14:textId="77777777" w:rsidR="002B598A" w:rsidRDefault="002B598A" w:rsidP="00BB76CD">
      <w:pPr>
        <w:spacing w:before="120"/>
        <w:rPr>
          <w:sz w:val="18"/>
          <w:szCs w:val="18"/>
        </w:rPr>
      </w:pPr>
    </w:p>
    <w:tbl>
      <w:tblPr>
        <w:tblStyle w:val="TableGrid"/>
        <w:tblW w:w="10788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2"/>
        <w:gridCol w:w="283"/>
        <w:gridCol w:w="3827"/>
        <w:gridCol w:w="284"/>
        <w:gridCol w:w="355"/>
        <w:gridCol w:w="356"/>
        <w:gridCol w:w="361"/>
        <w:gridCol w:w="345"/>
        <w:gridCol w:w="15"/>
      </w:tblGrid>
      <w:tr w:rsidR="00BB76CD" w:rsidRPr="00575BBF" w14:paraId="7156548A" w14:textId="77777777" w:rsidTr="0042327E">
        <w:trPr>
          <w:gridAfter w:val="1"/>
          <w:wAfter w:w="15" w:type="dxa"/>
          <w:cantSplit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2F3A7990" w14:textId="77777777" w:rsidR="00BB76CD" w:rsidRPr="00575BBF" w:rsidRDefault="00BB76CD" w:rsidP="0042327E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>Name and contact details of person or patient to whom this application relates</w:t>
            </w:r>
          </w:p>
        </w:tc>
      </w:tr>
      <w:tr w:rsidR="00BB76CD" w:rsidRPr="00575BBF" w14:paraId="6BE24F79" w14:textId="77777777" w:rsidTr="0042327E">
        <w:trPr>
          <w:gridAfter w:val="1"/>
          <w:wAfter w:w="15" w:type="dxa"/>
          <w:cantSplit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F61A10" w14:textId="77777777" w:rsidR="00BB76CD" w:rsidRDefault="00BB76CD" w:rsidP="0042327E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Last 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288E4" w14:textId="77777777" w:rsidR="00BB76CD" w:rsidRPr="00575BBF" w:rsidRDefault="00BB76CD" w:rsidP="0042327E">
            <w:pPr>
              <w:pStyle w:val="TableText"/>
              <w:spacing w:before="120" w:after="30" w:line="240" w:lineRule="auto"/>
              <w:jc w:val="center"/>
              <w:rPr>
                <w:rFonts w:cs="Arial"/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5A6BB2" w14:textId="77777777" w:rsidR="00BB76CD" w:rsidRDefault="00BB76CD" w:rsidP="0042327E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First name</w:t>
            </w:r>
          </w:p>
        </w:tc>
      </w:tr>
      <w:tr w:rsidR="00BB76CD" w:rsidRPr="00575BBF" w14:paraId="36E8BD88" w14:textId="77777777" w:rsidTr="0042327E">
        <w:trPr>
          <w:gridAfter w:val="1"/>
          <w:wAfter w:w="15" w:type="dxa"/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BD8E" w14:textId="77777777" w:rsidR="00BB76CD" w:rsidRPr="00575BBF" w:rsidRDefault="00BB76CD" w:rsidP="0042327E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E7E04E" w14:textId="77777777" w:rsidR="00BB76CD" w:rsidRPr="00575BBF" w:rsidRDefault="00BB76CD" w:rsidP="0042327E">
            <w:pPr>
              <w:pStyle w:val="TableText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E382" w14:textId="77777777" w:rsidR="00BB76CD" w:rsidRPr="00575BBF" w:rsidRDefault="00BB76CD" w:rsidP="0042327E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B76CD" w:rsidRPr="00575BBF" w14:paraId="3B3A89FE" w14:textId="77777777" w:rsidTr="0042327E">
        <w:trPr>
          <w:cantSplit/>
        </w:trPr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BBD2F1" w14:textId="77777777" w:rsidR="00BB76CD" w:rsidRDefault="00BB76CD" w:rsidP="0042327E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Address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8146F" w14:textId="77777777" w:rsidR="00BB76CD" w:rsidRDefault="00BB76CD" w:rsidP="0042327E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54B898" w14:textId="77777777" w:rsidR="00BB76CD" w:rsidRDefault="00BB76CD" w:rsidP="0042327E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Postcode</w:t>
            </w:r>
          </w:p>
        </w:tc>
      </w:tr>
      <w:tr w:rsidR="00BB76CD" w:rsidRPr="00575BBF" w14:paraId="7A0CC567" w14:textId="77777777" w:rsidTr="0042327E">
        <w:trPr>
          <w:cantSplit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CA8E5" w14:textId="77777777" w:rsidR="00BB76CD" w:rsidRPr="00575BBF" w:rsidRDefault="00BB76CD" w:rsidP="0042327E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7827F0" w14:textId="77777777" w:rsidR="00BB76CD" w:rsidRPr="00575BBF" w:rsidRDefault="00BB76CD" w:rsidP="0042327E">
            <w:pPr>
              <w:pStyle w:val="TableText"/>
              <w:spacing w:line="240" w:lineRule="auto"/>
              <w:rPr>
                <w:rFonts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1A11EB9" w14:textId="77777777" w:rsidR="00BB76CD" w:rsidRPr="00575BBF" w:rsidRDefault="00BB76CD" w:rsidP="0042327E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6D244E7C" w14:textId="77777777" w:rsidR="00BB76CD" w:rsidRPr="00575BBF" w:rsidRDefault="00BB76CD" w:rsidP="0042327E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4E3DC7E" w14:textId="77777777" w:rsidR="00BB76CD" w:rsidRPr="00575BBF" w:rsidRDefault="00BB76CD" w:rsidP="0042327E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548E818C" w14:textId="77777777" w:rsidR="00BB76CD" w:rsidRPr="00575BBF" w:rsidRDefault="00BB76CD" w:rsidP="0042327E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</w:tr>
    </w:tbl>
    <w:p w14:paraId="56FDEFAF" w14:textId="77777777" w:rsidR="00BB76CD" w:rsidRDefault="00BB76CD" w:rsidP="00BB76CD">
      <w:pPr>
        <w:spacing w:before="120"/>
      </w:pPr>
    </w:p>
    <w:tbl>
      <w:tblPr>
        <w:tblStyle w:val="TableGrid"/>
        <w:tblW w:w="10788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2"/>
        <w:gridCol w:w="284"/>
        <w:gridCol w:w="355"/>
        <w:gridCol w:w="356"/>
        <w:gridCol w:w="361"/>
        <w:gridCol w:w="345"/>
        <w:gridCol w:w="15"/>
      </w:tblGrid>
      <w:tr w:rsidR="00BB76CD" w:rsidRPr="00575BBF" w14:paraId="6132D14B" w14:textId="77777777" w:rsidTr="0042327E">
        <w:trPr>
          <w:gridAfter w:val="1"/>
          <w:wAfter w:w="15" w:type="dxa"/>
          <w:cantSplit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66E102BC" w14:textId="77777777" w:rsidR="00BB76CD" w:rsidRPr="00575BBF" w:rsidRDefault="00BB76CD" w:rsidP="0042327E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>Address of premises to be entered</w:t>
            </w:r>
          </w:p>
        </w:tc>
      </w:tr>
      <w:tr w:rsidR="00BB76CD" w:rsidRPr="00575BBF" w14:paraId="31D7A784" w14:textId="77777777" w:rsidTr="0042327E">
        <w:trPr>
          <w:cantSplit/>
        </w:trPr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9412C5" w14:textId="77777777" w:rsidR="00BB76CD" w:rsidRDefault="00BB76CD" w:rsidP="0042327E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Address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0F851" w14:textId="77777777" w:rsidR="00BB76CD" w:rsidRDefault="00BB76CD" w:rsidP="0042327E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6312DE" w14:textId="77777777" w:rsidR="00BB76CD" w:rsidRDefault="00BB76CD" w:rsidP="0042327E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Postcode</w:t>
            </w:r>
          </w:p>
        </w:tc>
      </w:tr>
      <w:tr w:rsidR="00BB76CD" w:rsidRPr="00575BBF" w14:paraId="7153CAA8" w14:textId="77777777" w:rsidTr="0042327E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236C4" w14:textId="77777777" w:rsidR="00BB76CD" w:rsidRPr="005F546E" w:rsidRDefault="00BB76CD" w:rsidP="0042327E">
            <w:pPr>
              <w:pStyle w:val="TableText"/>
              <w:spacing w:line="240" w:lineRule="auto"/>
              <w:rPr>
                <w:rFonts w:cs="Arial"/>
              </w:rPr>
            </w:pPr>
            <w:r w:rsidRPr="005F546E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46E">
              <w:rPr>
                <w:rFonts w:cs="Arial"/>
              </w:rPr>
              <w:instrText xml:space="preserve"> FORMTEXT </w:instrText>
            </w:r>
            <w:r w:rsidRPr="005F546E">
              <w:rPr>
                <w:rFonts w:cs="Arial"/>
              </w:rPr>
            </w:r>
            <w:r w:rsidRPr="005F546E">
              <w:rPr>
                <w:rFonts w:cs="Arial"/>
              </w:rPr>
              <w:fldChar w:fldCharType="separate"/>
            </w:r>
            <w:r w:rsidRPr="005F546E">
              <w:rPr>
                <w:rFonts w:cs="Arial"/>
                <w:noProof/>
              </w:rPr>
              <w:t> </w:t>
            </w:r>
            <w:r w:rsidRPr="005F546E">
              <w:rPr>
                <w:rFonts w:cs="Arial"/>
                <w:noProof/>
              </w:rPr>
              <w:t> </w:t>
            </w:r>
            <w:r w:rsidRPr="005F546E">
              <w:rPr>
                <w:rFonts w:cs="Arial"/>
                <w:noProof/>
              </w:rPr>
              <w:t> </w:t>
            </w:r>
            <w:r w:rsidRPr="005F546E">
              <w:rPr>
                <w:rFonts w:cs="Arial"/>
                <w:noProof/>
              </w:rPr>
              <w:t> </w:t>
            </w:r>
            <w:r w:rsidRPr="005F546E">
              <w:rPr>
                <w:rFonts w:cs="Arial"/>
                <w:noProof/>
              </w:rPr>
              <w:t> </w:t>
            </w:r>
            <w:r w:rsidRPr="005F546E">
              <w:rPr>
                <w:rFonts w:cs="Aria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3BBF71" w14:textId="77777777" w:rsidR="00BB76CD" w:rsidRPr="005F546E" w:rsidRDefault="00BB76CD" w:rsidP="0042327E">
            <w:pPr>
              <w:pStyle w:val="TableText"/>
              <w:spacing w:line="240" w:lineRule="auto"/>
              <w:rPr>
                <w:rFonts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B2C1B67" w14:textId="77777777" w:rsidR="00BB76CD" w:rsidRPr="005F546E" w:rsidRDefault="00BB76CD" w:rsidP="0042327E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 w:rsidRPr="005F546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5F546E">
              <w:rPr>
                <w:rFonts w:cs="Arial"/>
              </w:rPr>
              <w:instrText xml:space="preserve"> FORMTEXT </w:instrText>
            </w:r>
            <w:r w:rsidRPr="005F546E">
              <w:rPr>
                <w:rFonts w:cs="Arial"/>
              </w:rPr>
            </w:r>
            <w:r w:rsidRPr="005F546E">
              <w:rPr>
                <w:rFonts w:cs="Arial"/>
              </w:rPr>
              <w:fldChar w:fldCharType="separate"/>
            </w:r>
            <w:r w:rsidRPr="005F546E">
              <w:rPr>
                <w:rFonts w:cs="Arial"/>
                <w:noProof/>
              </w:rPr>
              <w:t xml:space="preserve"> </w:t>
            </w:r>
            <w:r w:rsidRPr="005F546E">
              <w:rPr>
                <w:rFonts w:cs="Arial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62437F4" w14:textId="77777777" w:rsidR="00BB76CD" w:rsidRPr="005F546E" w:rsidRDefault="00BB76CD" w:rsidP="0042327E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 w:rsidRPr="005F546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5F546E">
              <w:rPr>
                <w:rFonts w:cs="Arial"/>
              </w:rPr>
              <w:instrText xml:space="preserve"> FORMTEXT </w:instrText>
            </w:r>
            <w:r w:rsidRPr="005F546E">
              <w:rPr>
                <w:rFonts w:cs="Arial"/>
              </w:rPr>
            </w:r>
            <w:r w:rsidRPr="005F546E">
              <w:rPr>
                <w:rFonts w:cs="Arial"/>
              </w:rPr>
              <w:fldChar w:fldCharType="separate"/>
            </w:r>
            <w:r w:rsidRPr="005F546E">
              <w:rPr>
                <w:rFonts w:cs="Arial"/>
                <w:noProof/>
              </w:rPr>
              <w:t xml:space="preserve"> </w:t>
            </w:r>
            <w:r w:rsidRPr="005F546E">
              <w:rPr>
                <w:rFonts w:cs="Arial"/>
              </w:rPr>
              <w:fldChar w:fldCharType="end"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68356F1" w14:textId="77777777" w:rsidR="00BB76CD" w:rsidRPr="005F546E" w:rsidRDefault="00BB76CD" w:rsidP="0042327E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 w:rsidRPr="005F546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5F546E">
              <w:rPr>
                <w:rFonts w:cs="Arial"/>
              </w:rPr>
              <w:instrText xml:space="preserve"> FORMTEXT </w:instrText>
            </w:r>
            <w:r w:rsidRPr="005F546E">
              <w:rPr>
                <w:rFonts w:cs="Arial"/>
              </w:rPr>
            </w:r>
            <w:r w:rsidRPr="005F546E">
              <w:rPr>
                <w:rFonts w:cs="Arial"/>
              </w:rPr>
              <w:fldChar w:fldCharType="separate"/>
            </w:r>
            <w:r w:rsidRPr="005F546E">
              <w:rPr>
                <w:rFonts w:cs="Arial"/>
                <w:noProof/>
              </w:rPr>
              <w:t xml:space="preserve"> </w:t>
            </w:r>
            <w:r w:rsidRPr="005F546E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7AB4A72" w14:textId="77777777" w:rsidR="00BB76CD" w:rsidRPr="005F546E" w:rsidRDefault="00BB76CD" w:rsidP="0042327E">
            <w:pPr>
              <w:pStyle w:val="TableText"/>
              <w:spacing w:line="240" w:lineRule="auto"/>
              <w:jc w:val="center"/>
              <w:rPr>
                <w:rFonts w:cs="Arial"/>
              </w:rPr>
            </w:pPr>
            <w:r w:rsidRPr="005F546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5F546E">
              <w:rPr>
                <w:rFonts w:cs="Arial"/>
              </w:rPr>
              <w:instrText xml:space="preserve"> FORMTEXT </w:instrText>
            </w:r>
            <w:r w:rsidRPr="005F546E">
              <w:rPr>
                <w:rFonts w:cs="Arial"/>
              </w:rPr>
            </w:r>
            <w:r w:rsidRPr="005F546E">
              <w:rPr>
                <w:rFonts w:cs="Arial"/>
              </w:rPr>
              <w:fldChar w:fldCharType="separate"/>
            </w:r>
            <w:r w:rsidRPr="005F546E">
              <w:rPr>
                <w:rFonts w:cs="Arial"/>
                <w:noProof/>
              </w:rPr>
              <w:t xml:space="preserve"> </w:t>
            </w:r>
            <w:r w:rsidRPr="005F546E">
              <w:rPr>
                <w:rFonts w:cs="Arial"/>
              </w:rPr>
              <w:fldChar w:fldCharType="end"/>
            </w:r>
          </w:p>
        </w:tc>
      </w:tr>
    </w:tbl>
    <w:p w14:paraId="369287AB" w14:textId="77777777" w:rsidR="00BB76CD" w:rsidRDefault="00BB76CD" w:rsidP="00BB76CD">
      <w:pPr>
        <w:spacing w:before="120"/>
      </w:pPr>
    </w:p>
    <w:tbl>
      <w:tblPr>
        <w:tblStyle w:val="TableGrid"/>
        <w:tblW w:w="10773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3"/>
      </w:tblGrid>
      <w:tr w:rsidR="00BB76CD" w:rsidRPr="00575BBF" w14:paraId="6AA847C4" w14:textId="77777777" w:rsidTr="0042327E">
        <w:trPr>
          <w:cantSplit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2E6B6FAF" w14:textId="77777777" w:rsidR="00BB76CD" w:rsidRPr="00575BBF" w:rsidRDefault="00BB76CD" w:rsidP="0042327E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>Name of person’s responsible clinician or medical practitioner</w:t>
            </w:r>
          </w:p>
        </w:tc>
      </w:tr>
      <w:tr w:rsidR="00BB76CD" w:rsidRPr="00DE578E" w14:paraId="34400AD2" w14:textId="77777777" w:rsidTr="0042327E">
        <w:trPr>
          <w:cantSplit/>
        </w:trPr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D61713" w14:textId="77777777" w:rsidR="00BB76CD" w:rsidRPr="00DE578E" w:rsidRDefault="00BB76CD" w:rsidP="0042327E">
            <w:pPr>
              <w:pStyle w:val="TableText"/>
              <w:spacing w:before="0" w:after="0" w:line="240" w:lineRule="auto"/>
              <w:ind w:left="-57"/>
              <w:rPr>
                <w:rFonts w:cs="Arial"/>
                <w:sz w:val="16"/>
                <w:szCs w:val="16"/>
              </w:rPr>
            </w:pPr>
          </w:p>
        </w:tc>
      </w:tr>
      <w:tr w:rsidR="00BB76CD" w:rsidRPr="00575BBF" w14:paraId="504C7B51" w14:textId="77777777" w:rsidTr="0042327E">
        <w:trPr>
          <w:cantSplit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E8BE" w14:textId="77777777" w:rsidR="00BB76CD" w:rsidRPr="00575BBF" w:rsidRDefault="00BB76CD" w:rsidP="0042327E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123B868" w14:textId="77777777" w:rsidR="00BB76CD" w:rsidRPr="001E6905" w:rsidRDefault="00BB76CD" w:rsidP="00BB76CD">
      <w:pPr>
        <w:spacing w:before="120"/>
        <w:rPr>
          <w:sz w:val="18"/>
          <w:szCs w:val="18"/>
        </w:rPr>
      </w:pPr>
    </w:p>
    <w:tbl>
      <w:tblPr>
        <w:tblStyle w:val="TableGrid"/>
        <w:tblW w:w="10773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3"/>
      </w:tblGrid>
      <w:tr w:rsidR="00BB76CD" w:rsidRPr="00575BBF" w14:paraId="5450048D" w14:textId="77777777" w:rsidTr="0042327E">
        <w:trPr>
          <w:cantSplit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7266296C" w14:textId="77777777" w:rsidR="00BB76CD" w:rsidRPr="00575BBF" w:rsidRDefault="00BB76CD" w:rsidP="002B598A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 xml:space="preserve">Signature of </w:t>
            </w:r>
            <w:r w:rsidR="002B598A" w:rsidRPr="009C59B8">
              <w:rPr>
                <w:rFonts w:cs="Arial"/>
                <w:b/>
                <w:color w:val="FFFFFF" w:themeColor="background1"/>
                <w:sz w:val="24"/>
                <w:szCs w:val="28"/>
              </w:rPr>
              <w:t xml:space="preserve">constable </w:t>
            </w:r>
          </w:p>
        </w:tc>
      </w:tr>
    </w:tbl>
    <w:p w14:paraId="1CCB79DB" w14:textId="77777777" w:rsidR="00BB76CD" w:rsidRPr="00BB76CD" w:rsidRDefault="00BB76CD" w:rsidP="00BB76CD">
      <w:pPr>
        <w:rPr>
          <w:sz w:val="8"/>
          <w:szCs w:val="8"/>
        </w:rPr>
      </w:pPr>
      <w:r>
        <w:t xml:space="preserve"> </w:t>
      </w:r>
    </w:p>
    <w:p w14:paraId="450E77DD" w14:textId="77777777" w:rsidR="00BB76CD" w:rsidRPr="00BB76CD" w:rsidRDefault="00BB76CD" w:rsidP="00BB76CD">
      <w:r>
        <w:t xml:space="preserve"> </w:t>
      </w:r>
      <w:r w:rsidRPr="00BB76CD"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Date</w:t>
      </w:r>
    </w:p>
    <w:tbl>
      <w:tblPr>
        <w:tblStyle w:val="TableGrid"/>
        <w:tblW w:w="10778" w:type="dxa"/>
        <w:tblInd w:w="5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8"/>
        <w:gridCol w:w="992"/>
        <w:gridCol w:w="389"/>
        <w:gridCol w:w="390"/>
        <w:gridCol w:w="390"/>
        <w:gridCol w:w="390"/>
        <w:gridCol w:w="389"/>
        <w:gridCol w:w="390"/>
        <w:gridCol w:w="390"/>
        <w:gridCol w:w="390"/>
      </w:tblGrid>
      <w:tr w:rsidR="00BB76CD" w:rsidRPr="00575BBF" w14:paraId="62D99FE4" w14:textId="77777777" w:rsidTr="0042327E">
        <w:trPr>
          <w:cantSplit/>
          <w:trHeight w:val="267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20B1" w14:textId="77777777" w:rsidR="00BB76CD" w:rsidRPr="00575BBF" w:rsidRDefault="00BB76CD" w:rsidP="0042327E">
            <w:pPr>
              <w:pStyle w:val="TableText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08041C" w14:textId="77777777" w:rsidR="00BB76CD" w:rsidRDefault="00BB76CD" w:rsidP="0042327E">
            <w:pPr>
              <w:pStyle w:val="TableText"/>
              <w:jc w:val="right"/>
              <w:rPr>
                <w:rFonts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928FE6" w14:textId="77777777" w:rsidR="00BB76CD" w:rsidRPr="00575BBF" w:rsidRDefault="00BB76CD" w:rsidP="0042327E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1A7296C" w14:textId="77777777" w:rsidR="00BB76CD" w:rsidRPr="00575BBF" w:rsidRDefault="00BB76CD" w:rsidP="0042327E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4ECD6EB" w14:textId="77777777" w:rsidR="00BB76CD" w:rsidRPr="00575BBF" w:rsidRDefault="00BB76CD" w:rsidP="0042327E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FDE889" w14:textId="77777777" w:rsidR="00BB76CD" w:rsidRPr="00575BBF" w:rsidRDefault="00BB76CD" w:rsidP="0042327E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3CEB0A6" w14:textId="77777777" w:rsidR="00BB76CD" w:rsidRPr="00575BBF" w:rsidRDefault="00BB76CD" w:rsidP="0042327E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B5BCB30" w14:textId="77777777" w:rsidR="00BB76CD" w:rsidRPr="00575BBF" w:rsidRDefault="00BB76CD" w:rsidP="0042327E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8EC614" w14:textId="77777777" w:rsidR="00BB76CD" w:rsidRPr="00575BBF" w:rsidRDefault="00BB76CD" w:rsidP="0042327E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DEB5" w14:textId="77777777" w:rsidR="00BB76CD" w:rsidRPr="00575BBF" w:rsidRDefault="00BB76CD" w:rsidP="0042327E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</w:tr>
    </w:tbl>
    <w:p w14:paraId="51D7DB5F" w14:textId="77777777" w:rsidR="002255CB" w:rsidRPr="0064244C" w:rsidRDefault="002255CB" w:rsidP="002255CB">
      <w:pPr>
        <w:rPr>
          <w:sz w:val="2"/>
          <w:szCs w:val="2"/>
        </w:rPr>
      </w:pPr>
    </w:p>
    <w:sectPr w:rsidR="002255CB" w:rsidRPr="0064244C" w:rsidSect="00F225FA">
      <w:footerReference w:type="default" r:id="rId9"/>
      <w:footerReference w:type="first" r:id="rId10"/>
      <w:pgSz w:w="11906" w:h="16838" w:code="9"/>
      <w:pgMar w:top="425" w:right="567" w:bottom="425" w:left="567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51E8A" w14:textId="77777777" w:rsidR="003D11AE" w:rsidRDefault="003D11AE" w:rsidP="00F4096C">
      <w:r>
        <w:separator/>
      </w:r>
    </w:p>
  </w:endnote>
  <w:endnote w:type="continuationSeparator" w:id="0">
    <w:p w14:paraId="2ABB3350" w14:textId="77777777" w:rsidR="003D11AE" w:rsidRDefault="003D11AE" w:rsidP="00F4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B538B" w14:textId="77777777" w:rsidR="00F225FA" w:rsidRDefault="00F225FA" w:rsidP="00F225FA">
    <w:pPr>
      <w:tabs>
        <w:tab w:val="right" w:pos="10772"/>
      </w:tabs>
      <w:jc w:val="right"/>
      <w:rPr>
        <w:rFonts w:cs="Arial"/>
        <w:color w:val="404040" w:themeColor="text1" w:themeTint="BF"/>
        <w:sz w:val="14"/>
        <w:szCs w:val="14"/>
      </w:rPr>
    </w:pPr>
    <w:r>
      <w:rPr>
        <w:rFonts w:cs="Arial"/>
        <w:color w:val="404040" w:themeColor="text1" w:themeTint="BF"/>
        <w:sz w:val="14"/>
        <w:szCs w:val="14"/>
      </w:rPr>
      <w:t>HP 6788</w:t>
    </w:r>
  </w:p>
  <w:p w14:paraId="3790F3FB" w14:textId="77777777" w:rsidR="006B2310" w:rsidRPr="00F225FA" w:rsidRDefault="00F225FA" w:rsidP="00F225FA">
    <w:pPr>
      <w:tabs>
        <w:tab w:val="right" w:pos="10772"/>
      </w:tabs>
      <w:jc w:val="right"/>
      <w:rPr>
        <w:rFonts w:cs="Arial"/>
        <w:sz w:val="14"/>
        <w:szCs w:val="14"/>
      </w:rPr>
    </w:pPr>
    <w:r>
      <w:rPr>
        <w:rFonts w:cs="Arial"/>
        <w:color w:val="404040" w:themeColor="text1" w:themeTint="BF"/>
        <w:sz w:val="14"/>
        <w:szCs w:val="14"/>
      </w:rPr>
      <w:t>August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5B8AD" w14:textId="77777777" w:rsidR="006B2310" w:rsidRDefault="006B2310" w:rsidP="009048E0">
    <w:pPr>
      <w:tabs>
        <w:tab w:val="right" w:pos="10772"/>
      </w:tabs>
      <w:jc w:val="right"/>
      <w:rPr>
        <w:rFonts w:cs="Arial"/>
        <w:color w:val="404040" w:themeColor="text1" w:themeTint="BF"/>
        <w:sz w:val="14"/>
        <w:szCs w:val="14"/>
      </w:rPr>
    </w:pPr>
    <w:r>
      <w:rPr>
        <w:rFonts w:cs="Arial"/>
        <w:color w:val="404040" w:themeColor="text1" w:themeTint="BF"/>
        <w:sz w:val="14"/>
        <w:szCs w:val="14"/>
      </w:rPr>
      <w:t>HP 6788</w:t>
    </w:r>
  </w:p>
  <w:p w14:paraId="357AB936" w14:textId="77777777" w:rsidR="006B2310" w:rsidRPr="00A84C96" w:rsidRDefault="00F225FA" w:rsidP="009048E0">
    <w:pPr>
      <w:tabs>
        <w:tab w:val="right" w:pos="10772"/>
      </w:tabs>
      <w:jc w:val="right"/>
      <w:rPr>
        <w:rFonts w:cs="Arial"/>
        <w:sz w:val="14"/>
        <w:szCs w:val="14"/>
      </w:rPr>
    </w:pPr>
    <w:r>
      <w:rPr>
        <w:rFonts w:cs="Arial"/>
        <w:color w:val="404040" w:themeColor="text1" w:themeTint="BF"/>
        <w:sz w:val="14"/>
        <w:szCs w:val="14"/>
      </w:rPr>
      <w:t>August</w:t>
    </w:r>
    <w:r w:rsidR="006B2310">
      <w:rPr>
        <w:rFonts w:cs="Arial"/>
        <w:color w:val="404040" w:themeColor="text1" w:themeTint="BF"/>
        <w:sz w:val="14"/>
        <w:szCs w:val="14"/>
      </w:rP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4DAE6" w14:textId="77777777" w:rsidR="003D11AE" w:rsidRDefault="003D11AE" w:rsidP="00F4096C">
      <w:r>
        <w:separator/>
      </w:r>
    </w:p>
  </w:footnote>
  <w:footnote w:type="continuationSeparator" w:id="0">
    <w:p w14:paraId="474FE292" w14:textId="77777777" w:rsidR="003D11AE" w:rsidRDefault="003D11AE" w:rsidP="00F40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1B55"/>
    <w:multiLevelType w:val="singleLevel"/>
    <w:tmpl w:val="1A46536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1" w15:restartNumberingAfterBreak="0">
    <w:nsid w:val="1ADB74A7"/>
    <w:multiLevelType w:val="multilevel"/>
    <w:tmpl w:val="E57A3C9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40"/>
        <w:szCs w:val="4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12072DC"/>
    <w:multiLevelType w:val="hybridMultilevel"/>
    <w:tmpl w:val="8F7C127A"/>
    <w:lvl w:ilvl="0" w:tplc="E6D052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98641C"/>
    <w:multiLevelType w:val="hybridMultilevel"/>
    <w:tmpl w:val="8CF40F2A"/>
    <w:lvl w:ilvl="0" w:tplc="87C4DC8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71F78"/>
    <w:multiLevelType w:val="hybridMultilevel"/>
    <w:tmpl w:val="C2DE3B8C"/>
    <w:lvl w:ilvl="0" w:tplc="A34400B6">
      <w:start w:val="1"/>
      <w:numFmt w:val="bullet"/>
      <w:pStyle w:val="Dash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b w:val="0"/>
        <w:i w:val="0"/>
        <w:color w:val="BEBC0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E20E8"/>
    <w:multiLevelType w:val="hybridMultilevel"/>
    <w:tmpl w:val="FD9CE56E"/>
    <w:lvl w:ilvl="0" w:tplc="84F4142A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617A0"/>
    <w:multiLevelType w:val="hybridMultilevel"/>
    <w:tmpl w:val="DBAC062E"/>
    <w:lvl w:ilvl="0" w:tplc="D04EFD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3778E"/>
    <w:multiLevelType w:val="hybridMultilevel"/>
    <w:tmpl w:val="BD3AE6DE"/>
    <w:lvl w:ilvl="0" w:tplc="631CAB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01DD3"/>
    <w:multiLevelType w:val="hybridMultilevel"/>
    <w:tmpl w:val="7EFAD2B4"/>
    <w:lvl w:ilvl="0" w:tplc="9D7AFE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8D2C9E"/>
    <w:multiLevelType w:val="singleLevel"/>
    <w:tmpl w:val="976C8326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10" w15:restartNumberingAfterBreak="0">
    <w:nsid w:val="7BE71EF7"/>
    <w:multiLevelType w:val="hybridMultilevel"/>
    <w:tmpl w:val="D38675CA"/>
    <w:lvl w:ilvl="0" w:tplc="665C2D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218D3"/>
    <w:multiLevelType w:val="singleLevel"/>
    <w:tmpl w:val="B69E6F6A"/>
    <w:lvl w:ilvl="0">
      <w:start w:val="1"/>
      <w:numFmt w:val="bullet"/>
      <w:pStyle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BEBC00"/>
        <w:sz w:val="18"/>
        <w:szCs w:val="18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1"/>
  </w:num>
  <w:num w:numId="7">
    <w:abstractNumId w:val="1"/>
  </w:num>
  <w:num w:numId="8">
    <w:abstractNumId w:val="11"/>
  </w:num>
  <w:num w:numId="9">
    <w:abstractNumId w:val="4"/>
  </w:num>
  <w:num w:numId="10">
    <w:abstractNumId w:val="0"/>
  </w:num>
  <w:num w:numId="11">
    <w:abstractNumId w:val="9"/>
  </w:num>
  <w:num w:numId="12">
    <w:abstractNumId w:val="1"/>
  </w:num>
  <w:num w:numId="13">
    <w:abstractNumId w:val="5"/>
  </w:num>
  <w:num w:numId="14">
    <w:abstractNumId w:val="1"/>
  </w:num>
  <w:num w:numId="15">
    <w:abstractNumId w:val="3"/>
  </w:num>
  <w:num w:numId="16">
    <w:abstractNumId w:val="6"/>
  </w:num>
  <w:num w:numId="17">
    <w:abstractNumId w:val="7"/>
  </w:num>
  <w:num w:numId="18">
    <w:abstractNumId w:val="2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94"/>
    <w:rsid w:val="00004FE1"/>
    <w:rsid w:val="00012740"/>
    <w:rsid w:val="00014651"/>
    <w:rsid w:val="00015EF1"/>
    <w:rsid w:val="0002277C"/>
    <w:rsid w:val="0003503C"/>
    <w:rsid w:val="00036676"/>
    <w:rsid w:val="00041BD0"/>
    <w:rsid w:val="00056292"/>
    <w:rsid w:val="00057C78"/>
    <w:rsid w:val="000761FA"/>
    <w:rsid w:val="000825A3"/>
    <w:rsid w:val="000834E2"/>
    <w:rsid w:val="000949D3"/>
    <w:rsid w:val="000A45E6"/>
    <w:rsid w:val="000A56D5"/>
    <w:rsid w:val="000A70AF"/>
    <w:rsid w:val="000B662D"/>
    <w:rsid w:val="000B6D25"/>
    <w:rsid w:val="000C15BF"/>
    <w:rsid w:val="000D7E4A"/>
    <w:rsid w:val="000E2AD3"/>
    <w:rsid w:val="000E58A0"/>
    <w:rsid w:val="000F18CA"/>
    <w:rsid w:val="00102C8C"/>
    <w:rsid w:val="00103122"/>
    <w:rsid w:val="00111474"/>
    <w:rsid w:val="00112981"/>
    <w:rsid w:val="001165F5"/>
    <w:rsid w:val="001166E5"/>
    <w:rsid w:val="00117E9C"/>
    <w:rsid w:val="00135B26"/>
    <w:rsid w:val="00137802"/>
    <w:rsid w:val="00137DE5"/>
    <w:rsid w:val="0014465A"/>
    <w:rsid w:val="00162FE2"/>
    <w:rsid w:val="00174781"/>
    <w:rsid w:val="00175A3A"/>
    <w:rsid w:val="0019579B"/>
    <w:rsid w:val="00196B44"/>
    <w:rsid w:val="001A34A4"/>
    <w:rsid w:val="001A51F6"/>
    <w:rsid w:val="001B5915"/>
    <w:rsid w:val="001C1C82"/>
    <w:rsid w:val="001D1D66"/>
    <w:rsid w:val="001E6905"/>
    <w:rsid w:val="001F5D95"/>
    <w:rsid w:val="00207637"/>
    <w:rsid w:val="00210694"/>
    <w:rsid w:val="00210BC7"/>
    <w:rsid w:val="00213756"/>
    <w:rsid w:val="00217A6B"/>
    <w:rsid w:val="00220759"/>
    <w:rsid w:val="002223A3"/>
    <w:rsid w:val="002255CB"/>
    <w:rsid w:val="00243A6C"/>
    <w:rsid w:val="002450BE"/>
    <w:rsid w:val="002666DD"/>
    <w:rsid w:val="00280525"/>
    <w:rsid w:val="002811AA"/>
    <w:rsid w:val="00296036"/>
    <w:rsid w:val="002A3F62"/>
    <w:rsid w:val="002A5C13"/>
    <w:rsid w:val="002B598A"/>
    <w:rsid w:val="002D29AE"/>
    <w:rsid w:val="002D5194"/>
    <w:rsid w:val="002D7F54"/>
    <w:rsid w:val="002E56B6"/>
    <w:rsid w:val="002F1148"/>
    <w:rsid w:val="002F4071"/>
    <w:rsid w:val="00315F50"/>
    <w:rsid w:val="003169C3"/>
    <w:rsid w:val="00324402"/>
    <w:rsid w:val="00326C0E"/>
    <w:rsid w:val="0034313C"/>
    <w:rsid w:val="00352E22"/>
    <w:rsid w:val="00353E9B"/>
    <w:rsid w:val="00357F52"/>
    <w:rsid w:val="0036213A"/>
    <w:rsid w:val="003626BD"/>
    <w:rsid w:val="00362D4F"/>
    <w:rsid w:val="003B234F"/>
    <w:rsid w:val="003D11AE"/>
    <w:rsid w:val="003D2F09"/>
    <w:rsid w:val="003F3FCE"/>
    <w:rsid w:val="0040752C"/>
    <w:rsid w:val="0041356E"/>
    <w:rsid w:val="00413A83"/>
    <w:rsid w:val="0042327E"/>
    <w:rsid w:val="00442A1B"/>
    <w:rsid w:val="00443F00"/>
    <w:rsid w:val="004552FD"/>
    <w:rsid w:val="004662D4"/>
    <w:rsid w:val="004765D2"/>
    <w:rsid w:val="00485BD9"/>
    <w:rsid w:val="004914F8"/>
    <w:rsid w:val="0049368E"/>
    <w:rsid w:val="004A42EF"/>
    <w:rsid w:val="004A5D9F"/>
    <w:rsid w:val="004B32E6"/>
    <w:rsid w:val="004D4635"/>
    <w:rsid w:val="0054013E"/>
    <w:rsid w:val="00547A5C"/>
    <w:rsid w:val="00560927"/>
    <w:rsid w:val="00560B18"/>
    <w:rsid w:val="00560C9F"/>
    <w:rsid w:val="00566153"/>
    <w:rsid w:val="00566B7D"/>
    <w:rsid w:val="00575BBF"/>
    <w:rsid w:val="00575CF6"/>
    <w:rsid w:val="0058008F"/>
    <w:rsid w:val="00580920"/>
    <w:rsid w:val="005863F5"/>
    <w:rsid w:val="00587AFF"/>
    <w:rsid w:val="0059482D"/>
    <w:rsid w:val="005A07FC"/>
    <w:rsid w:val="005A08E0"/>
    <w:rsid w:val="005A683B"/>
    <w:rsid w:val="005B11B1"/>
    <w:rsid w:val="005B2D10"/>
    <w:rsid w:val="005C07D5"/>
    <w:rsid w:val="005C22CE"/>
    <w:rsid w:val="005C47C8"/>
    <w:rsid w:val="005D3526"/>
    <w:rsid w:val="005E4DEC"/>
    <w:rsid w:val="005F5161"/>
    <w:rsid w:val="005F546E"/>
    <w:rsid w:val="0061510E"/>
    <w:rsid w:val="00621F82"/>
    <w:rsid w:val="0062284C"/>
    <w:rsid w:val="00625C0D"/>
    <w:rsid w:val="00635582"/>
    <w:rsid w:val="0064244C"/>
    <w:rsid w:val="00646B67"/>
    <w:rsid w:val="00650366"/>
    <w:rsid w:val="00651972"/>
    <w:rsid w:val="00653C11"/>
    <w:rsid w:val="00673EF6"/>
    <w:rsid w:val="006921E7"/>
    <w:rsid w:val="00695EB7"/>
    <w:rsid w:val="006A2D89"/>
    <w:rsid w:val="006A36EC"/>
    <w:rsid w:val="006B0CB4"/>
    <w:rsid w:val="006B2310"/>
    <w:rsid w:val="006B27E3"/>
    <w:rsid w:val="006B2A3B"/>
    <w:rsid w:val="006C359F"/>
    <w:rsid w:val="006C5AA4"/>
    <w:rsid w:val="006D3080"/>
    <w:rsid w:val="006D3D40"/>
    <w:rsid w:val="006D601D"/>
    <w:rsid w:val="006D76D1"/>
    <w:rsid w:val="006E24DA"/>
    <w:rsid w:val="006F0013"/>
    <w:rsid w:val="006F397A"/>
    <w:rsid w:val="007059CF"/>
    <w:rsid w:val="007110D0"/>
    <w:rsid w:val="00731C2D"/>
    <w:rsid w:val="00741C9B"/>
    <w:rsid w:val="0074579E"/>
    <w:rsid w:val="007724BE"/>
    <w:rsid w:val="00787182"/>
    <w:rsid w:val="007A0A33"/>
    <w:rsid w:val="007B48F9"/>
    <w:rsid w:val="007C5ABD"/>
    <w:rsid w:val="007D470E"/>
    <w:rsid w:val="007E039F"/>
    <w:rsid w:val="007F632F"/>
    <w:rsid w:val="00817D0E"/>
    <w:rsid w:val="008277A6"/>
    <w:rsid w:val="00841C25"/>
    <w:rsid w:val="0084549D"/>
    <w:rsid w:val="008632BC"/>
    <w:rsid w:val="00872E63"/>
    <w:rsid w:val="008803EC"/>
    <w:rsid w:val="00883D9B"/>
    <w:rsid w:val="008A538A"/>
    <w:rsid w:val="008B3BFF"/>
    <w:rsid w:val="008B4C27"/>
    <w:rsid w:val="008C2A6E"/>
    <w:rsid w:val="008D28FF"/>
    <w:rsid w:val="008D7594"/>
    <w:rsid w:val="008F0101"/>
    <w:rsid w:val="008F1F82"/>
    <w:rsid w:val="009048E0"/>
    <w:rsid w:val="00904A63"/>
    <w:rsid w:val="00912C33"/>
    <w:rsid w:val="00913D38"/>
    <w:rsid w:val="009276E6"/>
    <w:rsid w:val="00930DCE"/>
    <w:rsid w:val="009401EA"/>
    <w:rsid w:val="00945B99"/>
    <w:rsid w:val="00972AF2"/>
    <w:rsid w:val="00995067"/>
    <w:rsid w:val="009A08FC"/>
    <w:rsid w:val="009C59B8"/>
    <w:rsid w:val="009D35F2"/>
    <w:rsid w:val="009E58F5"/>
    <w:rsid w:val="009F54F0"/>
    <w:rsid w:val="00A10926"/>
    <w:rsid w:val="00A1620C"/>
    <w:rsid w:val="00A22D9E"/>
    <w:rsid w:val="00A5627E"/>
    <w:rsid w:val="00A724EF"/>
    <w:rsid w:val="00A84523"/>
    <w:rsid w:val="00A84C96"/>
    <w:rsid w:val="00AC0D15"/>
    <w:rsid w:val="00AC27F3"/>
    <w:rsid w:val="00AE0B38"/>
    <w:rsid w:val="00AE1D79"/>
    <w:rsid w:val="00AE4ABA"/>
    <w:rsid w:val="00AF3884"/>
    <w:rsid w:val="00AF517B"/>
    <w:rsid w:val="00B0103C"/>
    <w:rsid w:val="00B05675"/>
    <w:rsid w:val="00B13F42"/>
    <w:rsid w:val="00B240E0"/>
    <w:rsid w:val="00B264D7"/>
    <w:rsid w:val="00B31E60"/>
    <w:rsid w:val="00B4712F"/>
    <w:rsid w:val="00B50AB4"/>
    <w:rsid w:val="00B51FFE"/>
    <w:rsid w:val="00B55281"/>
    <w:rsid w:val="00B65613"/>
    <w:rsid w:val="00B71996"/>
    <w:rsid w:val="00B771FA"/>
    <w:rsid w:val="00B77579"/>
    <w:rsid w:val="00B93006"/>
    <w:rsid w:val="00B95629"/>
    <w:rsid w:val="00BB4F34"/>
    <w:rsid w:val="00BB76CD"/>
    <w:rsid w:val="00BC7550"/>
    <w:rsid w:val="00BF4920"/>
    <w:rsid w:val="00C00338"/>
    <w:rsid w:val="00C158A8"/>
    <w:rsid w:val="00C3187F"/>
    <w:rsid w:val="00C45EA2"/>
    <w:rsid w:val="00C666F2"/>
    <w:rsid w:val="00C94E54"/>
    <w:rsid w:val="00CA1D13"/>
    <w:rsid w:val="00CC24C9"/>
    <w:rsid w:val="00CD0F7C"/>
    <w:rsid w:val="00CD26AE"/>
    <w:rsid w:val="00CD2E27"/>
    <w:rsid w:val="00CE349A"/>
    <w:rsid w:val="00CE6EF5"/>
    <w:rsid w:val="00CF0653"/>
    <w:rsid w:val="00CF0813"/>
    <w:rsid w:val="00CF5E33"/>
    <w:rsid w:val="00D005FA"/>
    <w:rsid w:val="00D048FC"/>
    <w:rsid w:val="00D25F5B"/>
    <w:rsid w:val="00D34937"/>
    <w:rsid w:val="00D37573"/>
    <w:rsid w:val="00D43E78"/>
    <w:rsid w:val="00D57922"/>
    <w:rsid w:val="00D815AA"/>
    <w:rsid w:val="00D91F12"/>
    <w:rsid w:val="00DA78B4"/>
    <w:rsid w:val="00DB2AA1"/>
    <w:rsid w:val="00DB2B37"/>
    <w:rsid w:val="00DB3350"/>
    <w:rsid w:val="00DD4EDD"/>
    <w:rsid w:val="00DD5C51"/>
    <w:rsid w:val="00DD6597"/>
    <w:rsid w:val="00DE4A57"/>
    <w:rsid w:val="00DE578E"/>
    <w:rsid w:val="00E17D21"/>
    <w:rsid w:val="00E231D3"/>
    <w:rsid w:val="00E56BCD"/>
    <w:rsid w:val="00E756CE"/>
    <w:rsid w:val="00E77441"/>
    <w:rsid w:val="00E9155E"/>
    <w:rsid w:val="00E94DBE"/>
    <w:rsid w:val="00E968AA"/>
    <w:rsid w:val="00E97F16"/>
    <w:rsid w:val="00EA749D"/>
    <w:rsid w:val="00EB1E14"/>
    <w:rsid w:val="00EC2D15"/>
    <w:rsid w:val="00EC388C"/>
    <w:rsid w:val="00EE6AF9"/>
    <w:rsid w:val="00EF2BDB"/>
    <w:rsid w:val="00F14802"/>
    <w:rsid w:val="00F151E4"/>
    <w:rsid w:val="00F156CF"/>
    <w:rsid w:val="00F222E4"/>
    <w:rsid w:val="00F225FA"/>
    <w:rsid w:val="00F4096C"/>
    <w:rsid w:val="00F54543"/>
    <w:rsid w:val="00F56C81"/>
    <w:rsid w:val="00F60EFC"/>
    <w:rsid w:val="00F62F35"/>
    <w:rsid w:val="00F7107F"/>
    <w:rsid w:val="00F818D8"/>
    <w:rsid w:val="00F83FF2"/>
    <w:rsid w:val="00F91268"/>
    <w:rsid w:val="00F928E5"/>
    <w:rsid w:val="00FB1E0E"/>
    <w:rsid w:val="00FD0D8D"/>
    <w:rsid w:val="00FD115B"/>
    <w:rsid w:val="00FE3502"/>
    <w:rsid w:val="00FE6970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FECD36"/>
  <w15:docId w15:val="{1A47B3BE-AEA7-412F-93B6-B334B45B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244C"/>
    <w:pPr>
      <w:spacing w:line="252" w:lineRule="auto"/>
    </w:pPr>
    <w:rPr>
      <w:rFonts w:ascii="Arial" w:hAnsi="Arial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A70AF"/>
    <w:pPr>
      <w:spacing w:after="240"/>
      <w:outlineLvl w:val="0"/>
    </w:pPr>
    <w:rPr>
      <w:rFonts w:eastAsiaTheme="majorEastAsia" w:cstheme="majorBidi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80525"/>
    <w:pPr>
      <w:keepNext/>
      <w:spacing w:before="360" w:after="120"/>
      <w:outlineLvl w:val="1"/>
    </w:pPr>
    <w:rPr>
      <w:rFonts w:eastAsia="Times New Roman"/>
      <w:b/>
      <w:color w:val="BEBC00"/>
      <w:sz w:val="28"/>
    </w:rPr>
  </w:style>
  <w:style w:type="paragraph" w:styleId="Heading3">
    <w:name w:val="heading 3"/>
    <w:basedOn w:val="Normal"/>
    <w:next w:val="Normal"/>
    <w:link w:val="Heading3Char"/>
    <w:qFormat/>
    <w:rsid w:val="00280525"/>
    <w:pPr>
      <w:keepNext/>
      <w:spacing w:before="240"/>
      <w:outlineLvl w:val="2"/>
    </w:pPr>
    <w:rPr>
      <w:rFonts w:eastAsia="Times New Roman"/>
      <w:b/>
      <w:color w:val="BEBC00"/>
      <w:sz w:val="24"/>
    </w:rPr>
  </w:style>
  <w:style w:type="paragraph" w:styleId="Heading4">
    <w:name w:val="heading 4"/>
    <w:basedOn w:val="Normal"/>
    <w:next w:val="Normal"/>
    <w:link w:val="Heading4Char"/>
    <w:qFormat/>
    <w:rsid w:val="00280525"/>
    <w:pPr>
      <w:keepNext/>
      <w:spacing w:before="120" w:after="120"/>
      <w:outlineLvl w:val="3"/>
    </w:pPr>
    <w:rPr>
      <w:rFonts w:eastAsia="Times New Roman"/>
      <w:b/>
    </w:rPr>
  </w:style>
  <w:style w:type="paragraph" w:styleId="Heading5">
    <w:name w:val="heading 5"/>
    <w:basedOn w:val="Normal"/>
    <w:next w:val="Normal"/>
    <w:link w:val="Heading5Char"/>
    <w:qFormat/>
    <w:rsid w:val="00280525"/>
    <w:pPr>
      <w:keepNext/>
      <w:spacing w:before="120" w:after="120"/>
      <w:outlineLvl w:val="4"/>
    </w:pPr>
    <w:rPr>
      <w:rFonts w:eastAsia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semiHidden/>
    <w:rsid w:val="00280525"/>
    <w:pPr>
      <w:tabs>
        <w:tab w:val="right" w:pos="9497"/>
      </w:tabs>
      <w:spacing w:before="60"/>
      <w:ind w:left="567" w:right="567"/>
    </w:pPr>
    <w:rPr>
      <w:rFonts w:eastAsia="Times New Roman"/>
    </w:rPr>
  </w:style>
  <w:style w:type="paragraph" w:customStyle="1" w:styleId="Bullet">
    <w:name w:val="Bullet"/>
    <w:basedOn w:val="Normal"/>
    <w:rsid w:val="00280525"/>
    <w:pPr>
      <w:numPr>
        <w:numId w:val="8"/>
      </w:numPr>
      <w:spacing w:before="120"/>
    </w:pPr>
  </w:style>
  <w:style w:type="paragraph" w:customStyle="1" w:styleId="TableText">
    <w:name w:val="TableText"/>
    <w:basedOn w:val="Normal"/>
    <w:rsid w:val="0064244C"/>
    <w:pPr>
      <w:spacing w:before="90" w:after="90"/>
    </w:pPr>
  </w:style>
  <w:style w:type="paragraph" w:styleId="Footer">
    <w:name w:val="footer"/>
    <w:basedOn w:val="Normal"/>
    <w:link w:val="FooterChar"/>
    <w:rsid w:val="00587AFF"/>
    <w:pPr>
      <w:pBdr>
        <w:bottom w:val="single" w:sz="4" w:space="4" w:color="auto"/>
      </w:pBdr>
      <w:jc w:val="right"/>
    </w:pPr>
    <w:rPr>
      <w:rFonts w:cstheme="minorBidi"/>
      <w:sz w:val="12"/>
    </w:rPr>
  </w:style>
  <w:style w:type="character" w:customStyle="1" w:styleId="FooterChar">
    <w:name w:val="Footer Char"/>
    <w:basedOn w:val="DefaultParagraphFont"/>
    <w:link w:val="Footer"/>
    <w:rsid w:val="00587AFF"/>
    <w:rPr>
      <w:rFonts w:ascii="Arial" w:hAnsi="Arial" w:cstheme="minorBidi"/>
      <w:sz w:val="12"/>
      <w:lang w:eastAsia="en-GB"/>
    </w:rPr>
  </w:style>
  <w:style w:type="paragraph" w:customStyle="1" w:styleId="Imprint">
    <w:name w:val="Imprint"/>
    <w:basedOn w:val="Normal"/>
    <w:next w:val="Normal"/>
    <w:rsid w:val="00280525"/>
    <w:pPr>
      <w:spacing w:after="240"/>
      <w:jc w:val="center"/>
    </w:pPr>
    <w:rPr>
      <w:rFonts w:eastAsia="Times New Roman"/>
    </w:rPr>
  </w:style>
  <w:style w:type="paragraph" w:customStyle="1" w:styleId="VersoFooter">
    <w:name w:val="Verso Footer"/>
    <w:basedOn w:val="Footer"/>
    <w:rsid w:val="00280525"/>
    <w:pPr>
      <w:pBdr>
        <w:top w:val="single" w:sz="4" w:space="4" w:color="BEBC00"/>
        <w:bottom w:val="none" w:sz="0" w:space="0" w:color="auto"/>
      </w:pBdr>
      <w:tabs>
        <w:tab w:val="center" w:pos="4820"/>
      </w:tabs>
    </w:pPr>
    <w:rPr>
      <w:rFonts w:eastAsia="Times New Roman" w:cs="Times New Roman"/>
      <w:sz w:val="18"/>
    </w:rPr>
  </w:style>
  <w:style w:type="paragraph" w:customStyle="1" w:styleId="RectoFooter">
    <w:name w:val="Recto Footer"/>
    <w:basedOn w:val="Footer"/>
    <w:rsid w:val="00280525"/>
    <w:pPr>
      <w:pBdr>
        <w:top w:val="single" w:sz="4" w:space="4" w:color="BEBC00"/>
        <w:bottom w:val="none" w:sz="0" w:space="0" w:color="auto"/>
      </w:pBdr>
      <w:tabs>
        <w:tab w:val="center" w:pos="4820"/>
        <w:tab w:val="right" w:pos="9526"/>
      </w:tabs>
    </w:pPr>
    <w:rPr>
      <w:rFonts w:eastAsia="Times New Roman" w:cs="Times New Roman"/>
      <w:sz w:val="18"/>
    </w:rPr>
  </w:style>
  <w:style w:type="paragraph" w:customStyle="1" w:styleId="Figure">
    <w:name w:val="Figure"/>
    <w:basedOn w:val="Normal"/>
    <w:next w:val="Normal"/>
    <w:rsid w:val="00280525"/>
    <w:pPr>
      <w:keepNext/>
      <w:pBdr>
        <w:top w:val="single" w:sz="18" w:space="6" w:color="auto"/>
      </w:pBdr>
      <w:spacing w:before="120" w:after="120"/>
    </w:pPr>
    <w:rPr>
      <w:rFonts w:eastAsia="Times New Roman"/>
      <w:b/>
    </w:rPr>
  </w:style>
  <w:style w:type="paragraph" w:customStyle="1" w:styleId="Table">
    <w:name w:val="Table"/>
    <w:basedOn w:val="Figure"/>
    <w:rsid w:val="00280525"/>
  </w:style>
  <w:style w:type="paragraph" w:customStyle="1" w:styleId="Dash">
    <w:name w:val="Dash"/>
    <w:basedOn w:val="Bullet"/>
    <w:rsid w:val="00280525"/>
    <w:pPr>
      <w:numPr>
        <w:numId w:val="9"/>
      </w:numPr>
      <w:spacing w:before="60"/>
    </w:pPr>
    <w:rPr>
      <w:rFonts w:eastAsia="Times New Roman"/>
    </w:rPr>
  </w:style>
  <w:style w:type="paragraph" w:customStyle="1" w:styleId="TableBullet">
    <w:name w:val="TableBullet"/>
    <w:basedOn w:val="TableText"/>
    <w:rsid w:val="00650366"/>
    <w:pPr>
      <w:numPr>
        <w:numId w:val="15"/>
      </w:numPr>
      <w:spacing w:before="0"/>
      <w:ind w:left="284" w:hanging="284"/>
    </w:pPr>
    <w:rPr>
      <w:rFonts w:eastAsia="Times New Roman"/>
    </w:rPr>
  </w:style>
  <w:style w:type="paragraph" w:customStyle="1" w:styleId="Box">
    <w:name w:val="Box"/>
    <w:basedOn w:val="Normal"/>
    <w:rsid w:val="00280525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  <w:rPr>
      <w:rFonts w:eastAsia="Times New Roman"/>
    </w:rPr>
  </w:style>
  <w:style w:type="paragraph" w:customStyle="1" w:styleId="BoxHeading">
    <w:name w:val="BoxHeading"/>
    <w:basedOn w:val="Box"/>
    <w:rsid w:val="00280525"/>
    <w:rPr>
      <w:b/>
      <w:sz w:val="24"/>
    </w:rPr>
  </w:style>
  <w:style w:type="paragraph" w:customStyle="1" w:styleId="BoxBullet">
    <w:name w:val="BoxBullet"/>
    <w:basedOn w:val="Box"/>
    <w:rsid w:val="00280525"/>
    <w:pPr>
      <w:numPr>
        <w:numId w:val="11"/>
      </w:numPr>
      <w:spacing w:before="60"/>
    </w:pPr>
  </w:style>
  <w:style w:type="paragraph" w:customStyle="1" w:styleId="IntroHead">
    <w:name w:val="IntroHead"/>
    <w:basedOn w:val="Heading1"/>
    <w:next w:val="Normal"/>
    <w:rsid w:val="00280525"/>
    <w:pPr>
      <w:outlineLvl w:val="9"/>
    </w:pPr>
    <w:rPr>
      <w:rFonts w:eastAsia="Times New Roman" w:cs="Times New Roman"/>
    </w:rPr>
  </w:style>
  <w:style w:type="character" w:customStyle="1" w:styleId="Heading1Char">
    <w:name w:val="Heading 1 Char"/>
    <w:link w:val="Heading1"/>
    <w:rsid w:val="000A70AF"/>
    <w:rPr>
      <w:rFonts w:ascii="Arial" w:eastAsiaTheme="majorEastAsia" w:hAnsi="Arial" w:cstheme="majorBidi"/>
      <w:b/>
      <w:sz w:val="28"/>
      <w:lang w:eastAsia="en-GB"/>
    </w:rPr>
  </w:style>
  <w:style w:type="paragraph" w:customStyle="1" w:styleId="Source">
    <w:name w:val="Source"/>
    <w:basedOn w:val="Note"/>
    <w:next w:val="Normal"/>
    <w:rsid w:val="00280525"/>
    <w:pPr>
      <w:ind w:left="0" w:firstLine="0"/>
    </w:pPr>
  </w:style>
  <w:style w:type="paragraph" w:customStyle="1" w:styleId="Note">
    <w:name w:val="Note"/>
    <w:basedOn w:val="Normal"/>
    <w:next w:val="Normal"/>
    <w:rsid w:val="00280525"/>
    <w:pPr>
      <w:spacing w:before="80"/>
      <w:ind w:left="284" w:hanging="284"/>
    </w:pPr>
    <w:rPr>
      <w:rFonts w:eastAsia="Times New Roman"/>
      <w:sz w:val="18"/>
    </w:rPr>
  </w:style>
  <w:style w:type="paragraph" w:customStyle="1" w:styleId="Subhead">
    <w:name w:val="Subhead"/>
    <w:basedOn w:val="Normal"/>
    <w:next w:val="Normal"/>
    <w:rsid w:val="00280525"/>
    <w:pPr>
      <w:spacing w:before="3000"/>
      <w:ind w:right="1701"/>
    </w:pPr>
    <w:rPr>
      <w:rFonts w:eastAsia="Times New Roman"/>
      <w:b/>
      <w:sz w:val="48"/>
    </w:rPr>
  </w:style>
  <w:style w:type="paragraph" w:customStyle="1" w:styleId="References">
    <w:name w:val="References"/>
    <w:basedOn w:val="Normal"/>
    <w:rsid w:val="00280525"/>
    <w:pPr>
      <w:spacing w:after="120"/>
    </w:pPr>
    <w:rPr>
      <w:rFonts w:eastAsia="Times New Roman"/>
    </w:rPr>
  </w:style>
  <w:style w:type="paragraph" w:customStyle="1" w:styleId="TableDash">
    <w:name w:val="TableDash"/>
    <w:basedOn w:val="TableText"/>
    <w:rsid w:val="00280525"/>
    <w:pPr>
      <w:spacing w:before="40" w:after="0"/>
    </w:pPr>
    <w:rPr>
      <w:rFonts w:eastAsia="Times New Roman"/>
      <w:szCs w:val="22"/>
    </w:rPr>
  </w:style>
  <w:style w:type="paragraph" w:customStyle="1" w:styleId="Year">
    <w:name w:val="Year"/>
    <w:basedOn w:val="Subhead"/>
    <w:next w:val="Subhead"/>
    <w:rsid w:val="00280525"/>
    <w:pPr>
      <w:pBdr>
        <w:bottom w:val="single" w:sz="48" w:space="6" w:color="auto"/>
      </w:pBdr>
    </w:pPr>
    <w:rPr>
      <w:sz w:val="66"/>
    </w:rPr>
  </w:style>
  <w:style w:type="paragraph" w:customStyle="1" w:styleId="Number">
    <w:name w:val="Number"/>
    <w:basedOn w:val="Normal"/>
    <w:rsid w:val="00280525"/>
    <w:pPr>
      <w:spacing w:before="240"/>
    </w:pPr>
    <w:rPr>
      <w:rFonts w:eastAsia="Times New Roman"/>
    </w:rPr>
  </w:style>
  <w:style w:type="character" w:customStyle="1" w:styleId="Heading2Char">
    <w:name w:val="Heading 2 Char"/>
    <w:link w:val="Heading2"/>
    <w:uiPriority w:val="9"/>
    <w:rsid w:val="00280525"/>
    <w:rPr>
      <w:rFonts w:ascii="Arial" w:eastAsia="Times New Roman" w:hAnsi="Arial"/>
      <w:b/>
      <w:color w:val="BEBC00"/>
      <w:sz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280525"/>
    <w:rPr>
      <w:rFonts w:ascii="Arial" w:eastAsia="Times New Roman" w:hAnsi="Arial"/>
      <w:b/>
      <w:color w:val="BEBC00"/>
      <w:sz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280525"/>
    <w:rPr>
      <w:rFonts w:ascii="Arial" w:eastAsia="Times New Roman" w:hAnsi="Arial"/>
      <w:b/>
      <w:color w:val="003B5A"/>
      <w:sz w:val="22"/>
      <w:lang w:eastAsia="en-GB"/>
    </w:rPr>
  </w:style>
  <w:style w:type="character" w:customStyle="1" w:styleId="Heading5Char">
    <w:name w:val="Heading 5 Char"/>
    <w:basedOn w:val="DefaultParagraphFont"/>
    <w:link w:val="Heading5"/>
    <w:rsid w:val="00280525"/>
    <w:rPr>
      <w:rFonts w:ascii="Arial" w:eastAsia="Times New Roman" w:hAnsi="Arial"/>
      <w:color w:val="003B5A"/>
      <w:sz w:val="22"/>
      <w:u w:val="single"/>
      <w:lang w:eastAsia="en-GB"/>
    </w:rPr>
  </w:style>
  <w:style w:type="paragraph" w:styleId="TOC1">
    <w:name w:val="toc 1"/>
    <w:basedOn w:val="Normal"/>
    <w:next w:val="Normal"/>
    <w:semiHidden/>
    <w:rsid w:val="00280525"/>
    <w:pPr>
      <w:tabs>
        <w:tab w:val="right" w:pos="9497"/>
      </w:tabs>
      <w:spacing w:before="300"/>
      <w:ind w:left="567" w:right="567" w:hanging="567"/>
    </w:pPr>
    <w:rPr>
      <w:rFonts w:eastAsia="Times New Roman"/>
      <w:sz w:val="28"/>
    </w:rPr>
  </w:style>
  <w:style w:type="paragraph" w:styleId="TOC3">
    <w:name w:val="toc 3"/>
    <w:basedOn w:val="Normal"/>
    <w:next w:val="Normal"/>
    <w:semiHidden/>
    <w:rsid w:val="00280525"/>
    <w:pPr>
      <w:tabs>
        <w:tab w:val="right" w:pos="8505"/>
      </w:tabs>
      <w:spacing w:before="60"/>
      <w:ind w:left="1134" w:right="567" w:hanging="1134"/>
    </w:pPr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80525"/>
    <w:pPr>
      <w:spacing w:before="60"/>
      <w:ind w:left="284" w:hanging="284"/>
    </w:pPr>
    <w:rPr>
      <w:rFonts w:eastAsia="Times New Roman"/>
    </w:rPr>
  </w:style>
  <w:style w:type="character" w:customStyle="1" w:styleId="FootnoteTextChar">
    <w:name w:val="Footnote Text Char"/>
    <w:basedOn w:val="DefaultParagraphFont"/>
    <w:link w:val="FootnoteText"/>
    <w:semiHidden/>
    <w:rsid w:val="00280525"/>
    <w:rPr>
      <w:rFonts w:ascii="Arial" w:eastAsia="Times New Roman" w:hAnsi="Arial"/>
      <w:color w:val="003B5A"/>
      <w:lang w:eastAsia="en-GB"/>
    </w:rPr>
  </w:style>
  <w:style w:type="paragraph" w:styleId="Header">
    <w:name w:val="header"/>
    <w:basedOn w:val="Normal"/>
    <w:link w:val="HeaderChar"/>
    <w:rsid w:val="00280525"/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280525"/>
    <w:rPr>
      <w:rFonts w:ascii="Arial" w:eastAsia="Times New Roman" w:hAnsi="Arial"/>
      <w:color w:val="003B5A"/>
      <w:sz w:val="22"/>
      <w:lang w:eastAsia="en-GB"/>
    </w:rPr>
  </w:style>
  <w:style w:type="character" w:styleId="FootnoteReference">
    <w:name w:val="footnote reference"/>
    <w:basedOn w:val="DefaultParagraphFont"/>
    <w:semiHidden/>
    <w:rsid w:val="00280525"/>
    <w:rPr>
      <w:vertAlign w:val="superscript"/>
    </w:rPr>
  </w:style>
  <w:style w:type="character" w:styleId="PageNumber">
    <w:name w:val="page number"/>
    <w:basedOn w:val="DefaultParagraphFont"/>
    <w:rsid w:val="00280525"/>
    <w:rPr>
      <w:rFonts w:ascii="Arial" w:hAnsi="Arial"/>
      <w:b/>
      <w:color w:val="BEBC00"/>
      <w:sz w:val="28"/>
    </w:rPr>
  </w:style>
  <w:style w:type="paragraph" w:styleId="Title">
    <w:name w:val="Title"/>
    <w:basedOn w:val="Normal"/>
    <w:next w:val="Normal"/>
    <w:link w:val="TitleChar"/>
    <w:qFormat/>
    <w:rsid w:val="00280525"/>
    <w:pPr>
      <w:pBdr>
        <w:bottom w:val="single" w:sz="18" w:space="6" w:color="BEBC00"/>
      </w:pBdr>
      <w:ind w:right="1701"/>
    </w:pPr>
    <w:rPr>
      <w:rFonts w:eastAsia="Times New Roman"/>
      <w:b/>
      <w:sz w:val="68"/>
    </w:rPr>
  </w:style>
  <w:style w:type="character" w:customStyle="1" w:styleId="TitleChar">
    <w:name w:val="Title Char"/>
    <w:basedOn w:val="DefaultParagraphFont"/>
    <w:link w:val="Title"/>
    <w:rsid w:val="00280525"/>
    <w:rPr>
      <w:rFonts w:ascii="Arial" w:eastAsia="Times New Roman" w:hAnsi="Arial"/>
      <w:b/>
      <w:color w:val="003B5A"/>
      <w:sz w:val="68"/>
      <w:lang w:eastAsia="en-GB"/>
    </w:rPr>
  </w:style>
  <w:style w:type="character" w:styleId="Hyperlink">
    <w:name w:val="Hyperlink"/>
    <w:basedOn w:val="DefaultParagraphFont"/>
    <w:rsid w:val="009048E0"/>
    <w:rPr>
      <w:color w:val="4F81BD" w:themeColor="accent1"/>
      <w:u w:val="none"/>
    </w:rPr>
  </w:style>
  <w:style w:type="paragraph" w:styleId="BalloonText">
    <w:name w:val="Balloon Text"/>
    <w:basedOn w:val="Normal"/>
    <w:link w:val="BalloonTextChar"/>
    <w:semiHidden/>
    <w:rsid w:val="00280525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80525"/>
    <w:rPr>
      <w:rFonts w:ascii="Tahoma" w:eastAsia="Times New Roman" w:hAnsi="Tahoma" w:cs="Tahoma"/>
      <w:color w:val="003B5A"/>
      <w:sz w:val="16"/>
      <w:szCs w:val="16"/>
      <w:lang w:eastAsia="en-GB"/>
    </w:rPr>
  </w:style>
  <w:style w:type="table" w:styleId="TableGrid">
    <w:name w:val="Table Grid"/>
    <w:basedOn w:val="TableNormal"/>
    <w:rsid w:val="00280525"/>
    <w:pPr>
      <w:spacing w:line="264" w:lineRule="auto"/>
    </w:pPr>
    <w:rPr>
      <w:rFonts w:eastAsia="Times New Roman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qFormat/>
    <w:rsid w:val="00280525"/>
    <w:pPr>
      <w:spacing w:before="120"/>
      <w:ind w:left="1418" w:right="567"/>
    </w:pPr>
    <w:rPr>
      <w:rFonts w:eastAsia="Times New Roman"/>
    </w:rPr>
  </w:style>
  <w:style w:type="character" w:customStyle="1" w:styleId="QuoteChar">
    <w:name w:val="Quote Char"/>
    <w:basedOn w:val="DefaultParagraphFont"/>
    <w:link w:val="Quote"/>
    <w:rsid w:val="00280525"/>
    <w:rPr>
      <w:rFonts w:ascii="Arial" w:eastAsia="Times New Roman" w:hAnsi="Arial"/>
      <w:color w:val="003B5A"/>
      <w:sz w:val="2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15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E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EF1"/>
    <w:rPr>
      <w:rFonts w:ascii="Arial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EF1"/>
    <w:rPr>
      <w:rFonts w:ascii="Arial" w:hAnsi="Arial"/>
      <w:b/>
      <w:bCs/>
      <w:lang w:eastAsia="en-GB"/>
    </w:rPr>
  </w:style>
  <w:style w:type="paragraph" w:styleId="Revision">
    <w:name w:val="Revision"/>
    <w:hidden/>
    <w:uiPriority w:val="99"/>
    <w:semiHidden/>
    <w:rsid w:val="00015EF1"/>
    <w:rPr>
      <w:rFonts w:ascii="Arial" w:hAnsi="Arial"/>
      <w:lang w:eastAsia="en-GB"/>
    </w:rPr>
  </w:style>
  <w:style w:type="paragraph" w:styleId="NoSpacing">
    <w:name w:val="No Spacing"/>
    <w:uiPriority w:val="1"/>
    <w:qFormat/>
    <w:rsid w:val="006D76D1"/>
    <w:rPr>
      <w:rFonts w:ascii="Arial" w:hAnsi="Arial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9F54F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F54F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F54F0"/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F54F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F54F0"/>
    <w:rPr>
      <w:rFonts w:ascii="Arial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6599C-A769-4CC5-B223-D8C0AEB0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A28F4FAF</Template>
  <TotalTime>0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from Area Director for Warrant to Apprehend</vt:lpstr>
    </vt:vector>
  </TitlesOfParts>
  <Company>Microsoft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from Area Director for Warrant to Apprehend</dc:title>
  <dc:creator>Ministry of Health</dc:creator>
  <cp:lastModifiedBy>Eilish Meha</cp:lastModifiedBy>
  <cp:revision>4</cp:revision>
  <cp:lastPrinted>2017-01-19T08:28:00Z</cp:lastPrinted>
  <dcterms:created xsi:type="dcterms:W3CDTF">2020-01-15T01:15:00Z</dcterms:created>
  <dcterms:modified xsi:type="dcterms:W3CDTF">2020-02-25T22:54:00Z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286306819</vt:i4>
  </property>
  <property fmtid="{D5CDD505-2E9C-101B-9397-08002B2CF9AE}" pid="3" name="_NewReviewCycle">
    <vt:lpwstr/>
  </property>
  <property fmtid="{D5CDD505-2E9C-101B-9397-08002B2CF9AE}" pid="4" name="_EmailSubject">
    <vt:lpwstr>Area Director appliction for warrant </vt:lpwstr>
  </property>
  <property fmtid="{D5CDD505-2E9C-101B-9397-08002B2CF9AE}" pid="5" name="_AuthorEmail">
    <vt:lpwstr>Michelle.McVie@justice.govt.nz</vt:lpwstr>
  </property>
  <property fmtid="{D5CDD505-2E9C-101B-9397-08002B2CF9AE}" pid="6" name="_AuthorEmailDisplayName">
    <vt:lpwstr>McVie, Michelle</vt:lpwstr>
  </property>
  <property fmtid="{D5CDD505-2E9C-101B-9397-08002B2CF9AE}" pid="7" name="_ReviewingToolsShownOnce">
    <vt:lpwstr/>
  </property>
</Properties>
</file>