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48" w:rsidRPr="00421F7C" w:rsidRDefault="007B1D3E">
      <w:pPr>
        <w:pStyle w:val="Title"/>
      </w:pPr>
      <w:r>
        <w:t>National Health Emergency Plan</w:t>
      </w:r>
    </w:p>
    <w:p w:rsidR="00C86248" w:rsidRDefault="007B1D3E">
      <w:pPr>
        <w:pStyle w:val="Subhead"/>
      </w:pPr>
      <w:r>
        <w:t>National Reserve Supplies Management and Usage Policies, 3rd edition</w:t>
      </w:r>
    </w:p>
    <w:p w:rsidR="00C86248" w:rsidRDefault="00C86248">
      <w:pPr>
        <w:sectPr w:rsidR="00C86248" w:rsidSect="00147F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4" w:code="9"/>
          <w:pgMar w:top="10206" w:right="851" w:bottom="851" w:left="2552" w:header="0" w:footer="0" w:gutter="0"/>
          <w:cols w:space="720"/>
        </w:sectPr>
      </w:pPr>
    </w:p>
    <w:p w:rsidR="00421F7C" w:rsidRPr="00F811D0" w:rsidRDefault="00421F7C" w:rsidP="004B72FB">
      <w:pPr>
        <w:pStyle w:val="Imprint"/>
        <w:spacing w:before="1200"/>
      </w:pPr>
      <w:r w:rsidRPr="00F811D0">
        <w:lastRenderedPageBreak/>
        <w:t>Citation: Ministry of Health</w:t>
      </w:r>
      <w:r w:rsidR="00C43431">
        <w:t>.</w:t>
      </w:r>
      <w:r w:rsidR="002719A4">
        <w:t xml:space="preserve"> </w:t>
      </w:r>
      <w:r w:rsidRPr="00F811D0">
        <w:t>20</w:t>
      </w:r>
      <w:r w:rsidR="007B1D3E">
        <w:t>13</w:t>
      </w:r>
      <w:r w:rsidR="00C43431">
        <w:t>.</w:t>
      </w:r>
      <w:r w:rsidR="002719A4">
        <w:t xml:space="preserve"> </w:t>
      </w:r>
      <w:r w:rsidR="007B1D3E">
        <w:rPr>
          <w:i/>
        </w:rPr>
        <w:t xml:space="preserve">National </w:t>
      </w:r>
      <w:r w:rsidR="00AD66CE">
        <w:rPr>
          <w:i/>
        </w:rPr>
        <w:t>Health</w:t>
      </w:r>
      <w:r w:rsidR="007B1D3E">
        <w:rPr>
          <w:i/>
        </w:rPr>
        <w:t xml:space="preserve"> Emergency Plan: National Reserve Supplies Management and Usage Policies, 3rd edition</w:t>
      </w:r>
      <w:r w:rsidR="00C43431">
        <w:rPr>
          <w:i/>
        </w:rPr>
        <w:t>.</w:t>
      </w:r>
      <w:r w:rsidR="007B1D3E">
        <w:br/>
      </w:r>
      <w:r w:rsidRPr="00F811D0">
        <w:t>Wellington: Ministry of Health.</w:t>
      </w:r>
    </w:p>
    <w:p w:rsidR="00C86248" w:rsidRDefault="00C86248">
      <w:pPr>
        <w:pStyle w:val="Imprint"/>
      </w:pPr>
      <w:r>
        <w:t xml:space="preserve">Published in </w:t>
      </w:r>
      <w:r w:rsidR="00C6103F">
        <w:t>2013</w:t>
      </w:r>
      <w:r>
        <w:t xml:space="preserve"> by the</w:t>
      </w:r>
      <w:r>
        <w:br/>
        <w:t>Ministry of Health</w:t>
      </w:r>
      <w:r>
        <w:br/>
        <w:t>PO Box 5013, Wellington, New Zealand</w:t>
      </w:r>
    </w:p>
    <w:p w:rsidR="00C86248" w:rsidRDefault="00C86248">
      <w:pPr>
        <w:pStyle w:val="Imprint"/>
      </w:pPr>
      <w:r>
        <w:t xml:space="preserve">ISBN </w:t>
      </w:r>
      <w:r w:rsidR="00421F7C">
        <w:t>978-0-478-</w:t>
      </w:r>
      <w:r w:rsidR="007B1D3E">
        <w:t>41569-8</w:t>
      </w:r>
      <w:r w:rsidR="00421F7C">
        <w:t xml:space="preserve"> (online)</w:t>
      </w:r>
      <w:r w:rsidR="007B1D3E">
        <w:br/>
        <w:t>HP 5772</w:t>
      </w:r>
    </w:p>
    <w:p w:rsidR="00C86248" w:rsidRDefault="00C86248">
      <w:pPr>
        <w:pStyle w:val="Imprint"/>
      </w:pPr>
      <w:r>
        <w:t xml:space="preserve">This document is available </w:t>
      </w:r>
      <w:r w:rsidR="007B1D3E">
        <w:t xml:space="preserve">at </w:t>
      </w:r>
      <w:r>
        <w:t>http://www.h</w:t>
      </w:r>
      <w:r w:rsidR="007B1D3E">
        <w:t>ealth</w:t>
      </w:r>
      <w:r>
        <w:t>.govt.nz</w:t>
      </w:r>
      <w:r w:rsidR="00421F7C">
        <w:t>.</w:t>
      </w:r>
    </w:p>
    <w:p w:rsidR="00C86248" w:rsidRPr="00421F7C" w:rsidRDefault="00C6103F">
      <w:pPr>
        <w:jc w:val="center"/>
      </w:pPr>
      <w:r>
        <w:rPr>
          <w:b/>
          <w:noProof/>
          <w:lang w:eastAsia="en-NZ"/>
        </w:rPr>
        <w:drawing>
          <wp:inline distT="0" distB="0" distL="0" distR="0">
            <wp:extent cx="1621155" cy="664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DC9" w:rsidRPr="00D535D0" w:rsidRDefault="00012DC9" w:rsidP="00012DC9">
      <w:pPr>
        <w:pStyle w:val="Heading3"/>
        <w:shd w:val="clear" w:color="auto" w:fill="FFFFFF"/>
        <w:ind w:left="0" w:right="-851" w:firstLine="0"/>
        <w:rPr>
          <w:b w:val="0"/>
          <w:sz w:val="22"/>
          <w:szCs w:val="22"/>
        </w:rPr>
      </w:pPr>
      <w:r>
        <w:rPr>
          <w:rStyle w:val="A4"/>
          <w:b w:val="0"/>
          <w:noProof/>
          <w:sz w:val="22"/>
          <w:szCs w:val="22"/>
          <w:lang w:eastAsia="en-NZ"/>
        </w:rPr>
        <w:drawing>
          <wp:inline distT="0" distB="0" distL="0" distR="0">
            <wp:extent cx="809625" cy="285750"/>
            <wp:effectExtent l="0" t="0" r="9525" b="0"/>
            <wp:docPr id="2" name="Picture 2" descr="CC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sz w:val="22"/>
          <w:szCs w:val="22"/>
        </w:rPr>
        <w:t xml:space="preserve"> </w:t>
      </w:r>
      <w:r w:rsidRPr="00D535D0">
        <w:rPr>
          <w:rStyle w:val="A4"/>
          <w:b w:val="0"/>
          <w:sz w:val="18"/>
          <w:szCs w:val="18"/>
        </w:rPr>
        <w:t>This work is licensed under the Creative Commons Attribution 4.0 Interna</w:t>
      </w:r>
      <w:r>
        <w:rPr>
          <w:rStyle w:val="A4"/>
          <w:b w:val="0"/>
          <w:sz w:val="18"/>
          <w:szCs w:val="18"/>
        </w:rPr>
        <w:t>tional</w:t>
      </w:r>
      <w:r w:rsidRPr="00D535D0">
        <w:rPr>
          <w:rStyle w:val="A4"/>
          <w:b w:val="0"/>
          <w:sz w:val="18"/>
          <w:szCs w:val="18"/>
        </w:rPr>
        <w:t xml:space="preserve"> licence. In essence, </w:t>
      </w:r>
      <w:r w:rsidRPr="00D535D0">
        <w:rPr>
          <w:rFonts w:cs="Arial"/>
          <w:b w:val="0"/>
          <w:bCs/>
          <w:sz w:val="18"/>
          <w:szCs w:val="18"/>
        </w:rPr>
        <w:t xml:space="preserve">you are free to: </w:t>
      </w:r>
      <w:r w:rsidRPr="00D535D0">
        <w:rPr>
          <w:rFonts w:cs="Arial"/>
          <w:b w:val="0"/>
          <w:sz w:val="18"/>
          <w:szCs w:val="18"/>
        </w:rPr>
        <w:t xml:space="preserve">share ie, copy and redistribute the material in any medium or format; adapt ie, remix, transform and build upon the material. </w:t>
      </w:r>
      <w:r w:rsidRPr="00D535D0">
        <w:rPr>
          <w:rFonts w:cs="Arial"/>
          <w:b w:val="0"/>
          <w:bCs/>
          <w:sz w:val="18"/>
          <w:szCs w:val="18"/>
        </w:rPr>
        <w:t>You must give appropriate credit, provide a link to the licence and indicate if changes were made.</w:t>
      </w:r>
    </w:p>
    <w:p w:rsidR="00C86248" w:rsidRDefault="00C86248">
      <w:pPr>
        <w:jc w:val="center"/>
        <w:sectPr w:rsidR="00C86248" w:rsidSect="007B1D3E">
          <w:footerReference w:type="even" r:id="rId15"/>
          <w:footerReference w:type="default" r:id="rId16"/>
          <w:pgSz w:w="11907" w:h="16834" w:code="9"/>
          <w:pgMar w:top="1418" w:right="1134" w:bottom="1134" w:left="1985" w:header="0" w:footer="0" w:gutter="0"/>
          <w:cols w:space="720"/>
          <w:vAlign w:val="bottom"/>
        </w:sectPr>
      </w:pPr>
    </w:p>
    <w:p w:rsidR="00C86248" w:rsidRDefault="00C86248">
      <w:pPr>
        <w:pStyle w:val="IntroHead"/>
      </w:pPr>
      <w:bookmarkStart w:id="1" w:name="_Toc405792991"/>
      <w:bookmarkStart w:id="2" w:name="_Toc405793224"/>
      <w:r>
        <w:lastRenderedPageBreak/>
        <w:t>Contents</w:t>
      </w:r>
      <w:bookmarkEnd w:id="1"/>
      <w:bookmarkEnd w:id="2"/>
    </w:p>
    <w:p w:rsidR="00F64E50" w:rsidRPr="00981F27" w:rsidRDefault="00C86248">
      <w:pPr>
        <w:pStyle w:val="TOC1"/>
        <w:rPr>
          <w:rFonts w:ascii="Calibri" w:hAnsi="Calibri"/>
          <w:noProof/>
          <w:sz w:val="20"/>
          <w:lang w:eastAsia="en-NZ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"1-2" </w:instrText>
      </w:r>
      <w:r>
        <w:rPr>
          <w:b/>
          <w:sz w:val="24"/>
        </w:rPr>
        <w:fldChar w:fldCharType="separate"/>
      </w:r>
      <w:r w:rsidR="00F64E50">
        <w:rPr>
          <w:noProof/>
        </w:rPr>
        <w:t>1</w:t>
      </w:r>
      <w:r w:rsidR="00F64E50"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="00F64E50">
        <w:rPr>
          <w:noProof/>
        </w:rPr>
        <w:t>Purpose of this document</w:t>
      </w:r>
      <w:r w:rsidR="00F64E50" w:rsidRPr="00AA19D6">
        <w:rPr>
          <w:noProof/>
          <w:sz w:val="20"/>
        </w:rPr>
        <w:tab/>
      </w:r>
      <w:r w:rsidR="00F64E50" w:rsidRPr="00AA19D6">
        <w:rPr>
          <w:noProof/>
          <w:sz w:val="20"/>
        </w:rPr>
        <w:fldChar w:fldCharType="begin"/>
      </w:r>
      <w:r w:rsidR="00F64E50" w:rsidRPr="00AA19D6">
        <w:rPr>
          <w:noProof/>
          <w:sz w:val="20"/>
        </w:rPr>
        <w:instrText xml:space="preserve"> PAGEREF _Toc374192599 \h </w:instrText>
      </w:r>
      <w:r w:rsidR="00F64E50" w:rsidRPr="00AA19D6">
        <w:rPr>
          <w:noProof/>
          <w:sz w:val="20"/>
        </w:rPr>
      </w:r>
      <w:r w:rsidR="00F64E50" w:rsidRPr="00AA19D6">
        <w:rPr>
          <w:noProof/>
          <w:sz w:val="20"/>
        </w:rPr>
        <w:fldChar w:fldCharType="separate"/>
      </w:r>
      <w:r w:rsidR="00AA19D6">
        <w:rPr>
          <w:noProof/>
          <w:sz w:val="20"/>
        </w:rPr>
        <w:t>1</w:t>
      </w:r>
      <w:r w:rsidR="00F64E50" w:rsidRPr="00AA19D6">
        <w:rPr>
          <w:noProof/>
          <w:sz w:val="20"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1.1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_Toc374192600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1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1.2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National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reserve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1"/>
        </w:rPr>
        <w:t xml:space="preserve"> – </w:t>
      </w:r>
      <w:r w:rsidRPr="00CA1D82">
        <w:rPr>
          <w:rFonts w:eastAsia="Arial"/>
          <w:noProof/>
        </w:rPr>
        <w:t>purpo</w:t>
      </w:r>
      <w:r w:rsidRPr="00CA1D82">
        <w:rPr>
          <w:rFonts w:eastAsia="Arial"/>
          <w:noProof/>
          <w:spacing w:val="2"/>
        </w:rPr>
        <w:t>s</w:t>
      </w:r>
      <w:r w:rsidRPr="00CA1D82">
        <w:rPr>
          <w:rFonts w:eastAsia="Arial"/>
          <w:noProof/>
        </w:rPr>
        <w:t>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_Toc374192601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1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1.3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Overall</w:t>
      </w:r>
      <w:r w:rsidRPr="00CA1D82">
        <w:rPr>
          <w:rFonts w:eastAsia="Arial"/>
          <w:noProof/>
          <w:spacing w:val="-9"/>
        </w:rPr>
        <w:t xml:space="preserve"> </w:t>
      </w:r>
      <w:r w:rsidRPr="00CA1D82">
        <w:rPr>
          <w:rFonts w:eastAsia="Arial"/>
          <w:noProof/>
        </w:rPr>
        <w:t>policy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_Toc374192602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2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1.4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Outline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of</w:t>
      </w:r>
      <w:r w:rsidRPr="00CA1D82">
        <w:rPr>
          <w:rFonts w:eastAsia="Arial"/>
          <w:noProof/>
          <w:spacing w:val="-3"/>
        </w:rPr>
        <w:t xml:space="preserve"> </w:t>
      </w:r>
      <w:r w:rsidRPr="00CA1D82">
        <w:rPr>
          <w:rFonts w:eastAsia="Arial"/>
          <w:noProof/>
        </w:rPr>
        <w:t>responsibilities</w:t>
      </w:r>
      <w:r w:rsidRPr="00CA1D82">
        <w:rPr>
          <w:rFonts w:eastAsia="Arial"/>
          <w:noProof/>
          <w:spacing w:val="-21"/>
        </w:rPr>
        <w:t xml:space="preserve"> </w:t>
      </w:r>
      <w:r w:rsidRPr="00CA1D82">
        <w:rPr>
          <w:rFonts w:eastAsia="Arial"/>
          <w:noProof/>
        </w:rPr>
        <w:t>–</w:t>
      </w:r>
      <w:r w:rsidRPr="00CA1D82">
        <w:rPr>
          <w:rFonts w:eastAsia="Arial"/>
          <w:noProof/>
          <w:spacing w:val="-2"/>
        </w:rPr>
        <w:t xml:space="preserve"> </w:t>
      </w:r>
      <w:r w:rsidRPr="00CA1D82">
        <w:rPr>
          <w:rFonts w:eastAsia="Arial"/>
          <w:noProof/>
        </w:rPr>
        <w:t>Ministry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_Toc374192603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2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1.5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Outline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of</w:t>
      </w:r>
      <w:r w:rsidRPr="00CA1D82">
        <w:rPr>
          <w:rFonts w:eastAsia="Arial"/>
          <w:noProof/>
          <w:spacing w:val="-3"/>
        </w:rPr>
        <w:t xml:space="preserve"> </w:t>
      </w:r>
      <w:r w:rsidRPr="00CA1D82">
        <w:rPr>
          <w:rFonts w:eastAsia="Arial"/>
          <w:noProof/>
        </w:rPr>
        <w:t>responsibilities</w:t>
      </w:r>
      <w:r w:rsidRPr="00CA1D82">
        <w:rPr>
          <w:rFonts w:eastAsia="Arial"/>
          <w:noProof/>
          <w:spacing w:val="-21"/>
        </w:rPr>
        <w:t xml:space="preserve"> – </w:t>
      </w:r>
      <w:r w:rsidRPr="00CA1D82">
        <w:rPr>
          <w:rFonts w:eastAsia="Arial"/>
          <w:noProof/>
        </w:rPr>
        <w:t>DHBs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_Toc374192604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2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1.6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2"/>
        </w:rPr>
        <w:t xml:space="preserve"> </w:t>
      </w:r>
      <w:r w:rsidRPr="00CA1D82">
        <w:rPr>
          <w:rFonts w:eastAsia="Arial"/>
          <w:noProof/>
        </w:rPr>
        <w:t>–</w:t>
      </w:r>
      <w:r w:rsidRPr="00CA1D82">
        <w:rPr>
          <w:rFonts w:eastAsia="Arial"/>
          <w:noProof/>
          <w:spacing w:val="-2"/>
        </w:rPr>
        <w:t xml:space="preserve"> </w:t>
      </w:r>
      <w:r w:rsidRPr="00CA1D82">
        <w:rPr>
          <w:rFonts w:eastAsia="Arial"/>
          <w:noProof/>
        </w:rPr>
        <w:t>order</w:t>
      </w:r>
      <w:r w:rsidRPr="00CA1D82">
        <w:rPr>
          <w:rFonts w:eastAsia="Arial"/>
          <w:noProof/>
          <w:spacing w:val="-7"/>
        </w:rPr>
        <w:t xml:space="preserve"> </w:t>
      </w:r>
      <w:r w:rsidRPr="00CA1D82">
        <w:rPr>
          <w:rFonts w:eastAsia="Arial"/>
          <w:noProof/>
        </w:rPr>
        <w:t>of</w:t>
      </w:r>
      <w:r w:rsidRPr="00CA1D82">
        <w:rPr>
          <w:rFonts w:eastAsia="Arial"/>
          <w:noProof/>
          <w:spacing w:val="-3"/>
        </w:rPr>
        <w:t xml:space="preserve"> </w:t>
      </w:r>
      <w:r w:rsidRPr="00CA1D82">
        <w:rPr>
          <w:rFonts w:eastAsia="Arial"/>
          <w:noProof/>
        </w:rPr>
        <w:t>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_Toc374192605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3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1.7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Persons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authorised</w:t>
      </w:r>
      <w:r w:rsidRPr="00CA1D82">
        <w:rPr>
          <w:rFonts w:eastAsia="Arial"/>
          <w:noProof/>
          <w:spacing w:val="-14"/>
        </w:rPr>
        <w:t xml:space="preserve"> </w:t>
      </w:r>
      <w:r w:rsidRPr="00CA1D82">
        <w:rPr>
          <w:rFonts w:eastAsia="Arial"/>
          <w:noProof/>
        </w:rPr>
        <w:t>to</w:t>
      </w:r>
      <w:r w:rsidRPr="00CA1D82">
        <w:rPr>
          <w:rFonts w:eastAsia="Arial"/>
          <w:noProof/>
          <w:spacing w:val="-3"/>
        </w:rPr>
        <w:t xml:space="preserve"> </w:t>
      </w:r>
      <w:r w:rsidRPr="00CA1D82">
        <w:rPr>
          <w:rFonts w:eastAsia="Arial"/>
          <w:noProof/>
        </w:rPr>
        <w:t>release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for</w:t>
      </w:r>
      <w:r w:rsidRPr="00CA1D82">
        <w:rPr>
          <w:rFonts w:eastAsia="Arial"/>
          <w:noProof/>
          <w:spacing w:val="-4"/>
        </w:rPr>
        <w:t xml:space="preserve"> </w:t>
      </w:r>
      <w:r w:rsidRPr="00CA1D82">
        <w:rPr>
          <w:rFonts w:eastAsia="Arial"/>
          <w:noProof/>
        </w:rPr>
        <w:t>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_Toc374192606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3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1.8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Release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process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outline</w:t>
      </w:r>
      <w:r w:rsidRPr="00CA1D82">
        <w:rPr>
          <w:rFonts w:eastAsia="Arial"/>
          <w:noProof/>
          <w:spacing w:val="-9"/>
        </w:rPr>
        <w:t xml:space="preserve"> </w:t>
      </w:r>
      <w:r w:rsidRPr="00CA1D82">
        <w:rPr>
          <w:rFonts w:eastAsia="Arial"/>
          <w:noProof/>
        </w:rPr>
        <w:t>(see</w:t>
      </w:r>
      <w:r w:rsidRPr="00CA1D82">
        <w:rPr>
          <w:rFonts w:eastAsia="Arial"/>
          <w:noProof/>
          <w:spacing w:val="-6"/>
        </w:rPr>
        <w:t xml:space="preserve"> </w:t>
      </w:r>
      <w:r w:rsidRPr="00CA1D82">
        <w:rPr>
          <w:rFonts w:eastAsia="Arial"/>
          <w:noProof/>
        </w:rPr>
        <w:t>appendix</w:t>
      </w:r>
      <w:r w:rsidRPr="00CA1D82">
        <w:rPr>
          <w:rFonts w:eastAsia="Arial"/>
          <w:noProof/>
          <w:spacing w:val="-12"/>
        </w:rPr>
        <w:t xml:space="preserve"> </w:t>
      </w:r>
      <w:r w:rsidRPr="00CA1D82">
        <w:rPr>
          <w:rFonts w:eastAsia="Arial"/>
          <w:noProof/>
        </w:rPr>
        <w:t>for</w:t>
      </w:r>
      <w:r w:rsidRPr="00CA1D82">
        <w:rPr>
          <w:rFonts w:eastAsia="Arial"/>
          <w:noProof/>
          <w:spacing w:val="-4"/>
        </w:rPr>
        <w:t xml:space="preserve"> </w:t>
      </w:r>
      <w:r w:rsidRPr="00CA1D82">
        <w:rPr>
          <w:rFonts w:eastAsia="Arial"/>
          <w:noProof/>
        </w:rPr>
        <w:t>flowchart)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_Toc374192607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3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1.9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Logistics:</w:t>
      </w:r>
      <w:r w:rsidRPr="00CA1D82">
        <w:rPr>
          <w:rFonts w:eastAsia="Arial"/>
          <w:noProof/>
          <w:spacing w:val="-13"/>
        </w:rPr>
        <w:t xml:space="preserve"> </w:t>
      </w:r>
      <w:r w:rsidRPr="00CA1D82">
        <w:rPr>
          <w:rFonts w:eastAsia="Arial"/>
          <w:noProof/>
        </w:rPr>
        <w:t>delive</w:t>
      </w:r>
      <w:r w:rsidRPr="00CA1D82">
        <w:rPr>
          <w:rFonts w:eastAsia="Arial"/>
          <w:noProof/>
          <w:spacing w:val="2"/>
        </w:rPr>
        <w:t>r</w:t>
      </w:r>
      <w:r w:rsidRPr="00CA1D82">
        <w:rPr>
          <w:rFonts w:eastAsia="Arial"/>
          <w:noProof/>
        </w:rPr>
        <w:t>y</w:t>
      </w:r>
      <w:r w:rsidRPr="00CA1D82">
        <w:rPr>
          <w:rFonts w:eastAsia="Arial"/>
          <w:noProof/>
          <w:spacing w:val="-14"/>
        </w:rPr>
        <w:t xml:space="preserve"> </w:t>
      </w:r>
      <w:r w:rsidRPr="00CA1D82">
        <w:rPr>
          <w:rFonts w:eastAsia="Arial"/>
          <w:noProof/>
        </w:rPr>
        <w:t>of</w:t>
      </w:r>
      <w:r w:rsidRPr="00CA1D82">
        <w:rPr>
          <w:rFonts w:eastAsia="Arial"/>
          <w:noProof/>
          <w:spacing w:val="-3"/>
        </w:rPr>
        <w:t xml:space="preserve"> </w:t>
      </w:r>
      <w:r w:rsidRPr="00CA1D82">
        <w:rPr>
          <w:rFonts w:eastAsia="Arial"/>
          <w:noProof/>
        </w:rPr>
        <w:t>national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reserve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from bulk</w:t>
      </w:r>
      <w:r w:rsidRPr="00CA1D82">
        <w:rPr>
          <w:rFonts w:eastAsia="Arial"/>
          <w:noProof/>
          <w:spacing w:val="-6"/>
        </w:rPr>
        <w:t xml:space="preserve"> </w:t>
      </w:r>
      <w:r w:rsidRPr="00CA1D82">
        <w:rPr>
          <w:rFonts w:eastAsia="Arial"/>
          <w:noProof/>
        </w:rPr>
        <w:t>stores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_Toc374192608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4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320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1.10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National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reserve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for</w:t>
      </w:r>
      <w:r w:rsidRPr="00CA1D82">
        <w:rPr>
          <w:rFonts w:eastAsia="Arial"/>
          <w:noProof/>
          <w:spacing w:val="-4"/>
        </w:rPr>
        <w:t xml:space="preserve"> </w:t>
      </w:r>
      <w:r w:rsidRPr="00CA1D82">
        <w:rPr>
          <w:rFonts w:eastAsia="Arial"/>
          <w:noProof/>
        </w:rPr>
        <w:t>PHO</w:t>
      </w:r>
      <w:r w:rsidRPr="00CA1D82">
        <w:rPr>
          <w:rFonts w:eastAsia="Arial"/>
          <w:noProof/>
          <w:spacing w:val="1"/>
        </w:rPr>
        <w:t>s</w:t>
      </w:r>
      <w:r w:rsidRPr="00CA1D82">
        <w:rPr>
          <w:rFonts w:eastAsia="Arial"/>
          <w:noProof/>
        </w:rPr>
        <w:t>,</w:t>
      </w:r>
      <w:r w:rsidRPr="00CA1D82">
        <w:rPr>
          <w:rFonts w:eastAsia="Arial"/>
          <w:noProof/>
          <w:spacing w:val="-8"/>
        </w:rPr>
        <w:t xml:space="preserve"> </w:t>
      </w:r>
      <w:r w:rsidRPr="00CA1D82">
        <w:rPr>
          <w:rFonts w:eastAsia="Arial"/>
          <w:noProof/>
        </w:rPr>
        <w:t>private</w:t>
      </w:r>
      <w:r w:rsidRPr="00CA1D82">
        <w:rPr>
          <w:rFonts w:eastAsia="Arial"/>
          <w:noProof/>
          <w:spacing w:val="-9"/>
        </w:rPr>
        <w:t xml:space="preserve"> </w:t>
      </w:r>
      <w:r w:rsidRPr="00CA1D82">
        <w:rPr>
          <w:rFonts w:eastAsia="Arial"/>
          <w:noProof/>
        </w:rPr>
        <w:t>sector health</w:t>
      </w:r>
      <w:r w:rsidRPr="00CA1D82">
        <w:rPr>
          <w:rFonts w:eastAsia="Arial"/>
          <w:noProof/>
          <w:spacing w:val="-8"/>
        </w:rPr>
        <w:t xml:space="preserve"> </w:t>
      </w:r>
      <w:r w:rsidRPr="00CA1D82">
        <w:rPr>
          <w:rFonts w:eastAsia="Arial"/>
          <w:noProof/>
        </w:rPr>
        <w:t>organisations</w:t>
      </w:r>
      <w:r w:rsidRPr="00CA1D82">
        <w:rPr>
          <w:rFonts w:eastAsia="Arial"/>
          <w:noProof/>
          <w:spacing w:val="-18"/>
        </w:rPr>
        <w:t xml:space="preserve"> </w:t>
      </w:r>
      <w:r w:rsidRPr="00CA1D82">
        <w:rPr>
          <w:rFonts w:eastAsia="Arial"/>
          <w:noProof/>
        </w:rPr>
        <w:t>and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other</w:t>
      </w:r>
      <w:r w:rsidRPr="00CA1D82">
        <w:rPr>
          <w:rFonts w:eastAsia="Arial"/>
          <w:noProof/>
          <w:spacing w:val="-7"/>
        </w:rPr>
        <w:t xml:space="preserve"> </w:t>
      </w:r>
      <w:r w:rsidRPr="00CA1D82">
        <w:rPr>
          <w:rFonts w:eastAsia="Arial"/>
          <w:noProof/>
        </w:rPr>
        <w:t>response</w:t>
      </w:r>
      <w:r w:rsidRPr="00CA1D82">
        <w:rPr>
          <w:rFonts w:eastAsia="Arial"/>
          <w:noProof/>
          <w:spacing w:val="-12"/>
        </w:rPr>
        <w:t xml:space="preserve"> </w:t>
      </w:r>
      <w:r w:rsidRPr="00CA1D82">
        <w:rPr>
          <w:rFonts w:eastAsia="Arial"/>
          <w:noProof/>
        </w:rPr>
        <w:t>agencies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_Toc374192609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4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320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1.11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Funding,</w:t>
      </w:r>
      <w:r w:rsidRPr="00CA1D82">
        <w:rPr>
          <w:rFonts w:eastAsia="Arial"/>
          <w:noProof/>
          <w:spacing w:val="-10"/>
        </w:rPr>
        <w:t xml:space="preserve"> </w:t>
      </w:r>
      <w:r w:rsidRPr="00CA1D82">
        <w:rPr>
          <w:rFonts w:eastAsia="Arial"/>
          <w:noProof/>
        </w:rPr>
        <w:t>accounting,</w:t>
      </w:r>
      <w:r w:rsidRPr="00CA1D82">
        <w:rPr>
          <w:rFonts w:eastAsia="Arial"/>
          <w:noProof/>
          <w:spacing w:val="-16"/>
        </w:rPr>
        <w:t xml:space="preserve"> </w:t>
      </w:r>
      <w:r w:rsidRPr="00CA1D82">
        <w:rPr>
          <w:rFonts w:eastAsia="Arial"/>
          <w:noProof/>
        </w:rPr>
        <w:t>and</w:t>
      </w:r>
      <w:r w:rsidRPr="00CA1D82">
        <w:rPr>
          <w:rFonts w:eastAsia="Arial"/>
          <w:noProof/>
          <w:spacing w:val="-4"/>
        </w:rPr>
        <w:t xml:space="preserve"> </w:t>
      </w:r>
      <w:r w:rsidRPr="00CA1D82">
        <w:rPr>
          <w:rFonts w:eastAsia="Arial"/>
          <w:noProof/>
        </w:rPr>
        <w:t>financial</w:t>
      </w:r>
      <w:r w:rsidRPr="00CA1D82">
        <w:rPr>
          <w:rFonts w:eastAsia="Arial"/>
          <w:noProof/>
          <w:spacing w:val="-12"/>
        </w:rPr>
        <w:t xml:space="preserve"> </w:t>
      </w:r>
      <w:r w:rsidRPr="00CA1D82">
        <w:rPr>
          <w:rFonts w:eastAsia="Arial"/>
          <w:noProof/>
        </w:rPr>
        <w:t>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_Toc374192610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5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320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1.12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Post-emergency</w:t>
      </w:r>
      <w:r w:rsidRPr="00CA1D82">
        <w:rPr>
          <w:rFonts w:eastAsia="Arial"/>
          <w:noProof/>
          <w:spacing w:val="-22"/>
        </w:rPr>
        <w:t xml:space="preserve"> </w:t>
      </w:r>
      <w:r w:rsidRPr="00CA1D82">
        <w:rPr>
          <w:rFonts w:eastAsia="Arial"/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_Toc374192611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5</w:t>
      </w:r>
      <w:r>
        <w:rPr>
          <w:noProof/>
        </w:rPr>
        <w:fldChar w:fldCharType="end"/>
      </w:r>
    </w:p>
    <w:p w:rsidR="00F64E50" w:rsidRPr="00981F27" w:rsidRDefault="00F64E50">
      <w:pPr>
        <w:pStyle w:val="TOC1"/>
        <w:rPr>
          <w:rFonts w:ascii="Calibri" w:hAnsi="Calibri"/>
          <w:noProof/>
          <w:sz w:val="20"/>
          <w:lang w:eastAsia="en-NZ"/>
        </w:rPr>
      </w:pPr>
      <w:r w:rsidRPr="00CA1D82">
        <w:rPr>
          <w:rFonts w:eastAsia="Arial"/>
          <w:noProof/>
        </w:rPr>
        <w:t>2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National reserve supplies usage policies</w:t>
      </w:r>
      <w:r w:rsidRPr="00AA19D6">
        <w:rPr>
          <w:noProof/>
          <w:sz w:val="20"/>
        </w:rPr>
        <w:tab/>
      </w:r>
      <w:r w:rsidRPr="00AA19D6">
        <w:rPr>
          <w:noProof/>
          <w:sz w:val="20"/>
        </w:rPr>
        <w:fldChar w:fldCharType="begin"/>
      </w:r>
      <w:r w:rsidRPr="00AA19D6">
        <w:rPr>
          <w:noProof/>
          <w:sz w:val="20"/>
        </w:rPr>
        <w:instrText xml:space="preserve"> PAGEREF _Toc374192612 \h </w:instrText>
      </w:r>
      <w:r w:rsidRPr="00AA19D6">
        <w:rPr>
          <w:noProof/>
          <w:sz w:val="20"/>
        </w:rPr>
      </w:r>
      <w:r w:rsidRPr="00AA19D6">
        <w:rPr>
          <w:noProof/>
          <w:sz w:val="20"/>
        </w:rPr>
        <w:fldChar w:fldCharType="separate"/>
      </w:r>
      <w:r w:rsidR="00AA19D6">
        <w:rPr>
          <w:noProof/>
          <w:sz w:val="20"/>
        </w:rPr>
        <w:t>6</w:t>
      </w:r>
      <w:r w:rsidRPr="00AA19D6">
        <w:rPr>
          <w:noProof/>
          <w:sz w:val="20"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2.1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Part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one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–</w:t>
      </w:r>
      <w:r w:rsidRPr="00CA1D82">
        <w:rPr>
          <w:rFonts w:eastAsia="Arial"/>
          <w:noProof/>
          <w:spacing w:val="-2"/>
        </w:rPr>
        <w:t xml:space="preserve"> </w:t>
      </w:r>
      <w:r w:rsidRPr="00CA1D82">
        <w:rPr>
          <w:rFonts w:eastAsia="Arial"/>
          <w:noProof/>
        </w:rPr>
        <w:t>usage</w:t>
      </w:r>
      <w:r w:rsidRPr="00CA1D82">
        <w:rPr>
          <w:rFonts w:eastAsia="Arial"/>
          <w:noProof/>
          <w:spacing w:val="-8"/>
        </w:rPr>
        <w:t xml:space="preserve"> </w:t>
      </w:r>
      <w:r w:rsidRPr="00CA1D82">
        <w:rPr>
          <w:rFonts w:eastAsia="Arial"/>
          <w:noProof/>
        </w:rPr>
        <w:t>policies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_Toc374192613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6</w:t>
      </w:r>
      <w:r>
        <w:rPr>
          <w:noProof/>
        </w:rPr>
        <w:fldChar w:fldCharType="end"/>
      </w:r>
    </w:p>
    <w:p w:rsidR="00F64E50" w:rsidRPr="00981F27" w:rsidRDefault="00F64E50">
      <w:pPr>
        <w:pStyle w:val="TOC2"/>
        <w:tabs>
          <w:tab w:val="left" w:pos="1134"/>
        </w:tabs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2.2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Part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two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–</w:t>
      </w:r>
      <w:r w:rsidRPr="00CA1D82">
        <w:rPr>
          <w:rFonts w:eastAsia="Arial"/>
          <w:noProof/>
          <w:spacing w:val="-2"/>
        </w:rPr>
        <w:t xml:space="preserve"> </w:t>
      </w:r>
      <w:r w:rsidRPr="00CA1D82">
        <w:rPr>
          <w:rFonts w:eastAsia="Arial"/>
          <w:noProof/>
        </w:rPr>
        <w:t>supplies</w:t>
      </w:r>
      <w:r w:rsidRPr="00CA1D82">
        <w:rPr>
          <w:rFonts w:eastAsia="Arial"/>
          <w:noProof/>
          <w:spacing w:val="-11"/>
        </w:rPr>
        <w:t xml:space="preserve"> </w:t>
      </w:r>
      <w:r w:rsidRPr="00CA1D82">
        <w:rPr>
          <w:rFonts w:eastAsia="Arial"/>
          <w:noProof/>
        </w:rPr>
        <w:t>with</w:t>
      </w:r>
      <w:r w:rsidRPr="00CA1D82">
        <w:rPr>
          <w:rFonts w:eastAsia="Arial"/>
          <w:noProof/>
          <w:spacing w:val="-6"/>
        </w:rPr>
        <w:t xml:space="preserve"> </w:t>
      </w:r>
      <w:r w:rsidRPr="00CA1D82">
        <w:rPr>
          <w:rFonts w:eastAsia="Arial"/>
          <w:noProof/>
        </w:rPr>
        <w:t>own</w:t>
      </w:r>
      <w:r w:rsidRPr="00CA1D82">
        <w:rPr>
          <w:rFonts w:eastAsia="Arial"/>
          <w:noProof/>
          <w:spacing w:val="-6"/>
        </w:rPr>
        <w:t xml:space="preserve"> </w:t>
      </w:r>
      <w:r w:rsidRPr="00CA1D82">
        <w:rPr>
          <w:rFonts w:eastAsia="Arial"/>
          <w:noProof/>
        </w:rPr>
        <w:t>usage</w:t>
      </w:r>
      <w:r w:rsidRPr="00CA1D82">
        <w:rPr>
          <w:rFonts w:eastAsia="Arial"/>
          <w:noProof/>
          <w:spacing w:val="-8"/>
        </w:rPr>
        <w:t xml:space="preserve"> </w:t>
      </w:r>
      <w:r w:rsidRPr="00CA1D82">
        <w:rPr>
          <w:rFonts w:eastAsia="Arial"/>
          <w:noProof/>
        </w:rPr>
        <w:t>and</w:t>
      </w:r>
      <w:r w:rsidRPr="00CA1D82">
        <w:rPr>
          <w:rFonts w:eastAsia="Arial"/>
          <w:noProof/>
          <w:spacing w:val="-5"/>
        </w:rPr>
        <w:t xml:space="preserve"> </w:t>
      </w:r>
      <w:r w:rsidRPr="00CA1D82">
        <w:rPr>
          <w:rFonts w:eastAsia="Arial"/>
          <w:noProof/>
        </w:rPr>
        <w:t>prioritisation policies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_Toc374192614 \h </w:instrText>
      </w:r>
      <w:r>
        <w:rPr>
          <w:noProof/>
        </w:rPr>
      </w:r>
      <w:r>
        <w:rPr>
          <w:noProof/>
        </w:rPr>
        <w:fldChar w:fldCharType="separate"/>
      </w:r>
      <w:r w:rsidR="00AA19D6">
        <w:rPr>
          <w:noProof/>
        </w:rPr>
        <w:t>7</w:t>
      </w:r>
      <w:r>
        <w:rPr>
          <w:noProof/>
        </w:rPr>
        <w:fldChar w:fldCharType="end"/>
      </w:r>
    </w:p>
    <w:p w:rsidR="00F64E50" w:rsidRPr="00981F27" w:rsidRDefault="00F64E50">
      <w:pPr>
        <w:pStyle w:val="TOC1"/>
        <w:rPr>
          <w:rFonts w:ascii="Calibri" w:hAnsi="Calibri"/>
          <w:noProof/>
          <w:sz w:val="22"/>
          <w:szCs w:val="22"/>
          <w:lang w:eastAsia="en-NZ"/>
        </w:rPr>
      </w:pPr>
      <w:r w:rsidRPr="00CA1D82">
        <w:rPr>
          <w:rFonts w:eastAsia="Arial"/>
          <w:noProof/>
        </w:rPr>
        <w:t>3</w:t>
      </w:r>
      <w:r w:rsidRPr="00981F27">
        <w:rPr>
          <w:rFonts w:ascii="Calibri" w:hAnsi="Calibri"/>
          <w:noProof/>
          <w:sz w:val="22"/>
          <w:szCs w:val="22"/>
          <w:lang w:eastAsia="en-NZ"/>
        </w:rPr>
        <w:tab/>
      </w:r>
      <w:r w:rsidRPr="00CA1D82">
        <w:rPr>
          <w:rFonts w:eastAsia="Arial"/>
          <w:noProof/>
        </w:rPr>
        <w:t>Process flowchart</w:t>
      </w:r>
      <w:r w:rsidRPr="00AA19D6">
        <w:rPr>
          <w:noProof/>
          <w:sz w:val="20"/>
        </w:rPr>
        <w:tab/>
      </w:r>
      <w:r w:rsidRPr="00AA19D6">
        <w:rPr>
          <w:noProof/>
          <w:sz w:val="20"/>
        </w:rPr>
        <w:fldChar w:fldCharType="begin"/>
      </w:r>
      <w:r w:rsidRPr="00AA19D6">
        <w:rPr>
          <w:noProof/>
          <w:sz w:val="20"/>
        </w:rPr>
        <w:instrText xml:space="preserve"> PAGEREF _Toc374192615 \h </w:instrText>
      </w:r>
      <w:r w:rsidRPr="00AA19D6">
        <w:rPr>
          <w:noProof/>
          <w:sz w:val="20"/>
        </w:rPr>
      </w:r>
      <w:r w:rsidRPr="00AA19D6">
        <w:rPr>
          <w:noProof/>
          <w:sz w:val="20"/>
        </w:rPr>
        <w:fldChar w:fldCharType="separate"/>
      </w:r>
      <w:r w:rsidR="00AA19D6">
        <w:rPr>
          <w:noProof/>
          <w:sz w:val="20"/>
        </w:rPr>
        <w:t>9</w:t>
      </w:r>
      <w:r w:rsidRPr="00AA19D6">
        <w:rPr>
          <w:noProof/>
          <w:sz w:val="20"/>
        </w:rPr>
        <w:fldChar w:fldCharType="end"/>
      </w:r>
    </w:p>
    <w:p w:rsidR="00C86248" w:rsidRDefault="00C86248">
      <w:r>
        <w:rPr>
          <w:b/>
        </w:rPr>
        <w:fldChar w:fldCharType="end"/>
      </w:r>
    </w:p>
    <w:p w:rsidR="00C86248" w:rsidRDefault="00C86248"/>
    <w:p w:rsidR="00C86248" w:rsidRDefault="00C86248"/>
    <w:p w:rsidR="00C86248" w:rsidRDefault="00C86248">
      <w:pPr>
        <w:sectPr w:rsidR="00C86248">
          <w:footerReference w:type="even" r:id="rId17"/>
          <w:footerReference w:type="default" r:id="rId18"/>
          <w:pgSz w:w="11907" w:h="16840" w:code="9"/>
          <w:pgMar w:top="1418" w:right="1134" w:bottom="1701" w:left="1418" w:header="0" w:footer="284" w:gutter="0"/>
          <w:pgNumType w:fmt="lowerRoman"/>
          <w:cols w:space="720"/>
        </w:sectPr>
      </w:pPr>
    </w:p>
    <w:p w:rsidR="00C86248" w:rsidRDefault="007B1D3E">
      <w:pPr>
        <w:pStyle w:val="Heading1"/>
      </w:pPr>
      <w:bookmarkStart w:id="3" w:name="_Toc405792993"/>
      <w:bookmarkStart w:id="4" w:name="_Toc405793226"/>
      <w:bookmarkStart w:id="5" w:name="_Toc374192599"/>
      <w:r>
        <w:lastRenderedPageBreak/>
        <w:t>1</w:t>
      </w:r>
      <w:r>
        <w:tab/>
        <w:t>Purpose of this document</w:t>
      </w:r>
      <w:bookmarkEnd w:id="3"/>
      <w:bookmarkEnd w:id="4"/>
      <w:bookmarkEnd w:id="5"/>
    </w:p>
    <w:p w:rsidR="00822546" w:rsidRDefault="00822546" w:rsidP="00CC1526">
      <w:pPr>
        <w:rPr>
          <w:rFonts w:eastAsia="Arial"/>
        </w:rPr>
      </w:pPr>
      <w:r>
        <w:rPr>
          <w:rFonts w:eastAsia="Arial"/>
        </w:rPr>
        <w:t>This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document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describ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policy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management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 supplies,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details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principal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-1"/>
        </w:rPr>
        <w:t>e</w:t>
      </w:r>
      <w:r>
        <w:rPr>
          <w:rFonts w:eastAsia="Arial"/>
        </w:rPr>
        <w:t>sponsibiliti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 managing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using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</w:t>
      </w:r>
      <w:r>
        <w:rPr>
          <w:rFonts w:eastAsia="Arial"/>
          <w:spacing w:val="-1"/>
        </w:rPr>
        <w:t>e</w:t>
      </w:r>
      <w:r>
        <w:rPr>
          <w:rFonts w:eastAsia="Arial"/>
        </w:rPr>
        <w:t>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signi</w:t>
      </w:r>
      <w:r>
        <w:rPr>
          <w:rFonts w:eastAsia="Arial"/>
          <w:spacing w:val="-1"/>
        </w:rPr>
        <w:t>f</w:t>
      </w:r>
      <w:r>
        <w:rPr>
          <w:rFonts w:eastAsia="Arial"/>
        </w:rPr>
        <w:t>ica</w:t>
      </w:r>
      <w:r>
        <w:rPr>
          <w:rFonts w:eastAsia="Arial"/>
          <w:spacing w:val="-1"/>
        </w:rPr>
        <w:t>n</w:t>
      </w:r>
      <w:r>
        <w:rPr>
          <w:rFonts w:eastAsia="Arial"/>
        </w:rPr>
        <w:t>t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-1"/>
        </w:rPr>
        <w:t>e</w:t>
      </w:r>
      <w:r>
        <w:rPr>
          <w:rFonts w:eastAsia="Arial"/>
        </w:rPr>
        <w:t>sources.</w:t>
      </w:r>
    </w:p>
    <w:p w:rsidR="00822546" w:rsidRDefault="00822546" w:rsidP="00CC1526"/>
    <w:p w:rsidR="00822546" w:rsidRDefault="00822546" w:rsidP="00CC1526">
      <w:pPr>
        <w:pStyle w:val="Heading2"/>
        <w:rPr>
          <w:rFonts w:eastAsia="Arial"/>
        </w:rPr>
      </w:pPr>
      <w:bookmarkStart w:id="6" w:name="_Toc374192600"/>
      <w:r>
        <w:rPr>
          <w:rFonts w:eastAsia="Arial"/>
        </w:rPr>
        <w:t>1.1</w:t>
      </w:r>
      <w:r>
        <w:rPr>
          <w:rFonts w:eastAsia="Arial"/>
        </w:rPr>
        <w:tab/>
        <w:t>Background</w:t>
      </w:r>
      <w:bookmarkEnd w:id="6"/>
    </w:p>
    <w:p w:rsidR="00822546" w:rsidRDefault="00822546" w:rsidP="00CC1526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manages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and/or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controls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number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emergency supplies.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Some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stores,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others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 sites.</w:t>
      </w:r>
    </w:p>
    <w:p w:rsidR="00822546" w:rsidRDefault="00822546" w:rsidP="00CC1526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204"/>
        <w:gridCol w:w="1205"/>
      </w:tblGrid>
      <w:tr w:rsidR="00822546" w:rsidRPr="00CC1526" w:rsidTr="00CC152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Pr="00CC1526" w:rsidRDefault="00822546" w:rsidP="00CC1526">
            <w:pPr>
              <w:pStyle w:val="TableText"/>
              <w:rPr>
                <w:rFonts w:eastAsia="Arial"/>
                <w:b/>
              </w:rPr>
            </w:pPr>
            <w:r w:rsidRPr="00CC1526">
              <w:rPr>
                <w:rFonts w:eastAsia="Arial"/>
                <w:b/>
              </w:rPr>
              <w:t>National</w:t>
            </w:r>
            <w:r w:rsidRPr="00CC1526">
              <w:rPr>
                <w:rFonts w:eastAsia="Arial"/>
                <w:b/>
                <w:spacing w:val="-9"/>
              </w:rPr>
              <w:t xml:space="preserve"> </w:t>
            </w:r>
            <w:r w:rsidRPr="00CC1526">
              <w:rPr>
                <w:rFonts w:eastAsia="Arial"/>
                <w:b/>
              </w:rPr>
              <w:t>reserve</w:t>
            </w:r>
            <w:r w:rsidRPr="00CC1526">
              <w:rPr>
                <w:rFonts w:eastAsia="Arial"/>
                <w:b/>
                <w:spacing w:val="-8"/>
              </w:rPr>
              <w:t xml:space="preserve"> </w:t>
            </w:r>
            <w:r w:rsidRPr="00CC1526">
              <w:rPr>
                <w:rFonts w:eastAsia="Arial"/>
                <w:b/>
              </w:rPr>
              <w:t>supply</w:t>
            </w:r>
            <w:r w:rsidRPr="00CC1526">
              <w:rPr>
                <w:rFonts w:eastAsia="Arial"/>
                <w:b/>
                <w:spacing w:val="-8"/>
              </w:rPr>
              <w:t xml:space="preserve"> </w:t>
            </w:r>
            <w:r w:rsidRPr="00CC1526">
              <w:rPr>
                <w:rFonts w:eastAsia="Arial"/>
                <w:b/>
              </w:rPr>
              <w:t>items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Pr="00CC1526" w:rsidRDefault="00822546" w:rsidP="00CC1526">
            <w:pPr>
              <w:pStyle w:val="TableText"/>
              <w:jc w:val="center"/>
              <w:rPr>
                <w:rFonts w:ascii="Arial Bold" w:eastAsia="Arial" w:hAnsi="Arial Bold"/>
                <w:b/>
              </w:rPr>
            </w:pPr>
            <w:r w:rsidRPr="00CC1526">
              <w:rPr>
                <w:rFonts w:ascii="Arial Bold" w:eastAsia="Arial" w:hAnsi="Arial Bold"/>
                <w:b/>
              </w:rPr>
              <w:t>Stored by</w:t>
            </w:r>
            <w:r w:rsidR="00CC1526" w:rsidRPr="00CC1526">
              <w:rPr>
                <w:rFonts w:ascii="Arial Bold" w:eastAsia="Arial" w:hAnsi="Arial Bold"/>
                <w:b/>
              </w:rPr>
              <w:t xml:space="preserve"> </w:t>
            </w:r>
            <w:r w:rsidRPr="00CC1526">
              <w:rPr>
                <w:rFonts w:ascii="Arial Bold" w:eastAsia="Arial" w:hAnsi="Arial Bold"/>
                <w:b/>
              </w:rPr>
              <w:t>DHBs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Pr="00CC1526" w:rsidRDefault="00822546" w:rsidP="00CC1526">
            <w:pPr>
              <w:pStyle w:val="TableText"/>
              <w:jc w:val="center"/>
              <w:rPr>
                <w:rFonts w:ascii="Arial Bold" w:eastAsia="Arial" w:hAnsi="Arial Bold"/>
                <w:b/>
              </w:rPr>
            </w:pPr>
            <w:r w:rsidRPr="00CC1526">
              <w:rPr>
                <w:rFonts w:ascii="Arial Bold" w:eastAsia="Arial" w:hAnsi="Arial Bold"/>
                <w:b/>
              </w:rPr>
              <w:t>Stored by</w:t>
            </w:r>
            <w:r w:rsidR="00CC1526" w:rsidRPr="00CC1526">
              <w:rPr>
                <w:rFonts w:ascii="Arial Bold" w:eastAsia="Arial" w:hAnsi="Arial Bold"/>
                <w:b/>
              </w:rPr>
              <w:t xml:space="preserve"> </w:t>
            </w:r>
            <w:r w:rsidRPr="00CC1526">
              <w:rPr>
                <w:rFonts w:ascii="Arial Bold" w:eastAsia="Arial" w:hAnsi="Arial Bold"/>
                <w:b/>
              </w:rPr>
              <w:t>Ministry</w:t>
            </w: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P2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respirat</w:t>
            </w:r>
            <w:r>
              <w:rPr>
                <w:rFonts w:eastAsia="Arial"/>
                <w:spacing w:val="-1"/>
              </w:rPr>
              <w:t>o</w:t>
            </w:r>
            <w:r>
              <w:rPr>
                <w:rFonts w:eastAsia="Arial"/>
              </w:rPr>
              <w:t>rs</w:t>
            </w:r>
            <w:r>
              <w:rPr>
                <w:rFonts w:eastAsia="Arial"/>
                <w:spacing w:val="-10"/>
              </w:rPr>
              <w:t xml:space="preserve"> </w:t>
            </w:r>
            <w:r>
              <w:rPr>
                <w:rFonts w:eastAsia="Arial"/>
              </w:rPr>
              <w:t>and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gen</w:t>
            </w:r>
            <w:r>
              <w:rPr>
                <w:rFonts w:eastAsia="Arial"/>
                <w:spacing w:val="-1"/>
              </w:rPr>
              <w:t>e</w:t>
            </w:r>
            <w:r>
              <w:rPr>
                <w:rFonts w:eastAsia="Arial"/>
              </w:rPr>
              <w:t>ral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</w:rPr>
              <w:t xml:space="preserve">purpose </w:t>
            </w:r>
            <w:r>
              <w:rPr>
                <w:rFonts w:eastAsia="Arial"/>
                <w:spacing w:val="-1"/>
              </w:rPr>
              <w:t>m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1"/>
              </w:rPr>
              <w:t>sks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Pr="00B47DAA" w:rsidRDefault="00B47DAA" w:rsidP="00B47DAA">
            <w:pPr>
              <w:pStyle w:val="TableText"/>
              <w:jc w:val="center"/>
              <w:rPr>
                <w:sz w:val="28"/>
                <w:szCs w:val="28"/>
              </w:rPr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Personal</w:t>
            </w:r>
            <w:r>
              <w:rPr>
                <w:rFonts w:eastAsia="Arial"/>
                <w:spacing w:val="-9"/>
              </w:rPr>
              <w:t xml:space="preserve"> </w:t>
            </w:r>
            <w:r w:rsidR="00CC1526">
              <w:rPr>
                <w:rFonts w:eastAsia="Arial"/>
                <w:spacing w:val="-9"/>
              </w:rPr>
              <w:t>p</w:t>
            </w:r>
            <w:r>
              <w:rPr>
                <w:rFonts w:eastAsia="Arial"/>
              </w:rPr>
              <w:t>rotective</w:t>
            </w:r>
            <w:r>
              <w:rPr>
                <w:rFonts w:eastAsia="Arial"/>
                <w:spacing w:val="-10"/>
              </w:rPr>
              <w:t xml:space="preserve"> </w:t>
            </w:r>
            <w:r w:rsidR="00CC1526">
              <w:rPr>
                <w:rFonts w:eastAsia="Arial"/>
                <w:spacing w:val="-10"/>
              </w:rPr>
              <w:t>e</w:t>
            </w:r>
            <w:r>
              <w:rPr>
                <w:rFonts w:eastAsia="Arial"/>
              </w:rPr>
              <w:t>quipment</w:t>
            </w:r>
            <w:r w:rsidR="00CC1526">
              <w:rPr>
                <w:rFonts w:eastAsia="Arial"/>
              </w:rPr>
              <w:br/>
            </w:r>
            <w:r>
              <w:rPr>
                <w:rFonts w:eastAsia="Arial"/>
              </w:rPr>
              <w:t>(aprons,</w:t>
            </w:r>
            <w:r>
              <w:rPr>
                <w:rFonts w:eastAsia="Arial"/>
                <w:spacing w:val="-8"/>
              </w:rPr>
              <w:t xml:space="preserve"> </w:t>
            </w:r>
            <w:r>
              <w:rPr>
                <w:rFonts w:eastAsia="Arial"/>
              </w:rPr>
              <w:t>gl</w:t>
            </w:r>
            <w:r>
              <w:rPr>
                <w:rFonts w:eastAsia="Arial"/>
                <w:spacing w:val="-1"/>
              </w:rPr>
              <w:t>ov</w:t>
            </w:r>
            <w:r>
              <w:rPr>
                <w:rFonts w:eastAsia="Arial"/>
              </w:rPr>
              <w:t>es,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</w:rPr>
              <w:t>eye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pr</w:t>
            </w:r>
            <w:r>
              <w:rPr>
                <w:rFonts w:eastAsia="Arial"/>
                <w:spacing w:val="2"/>
              </w:rPr>
              <w:t>o</w:t>
            </w:r>
            <w:r>
              <w:rPr>
                <w:rFonts w:eastAsia="Arial"/>
              </w:rPr>
              <w:t>tection)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Clinical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</w:rPr>
              <w:t>eq</w:t>
            </w: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</w:rPr>
              <w:t>ipment</w:t>
            </w:r>
            <w:r w:rsidR="00CC1526">
              <w:rPr>
                <w:rFonts w:eastAsia="Arial"/>
              </w:rPr>
              <w:br/>
            </w:r>
            <w:r>
              <w:rPr>
                <w:rFonts w:eastAsia="Arial"/>
              </w:rPr>
              <w:t>(syringes,</w:t>
            </w:r>
            <w:r>
              <w:rPr>
                <w:rFonts w:eastAsia="Arial"/>
                <w:spacing w:val="-10"/>
              </w:rPr>
              <w:t xml:space="preserve"> </w:t>
            </w:r>
            <w:r>
              <w:rPr>
                <w:rFonts w:eastAsia="Arial"/>
              </w:rPr>
              <w:t>giving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sets,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IV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fluids,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1"/>
              </w:rPr>
              <w:t>t</w:t>
            </w:r>
            <w:r>
              <w:rPr>
                <w:rFonts w:eastAsia="Arial"/>
              </w:rPr>
              <w:t>c)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Tamiflu</w:t>
            </w:r>
            <w:r w:rsidR="00CC1526">
              <w:rPr>
                <w:rFonts w:eastAsia="Arial"/>
              </w:rPr>
              <w:br/>
            </w:r>
            <w:r>
              <w:rPr>
                <w:rFonts w:eastAsia="Arial"/>
              </w:rPr>
              <w:t>(each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DHB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holds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200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courses)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Pandemic</w:t>
            </w:r>
            <w:r>
              <w:rPr>
                <w:rFonts w:eastAsia="Arial"/>
                <w:spacing w:val="-10"/>
              </w:rPr>
              <w:t xml:space="preserve"> </w:t>
            </w:r>
            <w:r>
              <w:rPr>
                <w:rFonts w:eastAsia="Arial"/>
              </w:rPr>
              <w:t>antibiotics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H5N1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pre-</w:t>
            </w:r>
            <w:r>
              <w:rPr>
                <w:rFonts w:eastAsia="Arial"/>
                <w:spacing w:val="2"/>
              </w:rPr>
              <w:t>p</w:t>
            </w:r>
            <w:r>
              <w:rPr>
                <w:rFonts w:eastAsia="Arial"/>
              </w:rPr>
              <w:t>andemic</w:t>
            </w:r>
            <w:r>
              <w:rPr>
                <w:rFonts w:eastAsia="Arial"/>
                <w:spacing w:val="-13"/>
              </w:rPr>
              <w:t xml:space="preserve"> </w:t>
            </w:r>
            <w:r>
              <w:rPr>
                <w:rFonts w:eastAsia="Arial"/>
              </w:rPr>
              <w:t>vaccine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Vaccination</w:t>
            </w:r>
            <w:r>
              <w:rPr>
                <w:rFonts w:eastAsia="Arial"/>
                <w:spacing w:val="-12"/>
              </w:rPr>
              <w:t xml:space="preserve"> </w:t>
            </w:r>
            <w:r>
              <w:rPr>
                <w:rFonts w:eastAsia="Arial"/>
              </w:rPr>
              <w:t>supplies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</w:tr>
      <w:tr w:rsidR="00822546" w:rsidTr="00B47DAA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Body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bags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822546" w:rsidP="00B47DAA">
            <w:pPr>
              <w:pStyle w:val="TableTex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46" w:rsidRDefault="00B47DAA" w:rsidP="00B47DAA">
            <w:pPr>
              <w:pStyle w:val="TableText"/>
              <w:jc w:val="center"/>
            </w:pPr>
            <w:r w:rsidRPr="00B47DAA">
              <w:rPr>
                <w:rFonts w:ascii="Wingdings" w:hAnsi="Wingdings"/>
                <w:sz w:val="28"/>
                <w:szCs w:val="28"/>
              </w:rPr>
              <w:t></w:t>
            </w:r>
          </w:p>
        </w:tc>
      </w:tr>
    </w:tbl>
    <w:p w:rsidR="00B47DAA" w:rsidRDefault="00B47DAA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204"/>
        <w:gridCol w:w="1205"/>
      </w:tblGrid>
      <w:tr w:rsidR="00822546" w:rsidTr="00CC152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Pr="00B47DAA" w:rsidRDefault="00822546" w:rsidP="00CC1526">
            <w:pPr>
              <w:pStyle w:val="TableText"/>
              <w:rPr>
                <w:rFonts w:eastAsia="Arial"/>
                <w:b/>
              </w:rPr>
            </w:pPr>
            <w:r w:rsidRPr="00B47DAA">
              <w:rPr>
                <w:rFonts w:eastAsia="Arial"/>
                <w:b/>
              </w:rPr>
              <w:t>Not</w:t>
            </w:r>
            <w:r w:rsidRPr="00B47DAA">
              <w:rPr>
                <w:rFonts w:eastAsia="Arial"/>
                <w:b/>
                <w:spacing w:val="-4"/>
              </w:rPr>
              <w:t xml:space="preserve"> </w:t>
            </w:r>
            <w:r w:rsidRPr="00B47DAA">
              <w:rPr>
                <w:rFonts w:eastAsia="Arial"/>
                <w:b/>
              </w:rPr>
              <w:t>available</w:t>
            </w:r>
            <w:r w:rsidRPr="00B47DAA">
              <w:rPr>
                <w:rFonts w:eastAsia="Arial"/>
                <w:b/>
                <w:spacing w:val="-9"/>
              </w:rPr>
              <w:t xml:space="preserve"> </w:t>
            </w:r>
            <w:r w:rsidRPr="00B47DAA">
              <w:rPr>
                <w:rFonts w:eastAsia="Arial"/>
                <w:b/>
              </w:rPr>
              <w:t>at</w:t>
            </w:r>
            <w:r w:rsidRPr="00B47DAA">
              <w:rPr>
                <w:rFonts w:eastAsia="Arial"/>
                <w:b/>
                <w:spacing w:val="-2"/>
              </w:rPr>
              <w:t xml:space="preserve"> </w:t>
            </w:r>
            <w:r w:rsidRPr="00B47DAA">
              <w:rPr>
                <w:rFonts w:eastAsia="Arial"/>
                <w:b/>
              </w:rPr>
              <w:t>this</w:t>
            </w:r>
            <w:r w:rsidRPr="00B47DAA">
              <w:rPr>
                <w:rFonts w:eastAsia="Arial"/>
                <w:b/>
                <w:spacing w:val="-4"/>
              </w:rPr>
              <w:t xml:space="preserve"> </w:t>
            </w:r>
            <w:r w:rsidRPr="00B47DAA">
              <w:rPr>
                <w:rFonts w:eastAsia="Arial"/>
                <w:b/>
              </w:rPr>
              <w:t>time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Default="00822546" w:rsidP="00CC1526">
            <w:pPr>
              <w:pStyle w:val="TableTex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Default="00822546" w:rsidP="00CC1526">
            <w:pPr>
              <w:pStyle w:val="TableText"/>
              <w:jc w:val="center"/>
            </w:pPr>
          </w:p>
        </w:tc>
      </w:tr>
      <w:tr w:rsidR="00822546" w:rsidTr="00CC152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Default="00822546" w:rsidP="00CC1526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Pandemic</w:t>
            </w:r>
            <w:r>
              <w:rPr>
                <w:rFonts w:eastAsia="Arial"/>
                <w:spacing w:val="-10"/>
              </w:rPr>
              <w:t xml:space="preserve"> </w:t>
            </w:r>
            <w:r>
              <w:rPr>
                <w:rFonts w:eastAsia="Arial"/>
              </w:rPr>
              <w:t>vaccine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Default="00822546" w:rsidP="00CC1526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  <w:w w:val="99"/>
              </w:rPr>
              <w:t>N/A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6" w:rsidRDefault="00822546" w:rsidP="00CC1526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  <w:w w:val="99"/>
              </w:rPr>
              <w:t>N/A</w:t>
            </w:r>
          </w:p>
        </w:tc>
      </w:tr>
    </w:tbl>
    <w:p w:rsidR="00822546" w:rsidRDefault="00822546" w:rsidP="00822546">
      <w:pPr>
        <w:spacing w:before="2" w:line="220" w:lineRule="exact"/>
      </w:pPr>
    </w:p>
    <w:p w:rsidR="00822546" w:rsidRDefault="00822546" w:rsidP="00C13257">
      <w:pPr>
        <w:pStyle w:val="Heading2"/>
        <w:rPr>
          <w:rFonts w:eastAsia="Arial"/>
        </w:rPr>
      </w:pPr>
      <w:bookmarkStart w:id="7" w:name="_Toc374192601"/>
      <w:r>
        <w:rPr>
          <w:rFonts w:eastAsia="Arial"/>
        </w:rPr>
        <w:t>1.2</w:t>
      </w:r>
      <w:r>
        <w:rPr>
          <w:rFonts w:eastAsia="Arial"/>
        </w:rPr>
        <w:tab/>
        <w:t>National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supplies</w:t>
      </w:r>
      <w:r w:rsidR="002719A4">
        <w:rPr>
          <w:rFonts w:eastAsia="Arial"/>
          <w:spacing w:val="-11"/>
        </w:rPr>
        <w:t xml:space="preserve"> – </w:t>
      </w:r>
      <w:r>
        <w:rPr>
          <w:rFonts w:eastAsia="Arial"/>
        </w:rPr>
        <w:t>purpo</w:t>
      </w:r>
      <w:r>
        <w:rPr>
          <w:rFonts w:eastAsia="Arial"/>
          <w:spacing w:val="2"/>
        </w:rPr>
        <w:t>s</w:t>
      </w:r>
      <w:r>
        <w:rPr>
          <w:rFonts w:eastAsia="Arial"/>
        </w:rPr>
        <w:t>e</w:t>
      </w:r>
      <w:bookmarkEnd w:id="7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stocks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have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developed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ensu</w:t>
      </w:r>
      <w:r>
        <w:rPr>
          <w:rFonts w:eastAsia="Arial"/>
          <w:spacing w:val="-1"/>
        </w:rPr>
        <w:t>r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far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is possible,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wider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heal</w:t>
      </w:r>
      <w:r>
        <w:rPr>
          <w:rFonts w:eastAsia="Arial"/>
          <w:spacing w:val="-1"/>
        </w:rPr>
        <w:t>t</w:t>
      </w:r>
      <w:r>
        <w:rPr>
          <w:rFonts w:eastAsia="Arial"/>
        </w:rPr>
        <w:t>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sector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have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continued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access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essential 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uring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prolonged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em</w:t>
      </w:r>
      <w:r>
        <w:rPr>
          <w:rFonts w:eastAsia="Arial"/>
        </w:rPr>
        <w:t>ergencies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genera</w:t>
      </w:r>
      <w:r>
        <w:rPr>
          <w:rFonts w:eastAsia="Arial"/>
          <w:spacing w:val="-1"/>
        </w:rPr>
        <w:t>t</w:t>
      </w:r>
      <w:r>
        <w:rPr>
          <w:rFonts w:eastAsia="Arial"/>
        </w:rPr>
        <w:t>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unusual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emands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on 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service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</w:rPr>
        <w:t>ocks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</w:rPr>
        <w:t>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chains.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 w:rsidR="002719A4">
        <w:rPr>
          <w:rFonts w:eastAsia="Arial"/>
        </w:rPr>
        <w:t>‘</w:t>
      </w:r>
      <w:r>
        <w:rPr>
          <w:rFonts w:eastAsia="Arial"/>
        </w:rPr>
        <w:t>business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u</w:t>
      </w:r>
      <w:r>
        <w:rPr>
          <w:rFonts w:eastAsia="Arial"/>
        </w:rPr>
        <w:t>sual</w:t>
      </w:r>
      <w:r w:rsidR="002719A4">
        <w:rPr>
          <w:rFonts w:eastAsia="Arial"/>
        </w:rPr>
        <w:t>’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an</w:t>
      </w:r>
      <w:r>
        <w:rPr>
          <w:rFonts w:eastAsia="Arial"/>
        </w:rPr>
        <w:t>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h</w:t>
      </w:r>
      <w:r>
        <w:rPr>
          <w:rFonts w:eastAsia="Arial"/>
        </w:rPr>
        <w:t>ain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capacity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should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managed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 level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able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ensure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easonably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predictable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l</w:t>
      </w:r>
      <w:r>
        <w:rPr>
          <w:rFonts w:eastAsia="Arial"/>
          <w:spacing w:val="-1"/>
        </w:rPr>
        <w:t>o</w:t>
      </w:r>
      <w:r>
        <w:rPr>
          <w:rFonts w:eastAsia="Arial"/>
        </w:rPr>
        <w:t>cal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events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</w:t>
      </w:r>
      <w:r>
        <w:rPr>
          <w:rFonts w:eastAsia="Arial"/>
          <w:spacing w:val="-1"/>
        </w:rPr>
        <w:t>o</w:t>
      </w:r>
      <w:r>
        <w:rPr>
          <w:rFonts w:eastAsia="Arial"/>
        </w:rPr>
        <w:t>rted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without requiring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>ditional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res</w:t>
      </w:r>
      <w:r>
        <w:rPr>
          <w:rFonts w:eastAsia="Arial"/>
          <w:spacing w:val="-1"/>
        </w:rPr>
        <w:t>o</w:t>
      </w:r>
      <w:r>
        <w:rPr>
          <w:rFonts w:eastAsia="Arial"/>
        </w:rPr>
        <w:t>urces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</w:t>
      </w:r>
      <w:r>
        <w:rPr>
          <w:rFonts w:eastAsia="Arial"/>
          <w:spacing w:val="-1"/>
        </w:rPr>
        <w:t>rv</w:t>
      </w:r>
      <w:r>
        <w:rPr>
          <w:rFonts w:eastAsia="Arial"/>
        </w:rPr>
        <w:t>es.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8" w:name="_Toc374192602"/>
      <w:r>
        <w:rPr>
          <w:rFonts w:eastAsia="Arial"/>
        </w:rPr>
        <w:t>1.3</w:t>
      </w:r>
      <w:r>
        <w:rPr>
          <w:rFonts w:eastAsia="Arial"/>
        </w:rPr>
        <w:tab/>
        <w:t>Overall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policy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objectives</w:t>
      </w:r>
      <w:bookmarkEnd w:id="8"/>
    </w:p>
    <w:p w:rsidR="00421F7C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overall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policy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objec</w:t>
      </w:r>
      <w:r>
        <w:rPr>
          <w:rFonts w:eastAsia="Arial"/>
          <w:spacing w:val="-1"/>
        </w:rPr>
        <w:t>t</w:t>
      </w:r>
      <w:r>
        <w:rPr>
          <w:rFonts w:eastAsia="Arial"/>
        </w:rPr>
        <w:t>ives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to: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lastRenderedPageBreak/>
        <w:t>manage,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prioritise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llocate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na</w:t>
      </w:r>
      <w:r>
        <w:rPr>
          <w:rFonts w:eastAsia="Arial"/>
          <w:spacing w:val="-1"/>
        </w:rPr>
        <w:t>t</w:t>
      </w:r>
      <w:r>
        <w:rPr>
          <w:rFonts w:eastAsia="Arial"/>
        </w:rPr>
        <w:t>i</w:t>
      </w:r>
      <w:r>
        <w:rPr>
          <w:rFonts w:eastAsia="Arial"/>
          <w:spacing w:val="-1"/>
        </w:rPr>
        <w:t>o</w:t>
      </w:r>
      <w:r>
        <w:rPr>
          <w:rFonts w:eastAsia="Arial"/>
        </w:rPr>
        <w:t>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stocks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-1"/>
        </w:rPr>
        <w:t>n</w:t>
      </w:r>
      <w:r>
        <w:rPr>
          <w:rFonts w:eastAsia="Arial"/>
        </w:rPr>
        <w:t>sure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(as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far 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</w:rPr>
        <w:t>ssible)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critic</w:t>
      </w:r>
      <w:r>
        <w:rPr>
          <w:rFonts w:eastAsia="Arial"/>
          <w:spacing w:val="-1"/>
        </w:rPr>
        <w:t>a</w:t>
      </w:r>
      <w:r>
        <w:rPr>
          <w:rFonts w:eastAsia="Arial"/>
        </w:rPr>
        <w:t>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av</w:t>
      </w:r>
      <w:r>
        <w:rPr>
          <w:rFonts w:eastAsia="Arial"/>
        </w:rPr>
        <w:t>ailable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support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wider 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sect</w:t>
      </w:r>
      <w:r>
        <w:rPr>
          <w:rFonts w:eastAsia="Arial"/>
          <w:spacing w:val="-1"/>
        </w:rPr>
        <w:t>o</w:t>
      </w:r>
      <w:r>
        <w:rPr>
          <w:rFonts w:eastAsia="Arial"/>
        </w:rPr>
        <w:t>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during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un</w:t>
      </w:r>
      <w:r>
        <w:rPr>
          <w:rFonts w:eastAsia="Arial"/>
          <w:spacing w:val="-1"/>
        </w:rPr>
        <w:t>e</w:t>
      </w:r>
      <w:r>
        <w:rPr>
          <w:rFonts w:eastAsia="Arial"/>
        </w:rPr>
        <w:t>xpected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scale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em</w:t>
      </w:r>
      <w:r>
        <w:rPr>
          <w:rFonts w:eastAsia="Arial"/>
        </w:rPr>
        <w:t>ergencies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genera</w:t>
      </w:r>
      <w:r>
        <w:rPr>
          <w:rFonts w:eastAsia="Arial"/>
          <w:spacing w:val="-1"/>
        </w:rPr>
        <w:t>t</w:t>
      </w:r>
      <w:r>
        <w:rPr>
          <w:rFonts w:eastAsia="Arial"/>
        </w:rPr>
        <w:t>e unusual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mands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service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stocks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</w:t>
      </w:r>
      <w:r>
        <w:rPr>
          <w:rFonts w:eastAsia="Arial"/>
          <w:spacing w:val="-1"/>
        </w:rPr>
        <w:t>p</w:t>
      </w:r>
      <w:r>
        <w:rPr>
          <w:rFonts w:eastAsia="Arial"/>
        </w:rPr>
        <w:t>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chains;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minimise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administrative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requirements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on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both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 time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emergency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2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afterwards.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9" w:name="_Toc374192603"/>
      <w:r>
        <w:rPr>
          <w:rFonts w:eastAsia="Arial"/>
        </w:rPr>
        <w:t>1.4</w:t>
      </w:r>
      <w:r>
        <w:rPr>
          <w:rFonts w:eastAsia="Arial"/>
        </w:rPr>
        <w:tab/>
        <w:t>Outline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responsibilities</w:t>
      </w:r>
      <w:r>
        <w:rPr>
          <w:rFonts w:eastAsia="Arial"/>
          <w:spacing w:val="-21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Ministry</w:t>
      </w:r>
      <w:bookmarkEnd w:id="9"/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Maintenance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stockpil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stores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Setting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communicating</w:t>
      </w:r>
      <w:r>
        <w:rPr>
          <w:rFonts w:eastAsia="Arial"/>
          <w:spacing w:val="-15"/>
        </w:rPr>
        <w:t xml:space="preserve"> </w:t>
      </w:r>
      <w:r>
        <w:rPr>
          <w:rFonts w:eastAsia="Arial"/>
        </w:rPr>
        <w:t>policies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management,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prioritisation, allocation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>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Developing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clinical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gui</w:t>
      </w:r>
      <w:r>
        <w:rPr>
          <w:rFonts w:eastAsia="Arial"/>
          <w:spacing w:val="-1"/>
        </w:rPr>
        <w:t>d</w:t>
      </w:r>
      <w:r>
        <w:rPr>
          <w:rFonts w:eastAsia="Arial"/>
        </w:rPr>
        <w:t>elines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whe</w:t>
      </w:r>
      <w:r>
        <w:rPr>
          <w:rFonts w:eastAsia="Arial"/>
          <w:spacing w:val="-1"/>
        </w:rPr>
        <w:t>r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appropria</w:t>
      </w:r>
      <w:r>
        <w:rPr>
          <w:rFonts w:eastAsia="Arial"/>
          <w:spacing w:val="-1"/>
        </w:rPr>
        <w:t>t</w:t>
      </w:r>
      <w:r>
        <w:rPr>
          <w:rFonts w:eastAsia="Arial"/>
        </w:rPr>
        <w:t>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necessary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Release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w</w:t>
      </w:r>
      <w:r>
        <w:rPr>
          <w:rFonts w:eastAsia="Arial"/>
          <w:spacing w:val="-1"/>
        </w:rPr>
        <w:t>h</w:t>
      </w:r>
      <w:r>
        <w:rPr>
          <w:rFonts w:eastAsia="Arial"/>
        </w:rPr>
        <w:t>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necessa</w:t>
      </w:r>
      <w:r>
        <w:rPr>
          <w:rFonts w:eastAsia="Arial"/>
          <w:spacing w:val="-1"/>
        </w:rPr>
        <w:t>r</w:t>
      </w:r>
      <w:r>
        <w:rPr>
          <w:rFonts w:eastAsia="Arial"/>
        </w:rPr>
        <w:t>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appropriate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Prioritisation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alloca</w:t>
      </w:r>
      <w:r>
        <w:rPr>
          <w:rFonts w:eastAsia="Arial"/>
          <w:spacing w:val="-1"/>
        </w:rPr>
        <w:t>ti</w:t>
      </w:r>
      <w:r>
        <w:rPr>
          <w:rFonts w:eastAsia="Arial"/>
        </w:rPr>
        <w:t>on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</w:t>
      </w:r>
      <w:r>
        <w:rPr>
          <w:rFonts w:eastAsia="Arial"/>
          <w:spacing w:val="-1"/>
        </w:rPr>
        <w:t>n</w:t>
      </w:r>
      <w:r>
        <w:rPr>
          <w:rFonts w:eastAsia="Arial"/>
        </w:rPr>
        <w:t>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bet</w:t>
      </w:r>
      <w:r>
        <w:rPr>
          <w:rFonts w:eastAsia="Arial"/>
          <w:spacing w:val="-2"/>
        </w:rPr>
        <w:t>w</w:t>
      </w:r>
      <w:r>
        <w:rPr>
          <w:rFonts w:eastAsia="Arial"/>
        </w:rPr>
        <w:t>een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and/or regions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Transport</w:t>
      </w:r>
      <w:r>
        <w:rPr>
          <w:rFonts w:eastAsia="Arial"/>
          <w:spacing w:val="-9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distribu</w:t>
      </w:r>
      <w:r>
        <w:rPr>
          <w:rFonts w:eastAsia="Arial"/>
          <w:spacing w:val="-1"/>
        </w:rPr>
        <w:t>t</w:t>
      </w:r>
      <w:r>
        <w:rPr>
          <w:rFonts w:eastAsia="Arial"/>
        </w:rPr>
        <w:t>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n</w:t>
      </w:r>
      <w:r>
        <w:rPr>
          <w:rFonts w:eastAsia="Arial"/>
        </w:rPr>
        <w:t>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</w:t>
      </w:r>
      <w:r>
        <w:rPr>
          <w:rFonts w:eastAsia="Arial"/>
          <w:spacing w:val="-1"/>
        </w:rPr>
        <w:t>rv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</w:rPr>
        <w:t>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usa</w:t>
      </w:r>
      <w:r>
        <w:rPr>
          <w:rFonts w:eastAsia="Arial"/>
          <w:spacing w:val="-1"/>
        </w:rPr>
        <w:t>g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monitoring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forecasting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Funding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u</w:t>
      </w:r>
      <w:r>
        <w:rPr>
          <w:rFonts w:eastAsia="Arial"/>
        </w:rPr>
        <w:t>sage;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Replenishment</w:t>
      </w:r>
      <w:r>
        <w:rPr>
          <w:rFonts w:eastAsia="Arial"/>
          <w:spacing w:val="-1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</w:t>
      </w:r>
      <w:r>
        <w:rPr>
          <w:rFonts w:eastAsia="Arial"/>
          <w:spacing w:val="-1"/>
        </w:rPr>
        <w:t>n</w:t>
      </w:r>
      <w:r>
        <w:rPr>
          <w:rFonts w:eastAsia="Arial"/>
        </w:rPr>
        <w:t>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supplies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0" w:name="_Toc374192604"/>
      <w:r>
        <w:rPr>
          <w:rFonts w:eastAsia="Arial"/>
        </w:rPr>
        <w:t>1.5</w:t>
      </w:r>
      <w:r>
        <w:rPr>
          <w:rFonts w:eastAsia="Arial"/>
        </w:rPr>
        <w:tab/>
        <w:t>Outline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responsibilities</w:t>
      </w:r>
      <w:r w:rsidR="002719A4">
        <w:rPr>
          <w:rFonts w:eastAsia="Arial"/>
          <w:spacing w:val="-21"/>
        </w:rPr>
        <w:t xml:space="preserve"> – </w:t>
      </w:r>
      <w:r>
        <w:rPr>
          <w:rFonts w:eastAsia="Arial"/>
        </w:rPr>
        <w:t>DHBs</w:t>
      </w:r>
      <w:bookmarkEnd w:id="10"/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Maintenance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turnover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</w:t>
      </w:r>
      <w:r>
        <w:rPr>
          <w:rFonts w:eastAsia="Arial"/>
          <w:spacing w:val="-1"/>
        </w:rPr>
        <w:t>a</w:t>
      </w:r>
      <w:r>
        <w:rPr>
          <w:rFonts w:eastAsia="Arial"/>
        </w:rPr>
        <w:t>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Internal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prioritisation</w:t>
      </w:r>
      <w:r>
        <w:rPr>
          <w:rFonts w:eastAsia="Arial"/>
          <w:spacing w:val="-13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allocati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emergencies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Support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neighbouring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regional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DHBs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Local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-1"/>
        </w:rPr>
        <w:t>e</w:t>
      </w:r>
      <w:r>
        <w:rPr>
          <w:rFonts w:eastAsia="Arial"/>
        </w:rPr>
        <w:t>gional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sup</w:t>
      </w:r>
      <w:r>
        <w:rPr>
          <w:rFonts w:eastAsia="Arial"/>
          <w:spacing w:val="-1"/>
        </w:rPr>
        <w:t>p</w:t>
      </w:r>
      <w:r>
        <w:rPr>
          <w:rFonts w:eastAsia="Arial"/>
        </w:rPr>
        <w:t>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usage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-1"/>
        </w:rPr>
        <w:t>e</w:t>
      </w:r>
      <w:r>
        <w:rPr>
          <w:rFonts w:eastAsia="Arial"/>
        </w:rPr>
        <w:t>porting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orecasting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Applying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Coordinator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(or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designa</w:t>
      </w:r>
      <w:r>
        <w:rPr>
          <w:rFonts w:eastAsia="Arial"/>
          <w:spacing w:val="-1"/>
        </w:rPr>
        <w:t>t</w:t>
      </w:r>
      <w:r>
        <w:rPr>
          <w:rFonts w:eastAsia="Arial"/>
        </w:rPr>
        <w:t>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person)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 release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n</w:t>
      </w:r>
      <w:r>
        <w:rPr>
          <w:rFonts w:eastAsia="Arial"/>
        </w:rPr>
        <w:t>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</w:t>
      </w:r>
      <w:r>
        <w:rPr>
          <w:rFonts w:eastAsia="Arial"/>
          <w:spacing w:val="-1"/>
        </w:rPr>
        <w:t>rv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if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when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appropriate</w:t>
      </w:r>
    </w:p>
    <w:p w:rsidR="00822546" w:rsidRPr="00C13257" w:rsidRDefault="00822546" w:rsidP="00C13257">
      <w:pPr>
        <w:pStyle w:val="Bullet"/>
        <w:rPr>
          <w:rFonts w:eastAsia="Arial"/>
        </w:rPr>
      </w:pPr>
      <w:r w:rsidRPr="00C13257">
        <w:rPr>
          <w:rFonts w:eastAsia="Arial"/>
        </w:rPr>
        <w:t>All</w:t>
      </w:r>
      <w:r w:rsidRPr="00C13257">
        <w:rPr>
          <w:rFonts w:eastAsia="Arial"/>
          <w:spacing w:val="-2"/>
        </w:rPr>
        <w:t xml:space="preserve"> </w:t>
      </w:r>
      <w:r w:rsidRPr="00C13257">
        <w:rPr>
          <w:rFonts w:eastAsia="Arial"/>
        </w:rPr>
        <w:t>aspec</w:t>
      </w:r>
      <w:r w:rsidRPr="00C13257">
        <w:rPr>
          <w:rFonts w:eastAsia="Arial"/>
          <w:spacing w:val="-1"/>
        </w:rPr>
        <w:t>t</w:t>
      </w:r>
      <w:r w:rsidRPr="00C13257">
        <w:rPr>
          <w:rFonts w:eastAsia="Arial"/>
        </w:rPr>
        <w:t>s</w:t>
      </w:r>
      <w:r w:rsidRPr="00C13257">
        <w:rPr>
          <w:rFonts w:eastAsia="Arial"/>
          <w:spacing w:val="-8"/>
        </w:rPr>
        <w:t xml:space="preserve"> </w:t>
      </w:r>
      <w:r w:rsidRPr="00C13257">
        <w:rPr>
          <w:rFonts w:eastAsia="Arial"/>
        </w:rPr>
        <w:t>of</w:t>
      </w:r>
      <w:r w:rsidRPr="00C13257">
        <w:rPr>
          <w:rFonts w:eastAsia="Arial"/>
          <w:spacing w:val="-2"/>
        </w:rPr>
        <w:t xml:space="preserve"> </w:t>
      </w:r>
      <w:r w:rsidRPr="00C13257">
        <w:rPr>
          <w:rFonts w:eastAsia="Arial"/>
        </w:rPr>
        <w:t>transport,</w:t>
      </w:r>
      <w:r w:rsidRPr="00C13257">
        <w:rPr>
          <w:rFonts w:eastAsia="Arial"/>
          <w:spacing w:val="-10"/>
        </w:rPr>
        <w:t xml:space="preserve"> </w:t>
      </w:r>
      <w:r w:rsidRPr="00C13257">
        <w:rPr>
          <w:rFonts w:eastAsia="Arial"/>
        </w:rPr>
        <w:t>distributi</w:t>
      </w:r>
      <w:r w:rsidRPr="00C13257">
        <w:rPr>
          <w:rFonts w:eastAsia="Arial"/>
          <w:spacing w:val="-1"/>
        </w:rPr>
        <w:t>o</w:t>
      </w:r>
      <w:r w:rsidRPr="00C13257">
        <w:rPr>
          <w:rFonts w:eastAsia="Arial"/>
        </w:rPr>
        <w:t>n,</w:t>
      </w:r>
      <w:r w:rsidRPr="00C13257">
        <w:rPr>
          <w:rFonts w:eastAsia="Arial"/>
          <w:spacing w:val="-12"/>
        </w:rPr>
        <w:t xml:space="preserve"> </w:t>
      </w:r>
      <w:r w:rsidRPr="00C13257">
        <w:rPr>
          <w:rFonts w:eastAsia="Arial"/>
        </w:rPr>
        <w:t>and</w:t>
      </w:r>
      <w:r w:rsidRPr="00C13257">
        <w:rPr>
          <w:rFonts w:eastAsia="Arial"/>
          <w:spacing w:val="-4"/>
        </w:rPr>
        <w:t xml:space="preserve"> </w:t>
      </w:r>
      <w:r w:rsidRPr="00C13257">
        <w:rPr>
          <w:rFonts w:eastAsia="Arial"/>
        </w:rPr>
        <w:t>securi</w:t>
      </w:r>
      <w:r w:rsidRPr="00C13257">
        <w:rPr>
          <w:rFonts w:eastAsia="Arial"/>
          <w:spacing w:val="-1"/>
        </w:rPr>
        <w:t>t</w:t>
      </w:r>
      <w:r w:rsidRPr="00C13257">
        <w:rPr>
          <w:rFonts w:eastAsia="Arial"/>
        </w:rPr>
        <w:t>y</w:t>
      </w:r>
      <w:r w:rsidRPr="00C13257">
        <w:rPr>
          <w:rFonts w:eastAsia="Arial"/>
          <w:spacing w:val="-8"/>
        </w:rPr>
        <w:t xml:space="preserve"> </w:t>
      </w:r>
      <w:r w:rsidRPr="00C13257">
        <w:rPr>
          <w:rFonts w:eastAsia="Arial"/>
        </w:rPr>
        <w:t>of</w:t>
      </w:r>
      <w:r w:rsidRPr="00C13257">
        <w:rPr>
          <w:rFonts w:eastAsia="Arial"/>
          <w:spacing w:val="-2"/>
        </w:rPr>
        <w:t xml:space="preserve"> </w:t>
      </w:r>
      <w:r w:rsidRPr="00C13257">
        <w:rPr>
          <w:rFonts w:eastAsia="Arial"/>
        </w:rPr>
        <w:t>supplies</w:t>
      </w:r>
      <w:r w:rsidRPr="00C13257">
        <w:rPr>
          <w:rFonts w:eastAsia="Arial"/>
          <w:spacing w:val="-8"/>
        </w:rPr>
        <w:t xml:space="preserve"> </w:t>
      </w:r>
      <w:r w:rsidRPr="00C13257">
        <w:rPr>
          <w:rFonts w:eastAsia="Arial"/>
        </w:rPr>
        <w:t>within</w:t>
      </w:r>
      <w:r w:rsidRPr="00C13257">
        <w:rPr>
          <w:rFonts w:eastAsia="Arial"/>
          <w:spacing w:val="-6"/>
        </w:rPr>
        <w:t xml:space="preserve"> </w:t>
      </w:r>
      <w:r w:rsidRPr="00C13257">
        <w:rPr>
          <w:rFonts w:eastAsia="Arial"/>
        </w:rPr>
        <w:t>DHB</w:t>
      </w:r>
      <w:r w:rsidR="00C13257" w:rsidRPr="00C13257">
        <w:rPr>
          <w:rFonts w:eastAsia="Arial"/>
        </w:rPr>
        <w:t xml:space="preserve"> </w:t>
      </w:r>
      <w:r w:rsidRPr="00C13257">
        <w:rPr>
          <w:rFonts w:eastAsia="Arial"/>
          <w:w w:val="99"/>
        </w:rPr>
        <w:t>distric</w:t>
      </w:r>
      <w:r w:rsidRPr="00C13257">
        <w:rPr>
          <w:rFonts w:eastAsia="Arial"/>
          <w:spacing w:val="-1"/>
          <w:w w:val="99"/>
        </w:rPr>
        <w:t>t</w:t>
      </w:r>
      <w:r w:rsidRPr="00C13257">
        <w:rPr>
          <w:rFonts w:eastAsia="Arial"/>
          <w:w w:val="99"/>
        </w:rPr>
        <w:t>s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Ensuring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b</w:t>
      </w:r>
      <w:r>
        <w:rPr>
          <w:rFonts w:eastAsia="Arial"/>
        </w:rPr>
        <w:t>servation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relevant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clinical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gui</w:t>
      </w:r>
      <w:r>
        <w:rPr>
          <w:rFonts w:eastAsia="Arial"/>
          <w:spacing w:val="-1"/>
        </w:rPr>
        <w:t>d</w:t>
      </w:r>
      <w:r>
        <w:rPr>
          <w:rFonts w:eastAsia="Arial"/>
        </w:rPr>
        <w:t>elines,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s</w:t>
      </w:r>
      <w:r>
        <w:rPr>
          <w:rFonts w:eastAsia="Arial"/>
        </w:rPr>
        <w:t>a</w:t>
      </w:r>
      <w:r>
        <w:rPr>
          <w:rFonts w:eastAsia="Arial"/>
          <w:spacing w:val="-1"/>
        </w:rPr>
        <w:t>g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polici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or 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pri</w:t>
      </w:r>
      <w:r>
        <w:rPr>
          <w:rFonts w:eastAsia="Arial"/>
          <w:spacing w:val="-1"/>
        </w:rPr>
        <w:t>o</w:t>
      </w:r>
      <w:r>
        <w:rPr>
          <w:rFonts w:eastAsia="Arial"/>
        </w:rPr>
        <w:t>rities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devel</w:t>
      </w:r>
      <w:r>
        <w:rPr>
          <w:rFonts w:eastAsia="Arial"/>
          <w:spacing w:val="-1"/>
        </w:rPr>
        <w:t>o</w:t>
      </w:r>
      <w:r>
        <w:rPr>
          <w:rFonts w:eastAsia="Arial"/>
        </w:rPr>
        <w:t>ped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Ensuring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propriate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economical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</w:t>
      </w:r>
      <w:r>
        <w:rPr>
          <w:rFonts w:eastAsia="Arial"/>
          <w:spacing w:val="-1"/>
        </w:rPr>
        <w:t>t</w:t>
      </w:r>
      <w:r>
        <w:rPr>
          <w:rFonts w:eastAsia="Arial"/>
        </w:rPr>
        <w:t>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all clinical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set</w:t>
      </w:r>
      <w:r>
        <w:rPr>
          <w:rFonts w:eastAsia="Arial"/>
          <w:spacing w:val="-1"/>
        </w:rPr>
        <w:t>t</w:t>
      </w:r>
      <w:r>
        <w:rPr>
          <w:rFonts w:eastAsia="Arial"/>
        </w:rPr>
        <w:t>ings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their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distric</w:t>
      </w:r>
      <w:r>
        <w:rPr>
          <w:rFonts w:eastAsia="Arial"/>
          <w:spacing w:val="-1"/>
        </w:rPr>
        <w:t>t</w:t>
      </w:r>
      <w:r>
        <w:rPr>
          <w:rFonts w:eastAsia="Arial"/>
        </w:rPr>
        <w:t>s;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</w:t>
      </w:r>
    </w:p>
    <w:p w:rsidR="00822546" w:rsidRDefault="00822546" w:rsidP="00C13257">
      <w:pPr>
        <w:pStyle w:val="Bullet"/>
        <w:rPr>
          <w:rFonts w:eastAsia="Arial"/>
        </w:rPr>
      </w:pPr>
      <w:r>
        <w:rPr>
          <w:rFonts w:eastAsia="Arial"/>
        </w:rPr>
        <w:t>Accounting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</w:t>
      </w:r>
      <w:r>
        <w:rPr>
          <w:rFonts w:eastAsia="Arial"/>
          <w:spacing w:val="-1"/>
        </w:rPr>
        <w:t>r</w:t>
      </w:r>
      <w:r>
        <w:rPr>
          <w:rFonts w:eastAsia="Arial"/>
        </w:rPr>
        <w:t>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rec</w:t>
      </w:r>
      <w:r>
        <w:rPr>
          <w:rFonts w:eastAsia="Arial"/>
          <w:spacing w:val="-1"/>
        </w:rPr>
        <w:t>e</w:t>
      </w:r>
      <w:r>
        <w:rPr>
          <w:rFonts w:eastAsia="Arial"/>
        </w:rPr>
        <w:t>ipt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usa</w:t>
      </w:r>
      <w:r>
        <w:rPr>
          <w:rFonts w:eastAsia="Arial"/>
          <w:spacing w:val="-1"/>
        </w:rPr>
        <w:t>g</w:t>
      </w:r>
      <w:r>
        <w:rPr>
          <w:rFonts w:eastAsia="Arial"/>
        </w:rPr>
        <w:t>e.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1" w:name="_Toc374192605"/>
      <w:r>
        <w:rPr>
          <w:rFonts w:eastAsia="Arial"/>
        </w:rPr>
        <w:t>1.6</w:t>
      </w:r>
      <w:r>
        <w:rPr>
          <w:rFonts w:eastAsia="Arial"/>
        </w:rPr>
        <w:tab/>
        <w:t>Supplies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order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use</w:t>
      </w:r>
      <w:bookmarkEnd w:id="11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exceptions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docu</w:t>
      </w:r>
      <w:r>
        <w:rPr>
          <w:rFonts w:eastAsia="Arial"/>
          <w:spacing w:val="-1"/>
        </w:rPr>
        <w:t>m</w:t>
      </w:r>
      <w:r>
        <w:rPr>
          <w:rFonts w:eastAsia="Arial"/>
        </w:rPr>
        <w:t>ent,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 released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un</w:t>
      </w:r>
      <w:r>
        <w:rPr>
          <w:rFonts w:eastAsia="Arial"/>
          <w:spacing w:val="-1"/>
        </w:rPr>
        <w:t>t</w:t>
      </w:r>
      <w:r>
        <w:rPr>
          <w:rFonts w:eastAsia="Arial"/>
        </w:rPr>
        <w:t>il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r</w:t>
      </w:r>
      <w:r>
        <w:rPr>
          <w:rFonts w:eastAsia="Arial"/>
        </w:rPr>
        <w:t>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sources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have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drawn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down.</w:t>
      </w:r>
      <w:r>
        <w:rPr>
          <w:rFonts w:eastAsia="Arial"/>
          <w:spacing w:val="55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means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 xml:space="preserve">that </w:t>
      </w:r>
      <w:r>
        <w:rPr>
          <w:rFonts w:eastAsia="Arial"/>
          <w:i/>
        </w:rPr>
        <w:t>as</w:t>
      </w:r>
      <w:r>
        <w:rPr>
          <w:rFonts w:eastAsia="Arial"/>
          <w:i/>
          <w:spacing w:val="-2"/>
        </w:rPr>
        <w:t xml:space="preserve"> </w:t>
      </w:r>
      <w:r>
        <w:rPr>
          <w:rFonts w:eastAsia="Arial"/>
          <w:i/>
        </w:rPr>
        <w:t>a</w:t>
      </w:r>
      <w:r>
        <w:rPr>
          <w:rFonts w:eastAsia="Arial"/>
          <w:i/>
          <w:spacing w:val="-1"/>
        </w:rPr>
        <w:t xml:space="preserve"> </w:t>
      </w:r>
      <w:r>
        <w:rPr>
          <w:rFonts w:eastAsia="Arial"/>
          <w:i/>
        </w:rPr>
        <w:t>general</w:t>
      </w:r>
      <w:r>
        <w:rPr>
          <w:rFonts w:eastAsia="Arial"/>
          <w:i/>
          <w:spacing w:val="-7"/>
        </w:rPr>
        <w:t xml:space="preserve"> </w:t>
      </w:r>
      <w:r>
        <w:rPr>
          <w:rFonts w:eastAsia="Arial"/>
          <w:i/>
        </w:rPr>
        <w:t>rule</w:t>
      </w:r>
      <w:r>
        <w:rPr>
          <w:rFonts w:eastAsia="Arial"/>
          <w:i/>
          <w:spacing w:val="-3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u</w:t>
      </w:r>
      <w:r>
        <w:rPr>
          <w:rFonts w:eastAsia="Arial"/>
        </w:rPr>
        <w:t>sed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</w:t>
      </w:r>
      <w:r>
        <w:rPr>
          <w:rFonts w:eastAsia="Arial"/>
        </w:rPr>
        <w:t>llowing order: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1.</w:t>
      </w:r>
      <w:r w:rsidR="00C13257">
        <w:rPr>
          <w:rFonts w:eastAsia="Arial"/>
        </w:rPr>
        <w:tab/>
      </w:r>
      <w:r>
        <w:rPr>
          <w:rFonts w:eastAsia="Arial"/>
        </w:rPr>
        <w:t>Operational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supplies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2.</w:t>
      </w:r>
      <w:r w:rsidR="00C13257">
        <w:rPr>
          <w:rFonts w:eastAsia="Arial"/>
        </w:rPr>
        <w:tab/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available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suppliers,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h</w:t>
      </w:r>
      <w:r>
        <w:rPr>
          <w:rFonts w:eastAsia="Arial"/>
        </w:rPr>
        <w:t>ains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3.</w:t>
      </w:r>
      <w:r w:rsidR="00C13257">
        <w:rPr>
          <w:rFonts w:eastAsia="Arial"/>
        </w:rPr>
        <w:tab/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able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sou</w:t>
      </w:r>
      <w:r>
        <w:rPr>
          <w:rFonts w:eastAsia="Arial"/>
          <w:spacing w:val="-1"/>
        </w:rPr>
        <w:t>r</w:t>
      </w:r>
      <w:r>
        <w:rPr>
          <w:rFonts w:eastAsia="Arial"/>
        </w:rPr>
        <w:t>ced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regional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without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je</w:t>
      </w:r>
      <w:r>
        <w:rPr>
          <w:rFonts w:eastAsia="Arial"/>
          <w:spacing w:val="-1"/>
        </w:rPr>
        <w:t>o</w:t>
      </w:r>
      <w:r>
        <w:rPr>
          <w:rFonts w:eastAsia="Arial"/>
        </w:rPr>
        <w:t>pardising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eir emergency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a</w:t>
      </w:r>
      <w:r>
        <w:rPr>
          <w:rFonts w:eastAsia="Arial"/>
        </w:rPr>
        <w:t>pability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4.</w:t>
      </w:r>
      <w:r w:rsidR="00C13257">
        <w:rPr>
          <w:rFonts w:eastAsia="Arial"/>
        </w:rPr>
        <w:tab/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under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control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stores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5.</w:t>
      </w:r>
      <w:r w:rsidR="00C13257">
        <w:rPr>
          <w:rFonts w:eastAsia="Arial"/>
        </w:rPr>
        <w:tab/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stores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This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expec</w:t>
      </w:r>
      <w:r>
        <w:rPr>
          <w:rFonts w:eastAsia="Arial"/>
          <w:spacing w:val="-1"/>
        </w:rPr>
        <w:t>t</w:t>
      </w:r>
      <w:r>
        <w:rPr>
          <w:rFonts w:eastAsia="Arial"/>
        </w:rPr>
        <w:t>ation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does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n</w:t>
      </w:r>
      <w:r>
        <w:rPr>
          <w:rFonts w:eastAsia="Arial"/>
        </w:rPr>
        <w:t>ot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preclude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rapid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rel</w:t>
      </w:r>
      <w:r>
        <w:rPr>
          <w:rFonts w:eastAsia="Arial"/>
          <w:spacing w:val="-1"/>
        </w:rPr>
        <w:t>e</w:t>
      </w:r>
      <w:r>
        <w:rPr>
          <w:rFonts w:eastAsia="Arial"/>
        </w:rPr>
        <w:t>ase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</w:t>
      </w:r>
      <w:r>
        <w:rPr>
          <w:rFonts w:eastAsia="Arial"/>
          <w:spacing w:val="-1"/>
        </w:rPr>
        <w:t>o</w:t>
      </w:r>
      <w:r>
        <w:rPr>
          <w:rFonts w:eastAsia="Arial"/>
        </w:rPr>
        <w:t>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 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2"/>
        </w:rPr>
        <w:t>o</w:t>
      </w:r>
      <w:r>
        <w:rPr>
          <w:rFonts w:eastAsia="Arial"/>
        </w:rPr>
        <w:t>urce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when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appropriate.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2" w:name="_Toc374192606"/>
      <w:r>
        <w:rPr>
          <w:rFonts w:eastAsia="Arial"/>
        </w:rPr>
        <w:t>1.7</w:t>
      </w:r>
      <w:r>
        <w:rPr>
          <w:rFonts w:eastAsia="Arial"/>
        </w:rPr>
        <w:tab/>
        <w:t>Persons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authorised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release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use</w:t>
      </w:r>
      <w:bookmarkEnd w:id="12"/>
    </w:p>
    <w:p w:rsidR="00822546" w:rsidRDefault="00822546" w:rsidP="00C13257">
      <w:pPr>
        <w:ind w:left="567" w:hanging="567"/>
        <w:rPr>
          <w:rFonts w:eastAsia="Arial"/>
        </w:rPr>
      </w:pPr>
      <w:r>
        <w:rPr>
          <w:rFonts w:eastAsia="Arial"/>
        </w:rPr>
        <w:t>1</w:t>
      </w:r>
      <w:r w:rsidR="00C13257">
        <w:rPr>
          <w:rFonts w:eastAsia="Arial"/>
        </w:rPr>
        <w:t>.</w:t>
      </w:r>
      <w:r>
        <w:rPr>
          <w:rFonts w:eastAsia="Arial"/>
        </w:rPr>
        <w:tab/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Coordinator;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or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2</w:t>
      </w:r>
      <w:r w:rsidR="00C13257">
        <w:rPr>
          <w:rFonts w:eastAsia="Arial"/>
        </w:rPr>
        <w:t>.</w:t>
      </w:r>
      <w:r>
        <w:rPr>
          <w:rFonts w:eastAsia="Arial"/>
        </w:rPr>
        <w:tab/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person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p</w:t>
      </w:r>
      <w:r>
        <w:rPr>
          <w:rFonts w:eastAsia="Arial"/>
        </w:rPr>
        <w:t>ecific</w:t>
      </w:r>
      <w:r>
        <w:rPr>
          <w:rFonts w:eastAsia="Arial"/>
          <w:spacing w:val="-1"/>
        </w:rPr>
        <w:t>a</w:t>
      </w:r>
      <w:r>
        <w:rPr>
          <w:rFonts w:eastAsia="Arial"/>
        </w:rPr>
        <w:t>lly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designated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Coordinator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role.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3" w:name="_Toc374192607"/>
      <w:r>
        <w:rPr>
          <w:rFonts w:eastAsia="Arial"/>
        </w:rPr>
        <w:t>1.8</w:t>
      </w:r>
      <w:r>
        <w:rPr>
          <w:rFonts w:eastAsia="Arial"/>
        </w:rPr>
        <w:tab/>
        <w:t>Release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process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outline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(see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appendix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flowchart)</w:t>
      </w:r>
      <w:bookmarkEnd w:id="13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general,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emergency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requiring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rele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s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</w:t>
      </w:r>
      <w:r>
        <w:rPr>
          <w:rFonts w:eastAsia="Arial"/>
          <w:spacing w:val="-1"/>
        </w:rPr>
        <w:t>n</w:t>
      </w:r>
      <w:r>
        <w:rPr>
          <w:rFonts w:eastAsia="Arial"/>
        </w:rPr>
        <w:t>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 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known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sector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before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actual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rel</w:t>
      </w:r>
      <w:r>
        <w:rPr>
          <w:rFonts w:eastAsia="Arial"/>
          <w:spacing w:val="-1"/>
        </w:rPr>
        <w:t>e</w:t>
      </w:r>
      <w:r>
        <w:rPr>
          <w:rFonts w:eastAsia="Arial"/>
        </w:rPr>
        <w:t>ase</w:t>
      </w:r>
      <w:r>
        <w:rPr>
          <w:rFonts w:eastAsia="Arial"/>
          <w:spacing w:val="-7"/>
        </w:rPr>
        <w:t xml:space="preserve"> </w:t>
      </w:r>
      <w:r>
        <w:rPr>
          <w:rFonts w:eastAsia="Arial"/>
          <w:w w:val="99"/>
        </w:rPr>
        <w:t>becomes necessary.</w:t>
      </w:r>
      <w:r w:rsidR="002719A4">
        <w:rPr>
          <w:rFonts w:eastAsia="Arial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means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Emergency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Plan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(NHEP)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have been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activated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ap</w:t>
      </w:r>
      <w:r>
        <w:rPr>
          <w:rFonts w:eastAsia="Arial"/>
          <w:spacing w:val="-1"/>
        </w:rPr>
        <w:t>p</w:t>
      </w:r>
      <w:r>
        <w:rPr>
          <w:rFonts w:eastAsia="Arial"/>
        </w:rPr>
        <w:t>ropriate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level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Coordinating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Centre (NHCC)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have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set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up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Coordinator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(or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pers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specifically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delegated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 Coordinator)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respo</w:t>
      </w:r>
      <w:r>
        <w:rPr>
          <w:rFonts w:eastAsia="Arial"/>
          <w:spacing w:val="-1"/>
        </w:rPr>
        <w:t>n</w:t>
      </w:r>
      <w:r>
        <w:rPr>
          <w:rFonts w:eastAsia="Arial"/>
        </w:rPr>
        <w:t>sible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p</w:t>
      </w:r>
      <w:r>
        <w:rPr>
          <w:rFonts w:eastAsia="Arial"/>
        </w:rPr>
        <w:t>rioritisa</w:t>
      </w:r>
      <w:r>
        <w:rPr>
          <w:rFonts w:eastAsia="Arial"/>
          <w:spacing w:val="-1"/>
        </w:rPr>
        <w:t>t</w:t>
      </w:r>
      <w:r>
        <w:rPr>
          <w:rFonts w:eastAsia="Arial"/>
        </w:rPr>
        <w:t>ion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release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eserve supplies.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should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proactively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discuss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their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situ</w:t>
      </w:r>
      <w:r>
        <w:rPr>
          <w:rFonts w:eastAsia="Arial"/>
          <w:spacing w:val="-1"/>
        </w:rPr>
        <w:t>a</w:t>
      </w:r>
      <w:r>
        <w:rPr>
          <w:rFonts w:eastAsia="Arial"/>
        </w:rPr>
        <w:t>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potential requests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release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Coordinator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or other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deleg</w:t>
      </w:r>
      <w:r>
        <w:rPr>
          <w:rFonts w:eastAsia="Arial"/>
          <w:spacing w:val="-1"/>
        </w:rPr>
        <w:t>a</w:t>
      </w:r>
      <w:r>
        <w:rPr>
          <w:rFonts w:eastAsia="Arial"/>
        </w:rPr>
        <w:t>ted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person.</w:t>
      </w:r>
      <w:r>
        <w:rPr>
          <w:rFonts w:eastAsia="Arial"/>
          <w:spacing w:val="53"/>
        </w:rPr>
        <w:t xml:space="preserve"> </w:t>
      </w:r>
      <w:r>
        <w:rPr>
          <w:rFonts w:eastAsia="Arial"/>
        </w:rPr>
        <w:t>Where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regional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coordin</w:t>
      </w:r>
      <w:r>
        <w:rPr>
          <w:rFonts w:eastAsia="Arial"/>
          <w:spacing w:val="-1"/>
        </w:rPr>
        <w:t>a</w:t>
      </w:r>
      <w:r>
        <w:rPr>
          <w:rFonts w:eastAsia="Arial"/>
        </w:rPr>
        <w:t>tion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oper</w:t>
      </w:r>
      <w:r>
        <w:rPr>
          <w:rFonts w:eastAsia="Arial"/>
          <w:spacing w:val="-1"/>
        </w:rPr>
        <w:t>a</w:t>
      </w:r>
      <w:r>
        <w:rPr>
          <w:rFonts w:eastAsia="Arial"/>
        </w:rPr>
        <w:t>ting,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  <w:w w:val="99"/>
        </w:rPr>
        <w:t>discussion with</w:t>
      </w:r>
      <w:r>
        <w:rPr>
          <w:rFonts w:eastAsia="Arial"/>
        </w:rPr>
        <w:t xml:space="preserve"> 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should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coordina</w:t>
      </w:r>
      <w:r>
        <w:rPr>
          <w:rFonts w:eastAsia="Arial"/>
          <w:spacing w:val="-1"/>
        </w:rPr>
        <w:t>t</w:t>
      </w:r>
      <w:r>
        <w:rPr>
          <w:rFonts w:eastAsia="Arial"/>
        </w:rPr>
        <w:t>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regio</w:t>
      </w:r>
      <w:r>
        <w:rPr>
          <w:rFonts w:eastAsia="Arial"/>
          <w:spacing w:val="-1"/>
        </w:rPr>
        <w:t>n</w:t>
      </w:r>
      <w:r>
        <w:rPr>
          <w:rFonts w:eastAsia="Arial"/>
        </w:rPr>
        <w:t>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level.</w:t>
      </w:r>
    </w:p>
    <w:p w:rsidR="00822546" w:rsidRDefault="00822546" w:rsidP="00822546">
      <w:pPr>
        <w:spacing w:before="13" w:line="240" w:lineRule="exact"/>
        <w:rPr>
          <w:szCs w:val="24"/>
        </w:rPr>
      </w:pPr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Inputs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into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 w:rsidR="002719A4">
        <w:rPr>
          <w:rFonts w:eastAsia="Arial"/>
        </w:rPr>
        <w:t>’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release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allocation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ecisio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include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nature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 volume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2"/>
        </w:rPr>
        <w:t>e</w:t>
      </w:r>
      <w:r>
        <w:rPr>
          <w:rFonts w:eastAsia="Arial"/>
        </w:rPr>
        <w:t>quested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</w:t>
      </w:r>
      <w:r>
        <w:rPr>
          <w:rFonts w:eastAsia="Arial"/>
          <w:spacing w:val="-1"/>
        </w:rPr>
        <w:t>p</w:t>
      </w:r>
      <w:r>
        <w:rPr>
          <w:rFonts w:eastAsia="Arial"/>
        </w:rPr>
        <w:t>plies,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known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likely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requests,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  <w:w w:val="99"/>
        </w:rPr>
        <w:t xml:space="preserve">local, </w:t>
      </w:r>
      <w:r>
        <w:rPr>
          <w:rFonts w:eastAsia="Arial"/>
        </w:rPr>
        <w:t>regional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emergency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status,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and/or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inte</w:t>
      </w:r>
      <w:r>
        <w:rPr>
          <w:rFonts w:eastAsia="Arial"/>
          <w:spacing w:val="-1"/>
        </w:rPr>
        <w:t>r</w:t>
      </w:r>
      <w:r>
        <w:rPr>
          <w:rFonts w:eastAsia="Arial"/>
        </w:rPr>
        <w:t>national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int</w:t>
      </w:r>
      <w:r>
        <w:rPr>
          <w:rFonts w:eastAsia="Arial"/>
          <w:spacing w:val="-1"/>
        </w:rPr>
        <w:t>e</w:t>
      </w:r>
      <w:r>
        <w:rPr>
          <w:rFonts w:eastAsia="Arial"/>
        </w:rPr>
        <w:t>lligence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 forecasts,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</w:rPr>
        <w:t>ock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usage,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stock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av</w:t>
      </w:r>
      <w:r>
        <w:rPr>
          <w:rFonts w:eastAsia="Arial"/>
        </w:rPr>
        <w:t>ailability.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Requests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</w:t>
      </w:r>
      <w:r>
        <w:rPr>
          <w:rFonts w:eastAsia="Arial"/>
        </w:rPr>
        <w:t>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never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unreasonably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declined,</w:t>
      </w:r>
      <w:r>
        <w:rPr>
          <w:rFonts w:eastAsia="Arial"/>
          <w:spacing w:val="-9"/>
        </w:rPr>
        <w:t xml:space="preserve"> </w:t>
      </w:r>
      <w:r>
        <w:rPr>
          <w:rFonts w:eastAsia="Arial"/>
          <w:spacing w:val="-1"/>
        </w:rPr>
        <w:t>b</w:t>
      </w:r>
      <w:r>
        <w:rPr>
          <w:rFonts w:eastAsia="Arial"/>
        </w:rPr>
        <w:t>ut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regions should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app</w:t>
      </w:r>
      <w:r w:rsidRPr="00C13257">
        <w:rPr>
          <w:rFonts w:eastAsia="Arial"/>
        </w:rPr>
        <w:t>r</w:t>
      </w:r>
      <w:r>
        <w:rPr>
          <w:rFonts w:eastAsia="Arial"/>
        </w:rPr>
        <w:t>eciate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 w:rsidR="002719A4">
        <w:rPr>
          <w:rFonts w:eastAsia="Arial"/>
        </w:rPr>
        <w:t>’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res</w:t>
      </w:r>
      <w:r>
        <w:rPr>
          <w:rFonts w:eastAsia="Arial"/>
          <w:spacing w:val="-1"/>
        </w:rPr>
        <w:t>p</w:t>
      </w:r>
      <w:r>
        <w:rPr>
          <w:rFonts w:eastAsia="Arial"/>
        </w:rPr>
        <w:t>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must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take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into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account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nati</w:t>
      </w:r>
      <w:r>
        <w:rPr>
          <w:rFonts w:eastAsia="Arial"/>
          <w:spacing w:val="-1"/>
        </w:rPr>
        <w:t>o</w:t>
      </w:r>
      <w:r>
        <w:rPr>
          <w:rFonts w:eastAsia="Arial"/>
        </w:rPr>
        <w:t>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overview 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whole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country</w:t>
      </w:r>
      <w:r w:rsidR="002719A4">
        <w:rPr>
          <w:rFonts w:eastAsia="Arial"/>
        </w:rPr>
        <w:t>’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  <w:spacing w:val="-1"/>
        </w:rPr>
        <w:t>n</w:t>
      </w:r>
      <w:r>
        <w:rPr>
          <w:rFonts w:eastAsia="Arial"/>
        </w:rPr>
        <w:t>eeds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-1"/>
        </w:rPr>
        <w:t>e</w:t>
      </w:r>
      <w:r>
        <w:rPr>
          <w:rFonts w:eastAsia="Arial"/>
        </w:rPr>
        <w:t>quirements,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well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ose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individual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 regions.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4" w:name="_Toc374192608"/>
      <w:r>
        <w:rPr>
          <w:rFonts w:eastAsia="Arial"/>
        </w:rPr>
        <w:t>1.9</w:t>
      </w:r>
      <w:r>
        <w:rPr>
          <w:rFonts w:eastAsia="Arial"/>
        </w:rPr>
        <w:tab/>
        <w:t>Logistics: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delive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from bulk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stores</w:t>
      </w:r>
      <w:bookmarkEnd w:id="14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mobilised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</w:rPr>
        <w:t>ores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delivered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central 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location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identified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advised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DHB.</w:t>
      </w:r>
      <w:r>
        <w:rPr>
          <w:rFonts w:eastAsia="Arial"/>
          <w:spacing w:val="56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default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location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 DHB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main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pharmacy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</w:t>
      </w:r>
      <w:r>
        <w:rPr>
          <w:rFonts w:eastAsia="Arial"/>
          <w:spacing w:val="2"/>
        </w:rPr>
        <w:t>o</w:t>
      </w:r>
      <w:r>
        <w:rPr>
          <w:rFonts w:eastAsia="Arial"/>
        </w:rPr>
        <w:t>st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appropria</w:t>
      </w:r>
      <w:r>
        <w:rPr>
          <w:rFonts w:eastAsia="Arial"/>
          <w:spacing w:val="-1"/>
        </w:rPr>
        <w:t>t</w:t>
      </w:r>
      <w:r>
        <w:rPr>
          <w:rFonts w:eastAsia="Arial"/>
        </w:rPr>
        <w:t>e.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arrange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transp</w:t>
      </w:r>
      <w:r>
        <w:rPr>
          <w:rFonts w:eastAsia="Arial"/>
          <w:spacing w:val="-1"/>
        </w:rPr>
        <w:t>o</w:t>
      </w:r>
      <w:r>
        <w:rPr>
          <w:rFonts w:eastAsia="Arial"/>
        </w:rPr>
        <w:t>rt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stores,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pay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transport charges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central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location.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Once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delivered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DHB,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trans</w:t>
      </w:r>
      <w:r>
        <w:rPr>
          <w:rFonts w:eastAsia="Arial"/>
          <w:spacing w:val="-1"/>
        </w:rPr>
        <w:t>p</w:t>
      </w:r>
      <w:r>
        <w:rPr>
          <w:rFonts w:eastAsia="Arial"/>
        </w:rPr>
        <w:t>ort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sec</w:t>
      </w:r>
      <w:r>
        <w:rPr>
          <w:rFonts w:eastAsia="Arial"/>
          <w:spacing w:val="-1"/>
        </w:rPr>
        <w:t>u</w:t>
      </w:r>
      <w:r>
        <w:rPr>
          <w:rFonts w:eastAsia="Arial"/>
        </w:rPr>
        <w:t>rity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within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districts 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responsib</w:t>
      </w:r>
      <w:r>
        <w:rPr>
          <w:rFonts w:eastAsia="Arial"/>
          <w:spacing w:val="-1"/>
        </w:rPr>
        <w:t>i</w:t>
      </w:r>
      <w:r>
        <w:rPr>
          <w:rFonts w:eastAsia="Arial"/>
        </w:rPr>
        <w:t>lity,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made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cost.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5" w:name="_Toc374192609"/>
      <w:r>
        <w:rPr>
          <w:rFonts w:eastAsia="Arial"/>
        </w:rPr>
        <w:t>1.10</w:t>
      </w:r>
      <w:r>
        <w:rPr>
          <w:rFonts w:eastAsia="Arial"/>
        </w:rPr>
        <w:tab/>
        <w:t>National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PHO</w:t>
      </w:r>
      <w:r>
        <w:rPr>
          <w:rFonts w:eastAsia="Arial"/>
          <w:spacing w:val="1"/>
        </w:rPr>
        <w:t>s</w:t>
      </w:r>
      <w:r>
        <w:rPr>
          <w:rFonts w:eastAsia="Arial"/>
        </w:rPr>
        <w:t>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sector health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organisations</w:t>
      </w:r>
      <w:r>
        <w:rPr>
          <w:rFonts w:eastAsia="Arial"/>
          <w:spacing w:val="-1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response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agencies</w:t>
      </w:r>
      <w:bookmarkEnd w:id="15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Primary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He</w:t>
      </w:r>
      <w:r>
        <w:rPr>
          <w:rFonts w:eastAsia="Arial"/>
          <w:spacing w:val="1"/>
        </w:rPr>
        <w:t>a</w:t>
      </w:r>
      <w:r>
        <w:rPr>
          <w:rFonts w:eastAsia="Arial"/>
        </w:rPr>
        <w:t>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Organis</w:t>
      </w:r>
      <w:r>
        <w:rPr>
          <w:rFonts w:eastAsia="Arial"/>
          <w:spacing w:val="-1"/>
        </w:rPr>
        <w:t>a</w:t>
      </w:r>
      <w:r>
        <w:rPr>
          <w:rFonts w:eastAsia="Arial"/>
        </w:rPr>
        <w:t>tions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(PHOs),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sector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rganisations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other response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g</w:t>
      </w:r>
      <w:r>
        <w:rPr>
          <w:rFonts w:eastAsia="Arial"/>
        </w:rPr>
        <w:t>encies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esponsible</w:t>
      </w:r>
      <w:r>
        <w:rPr>
          <w:rFonts w:eastAsia="Arial"/>
          <w:spacing w:val="-12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providing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safe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working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environment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their</w:t>
      </w:r>
      <w:r w:rsidR="00C13257">
        <w:rPr>
          <w:rFonts w:eastAsia="Arial"/>
        </w:rPr>
        <w:t xml:space="preserve"> </w:t>
      </w:r>
      <w:r>
        <w:rPr>
          <w:rFonts w:eastAsia="Arial"/>
        </w:rPr>
        <w:t>employees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(as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t</w:t>
      </w:r>
      <w:r>
        <w:rPr>
          <w:rFonts w:eastAsia="Arial"/>
        </w:rPr>
        <w:t>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employ</w:t>
      </w:r>
      <w:r>
        <w:rPr>
          <w:rFonts w:eastAsia="Arial"/>
          <w:spacing w:val="2"/>
        </w:rPr>
        <w:t>e</w:t>
      </w:r>
      <w:r>
        <w:rPr>
          <w:rFonts w:eastAsia="Arial"/>
        </w:rPr>
        <w:t>rs)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s</w:t>
      </w:r>
      <w:r>
        <w:rPr>
          <w:rFonts w:eastAsia="Arial"/>
        </w:rPr>
        <w:t>ho</w:t>
      </w:r>
      <w:r>
        <w:rPr>
          <w:rFonts w:eastAsia="Arial"/>
          <w:spacing w:val="-1"/>
        </w:rPr>
        <w:t>u</w:t>
      </w:r>
      <w:r>
        <w:rPr>
          <w:rFonts w:eastAsia="Arial"/>
        </w:rPr>
        <w:t>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make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necessary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p</w:t>
      </w:r>
      <w:r>
        <w:rPr>
          <w:rFonts w:eastAsia="Arial"/>
        </w:rPr>
        <w:t>rovisions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to ensure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their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employees</w:t>
      </w:r>
      <w:r w:rsidR="002719A4">
        <w:rPr>
          <w:rFonts w:eastAsia="Arial"/>
        </w:rPr>
        <w:t>’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safety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emergency.</w:t>
      </w:r>
      <w:r>
        <w:rPr>
          <w:rFonts w:eastAsia="Arial"/>
          <w:spacing w:val="50"/>
        </w:rPr>
        <w:t xml:space="preserve"> </w:t>
      </w:r>
      <w:r>
        <w:rPr>
          <w:rFonts w:eastAsia="Arial"/>
        </w:rPr>
        <w:t>Some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sector-specific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advice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gui</w:t>
      </w:r>
      <w:r>
        <w:rPr>
          <w:rFonts w:eastAsia="Arial"/>
          <w:spacing w:val="-1"/>
        </w:rPr>
        <w:t>d</w:t>
      </w:r>
      <w:r>
        <w:rPr>
          <w:rFonts w:eastAsia="Arial"/>
        </w:rPr>
        <w:t>ance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found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New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Zealand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Influenza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Pandemic Action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Plan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(NZIPAP),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2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Hazardous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Substances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Incident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Hospital Guidelines,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2005.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prolonged,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unusual,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very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h</w:t>
      </w:r>
      <w:r>
        <w:rPr>
          <w:rFonts w:eastAsia="Arial"/>
        </w:rPr>
        <w:t>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emergency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m</w:t>
      </w:r>
      <w:r>
        <w:rPr>
          <w:rFonts w:eastAsia="Arial"/>
          <w:spacing w:val="2"/>
        </w:rPr>
        <w:t>a</w:t>
      </w:r>
      <w:r>
        <w:rPr>
          <w:rFonts w:eastAsia="Arial"/>
        </w:rPr>
        <w:t>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cause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difficul</w:t>
      </w:r>
      <w:r>
        <w:rPr>
          <w:rFonts w:eastAsia="Arial"/>
          <w:spacing w:val="-1"/>
        </w:rPr>
        <w:t>t</w:t>
      </w:r>
      <w:r>
        <w:rPr>
          <w:rFonts w:eastAsia="Arial"/>
        </w:rPr>
        <w:t>ies 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PHO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sec</w:t>
      </w:r>
      <w:r>
        <w:rPr>
          <w:rFonts w:eastAsia="Arial"/>
          <w:spacing w:val="-1"/>
        </w:rPr>
        <w:t>t</w:t>
      </w:r>
      <w:r>
        <w:rPr>
          <w:rFonts w:eastAsia="Arial"/>
        </w:rPr>
        <w:t>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r</w:t>
      </w:r>
      <w:r>
        <w:rPr>
          <w:rFonts w:eastAsia="Arial"/>
        </w:rPr>
        <w:t>ganisatio</w:t>
      </w:r>
      <w:r>
        <w:rPr>
          <w:rFonts w:eastAsia="Arial"/>
          <w:spacing w:val="-1"/>
        </w:rPr>
        <w:t>n</w:t>
      </w:r>
      <w:r>
        <w:rPr>
          <w:rFonts w:eastAsia="Arial"/>
        </w:rPr>
        <w:t>s,</w:t>
      </w:r>
      <w:r>
        <w:rPr>
          <w:rFonts w:eastAsia="Arial"/>
          <w:spacing w:val="-15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well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DHBs.</w:t>
      </w:r>
      <w:r>
        <w:rPr>
          <w:rFonts w:eastAsia="Arial"/>
          <w:spacing w:val="5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interests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f continued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em</w:t>
      </w:r>
      <w:r>
        <w:rPr>
          <w:rFonts w:eastAsia="Arial"/>
        </w:rPr>
        <w:t>ergency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delivery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it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appropria</w:t>
      </w:r>
      <w:r>
        <w:rPr>
          <w:rFonts w:eastAsia="Arial"/>
          <w:spacing w:val="-1"/>
        </w:rPr>
        <w:t>t</w:t>
      </w:r>
      <w:r>
        <w:rPr>
          <w:rFonts w:eastAsia="Arial"/>
        </w:rPr>
        <w:t>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suppo</w:t>
      </w:r>
      <w:r>
        <w:rPr>
          <w:rFonts w:eastAsia="Arial"/>
          <w:spacing w:val="-1"/>
        </w:rPr>
        <w:t>r</w:t>
      </w:r>
      <w:r>
        <w:rPr>
          <w:rFonts w:eastAsia="Arial"/>
        </w:rPr>
        <w:t>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be provided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PHOs,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sec</w:t>
      </w:r>
      <w:r>
        <w:rPr>
          <w:rFonts w:eastAsia="Arial"/>
          <w:spacing w:val="-1"/>
        </w:rPr>
        <w:t>t</w:t>
      </w:r>
      <w:r>
        <w:rPr>
          <w:rFonts w:eastAsia="Arial"/>
        </w:rPr>
        <w:t>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r</w:t>
      </w:r>
      <w:r>
        <w:rPr>
          <w:rFonts w:eastAsia="Arial"/>
        </w:rPr>
        <w:t>ganisatio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response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ag</w:t>
      </w:r>
      <w:r>
        <w:rPr>
          <w:rFonts w:eastAsia="Arial"/>
          <w:spacing w:val="-1"/>
        </w:rPr>
        <w:t>e</w:t>
      </w:r>
      <w:r>
        <w:rPr>
          <w:rFonts w:eastAsia="Arial"/>
        </w:rPr>
        <w:t>ncies requesting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ssista</w:t>
      </w:r>
      <w:r>
        <w:rPr>
          <w:rFonts w:eastAsia="Arial"/>
          <w:spacing w:val="-1"/>
        </w:rPr>
        <w:t>n</w:t>
      </w:r>
      <w:r>
        <w:rPr>
          <w:rFonts w:eastAsia="Arial"/>
        </w:rPr>
        <w:t>ce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must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through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their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local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DHB.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DHBs should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draw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down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their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own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meet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these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reques</w:t>
      </w:r>
      <w:r>
        <w:rPr>
          <w:rFonts w:eastAsia="Arial"/>
          <w:spacing w:val="-1"/>
        </w:rPr>
        <w:t>t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before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</w:t>
      </w:r>
      <w:r>
        <w:rPr>
          <w:rFonts w:eastAsia="Arial"/>
          <w:spacing w:val="-1"/>
        </w:rPr>
        <w:t>q</w:t>
      </w:r>
      <w:r>
        <w:rPr>
          <w:rFonts w:eastAsia="Arial"/>
        </w:rPr>
        <w:t>uesting 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release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</w:t>
      </w:r>
      <w:r>
        <w:rPr>
          <w:rFonts w:eastAsia="Arial"/>
          <w:spacing w:val="-1"/>
        </w:rPr>
        <w:t>o</w:t>
      </w:r>
      <w:r>
        <w:rPr>
          <w:rFonts w:eastAsia="Arial"/>
        </w:rPr>
        <w:t>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purpos</w:t>
      </w:r>
      <w:r>
        <w:rPr>
          <w:rFonts w:eastAsia="Arial"/>
          <w:spacing w:val="-1"/>
        </w:rPr>
        <w:t>e</w:t>
      </w:r>
      <w:r>
        <w:rPr>
          <w:rFonts w:eastAsia="Arial"/>
        </w:rPr>
        <w:t>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general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order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priorities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distribution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available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</w:rPr>
        <w:t>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 organisatio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such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PHOs,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prac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</w:rPr>
        <w:t>ces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and/or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non-health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gencies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in emergencies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is: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1</w:t>
      </w:r>
      <w:r w:rsidR="00C13257">
        <w:rPr>
          <w:rFonts w:eastAsia="Arial"/>
        </w:rPr>
        <w:t>.</w:t>
      </w:r>
      <w:r w:rsidR="00C13257">
        <w:rPr>
          <w:rFonts w:eastAsia="Arial"/>
        </w:rPr>
        <w:tab/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organisations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essential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continued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delivery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e</w:t>
      </w:r>
      <w:r>
        <w:rPr>
          <w:rFonts w:eastAsia="Arial"/>
        </w:rPr>
        <w:t>rvice response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emergency,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such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those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providing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Community-Based Assessment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Centre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services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during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pandemic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2</w:t>
      </w:r>
      <w:r w:rsidR="00C13257">
        <w:rPr>
          <w:rFonts w:eastAsia="Arial"/>
        </w:rPr>
        <w:t>.</w:t>
      </w:r>
      <w:r w:rsidR="00C13257">
        <w:rPr>
          <w:rFonts w:eastAsia="Arial"/>
        </w:rPr>
        <w:tab/>
      </w:r>
      <w:r>
        <w:rPr>
          <w:rFonts w:eastAsia="Arial"/>
        </w:rPr>
        <w:t>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organisations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essential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continued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delivery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non-emerge</w:t>
      </w:r>
      <w:r>
        <w:rPr>
          <w:rFonts w:eastAsia="Arial"/>
          <w:spacing w:val="1"/>
        </w:rPr>
        <w:t>n</w:t>
      </w:r>
      <w:r>
        <w:rPr>
          <w:rFonts w:eastAsia="Arial"/>
        </w:rPr>
        <w:t>cy health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service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respons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s</w:t>
      </w:r>
      <w:r>
        <w:rPr>
          <w:rFonts w:eastAsia="Arial"/>
        </w:rPr>
        <w:t>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such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t</w:t>
      </w:r>
      <w:r>
        <w:rPr>
          <w:rFonts w:eastAsia="Arial"/>
        </w:rPr>
        <w:t>hose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conti</w:t>
      </w:r>
      <w:r>
        <w:rPr>
          <w:rFonts w:eastAsia="Arial"/>
          <w:spacing w:val="-1"/>
        </w:rPr>
        <w:t>n</w:t>
      </w:r>
      <w:r>
        <w:rPr>
          <w:rFonts w:eastAsia="Arial"/>
        </w:rPr>
        <w:t>uing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provide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day-to-day</w:t>
      </w:r>
      <w:r w:rsidR="00C13257">
        <w:rPr>
          <w:rFonts w:eastAsia="Arial"/>
        </w:rPr>
        <w:t xml:space="preserve"> </w:t>
      </w:r>
      <w:r w:rsidR="002719A4">
        <w:rPr>
          <w:rFonts w:eastAsia="Arial"/>
        </w:rPr>
        <w:t>‘</w:t>
      </w:r>
      <w:r>
        <w:rPr>
          <w:rFonts w:eastAsia="Arial"/>
        </w:rPr>
        <w:t>business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usual</w:t>
      </w:r>
      <w:r w:rsidR="002719A4">
        <w:rPr>
          <w:rFonts w:eastAsia="Arial"/>
        </w:rPr>
        <w:t>’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service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delivery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during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e</w:t>
      </w:r>
      <w:r>
        <w:rPr>
          <w:rFonts w:eastAsia="Arial"/>
        </w:rPr>
        <w:t>mergency;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2"/>
        </w:rPr>
        <w:t>a</w:t>
      </w:r>
      <w:r>
        <w:rPr>
          <w:rFonts w:eastAsia="Arial"/>
        </w:rPr>
        <w:t>nd</w:t>
      </w:r>
    </w:p>
    <w:p w:rsidR="00822546" w:rsidRDefault="00822546" w:rsidP="00C13257">
      <w:pPr>
        <w:spacing w:before="120"/>
        <w:ind w:left="567" w:hanging="567"/>
        <w:rPr>
          <w:rFonts w:eastAsia="Arial"/>
        </w:rPr>
      </w:pPr>
      <w:r>
        <w:rPr>
          <w:rFonts w:eastAsia="Arial"/>
        </w:rPr>
        <w:t>3.</w:t>
      </w:r>
      <w:r w:rsidR="00C13257">
        <w:rPr>
          <w:rFonts w:eastAsia="Arial"/>
        </w:rPr>
        <w:tab/>
      </w:r>
      <w:r>
        <w:rPr>
          <w:rFonts w:eastAsia="Arial"/>
        </w:rPr>
        <w:t>Non-health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organisatio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essen</w:t>
      </w:r>
      <w:r>
        <w:rPr>
          <w:rFonts w:eastAsia="Arial"/>
          <w:spacing w:val="-1"/>
        </w:rPr>
        <w:t>t</w:t>
      </w:r>
      <w:r>
        <w:rPr>
          <w:rFonts w:eastAsia="Arial"/>
        </w:rPr>
        <w:t>ial</w:t>
      </w:r>
      <w:r>
        <w:rPr>
          <w:rFonts w:eastAsia="Arial"/>
          <w:spacing w:val="-9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support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continued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delivery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critical services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du</w:t>
      </w:r>
      <w:r>
        <w:rPr>
          <w:rFonts w:eastAsia="Arial"/>
          <w:spacing w:val="-1"/>
        </w:rPr>
        <w:t>r</w:t>
      </w:r>
      <w:r>
        <w:rPr>
          <w:rFonts w:eastAsia="Arial"/>
        </w:rPr>
        <w:t>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health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emergency</w:t>
      </w:r>
      <w:r w:rsidR="00C13257">
        <w:rPr>
          <w:rFonts w:eastAsia="Arial"/>
        </w:rPr>
        <w:t>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prioritisation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above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should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b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interpret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guar</w:t>
      </w:r>
      <w:r>
        <w:rPr>
          <w:rFonts w:eastAsia="Arial"/>
          <w:spacing w:val="-1"/>
        </w:rPr>
        <w:t>a</w:t>
      </w:r>
      <w:r>
        <w:rPr>
          <w:rFonts w:eastAsia="Arial"/>
        </w:rPr>
        <w:t>ntee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</w:t>
      </w:r>
      <w:r>
        <w:rPr>
          <w:rFonts w:eastAsia="Arial"/>
          <w:spacing w:val="-1"/>
        </w:rPr>
        <w:t>p</w:t>
      </w:r>
      <w:r>
        <w:rPr>
          <w:rFonts w:eastAsia="Arial"/>
        </w:rPr>
        <w:t>ly assista</w:t>
      </w:r>
      <w:r>
        <w:rPr>
          <w:rFonts w:eastAsia="Arial"/>
          <w:spacing w:val="-1"/>
        </w:rPr>
        <w:t>n</w:t>
      </w:r>
      <w:r>
        <w:rPr>
          <w:rFonts w:eastAsia="Arial"/>
        </w:rPr>
        <w:t>ce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agencies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organisations,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but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rather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indic</w:t>
      </w:r>
      <w:r>
        <w:rPr>
          <w:rFonts w:eastAsia="Arial"/>
          <w:spacing w:val="-1"/>
        </w:rPr>
        <w:t>a</w:t>
      </w:r>
      <w:r>
        <w:rPr>
          <w:rFonts w:eastAsia="Arial"/>
        </w:rPr>
        <w:t>tes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prioritisation hierarchy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plied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while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remain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availabl</w:t>
      </w:r>
      <w:r>
        <w:rPr>
          <w:rFonts w:eastAsia="Arial"/>
          <w:spacing w:val="-1"/>
        </w:rPr>
        <w:t>e</w:t>
      </w:r>
      <w:r>
        <w:rPr>
          <w:rFonts w:eastAsia="Arial"/>
        </w:rPr>
        <w:t>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Distribution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pr</w:t>
      </w:r>
      <w:r>
        <w:rPr>
          <w:rFonts w:eastAsia="Arial"/>
          <w:spacing w:val="-1"/>
        </w:rPr>
        <w:t>ov</w:t>
      </w:r>
      <w:r>
        <w:rPr>
          <w:rFonts w:eastAsia="Arial"/>
        </w:rPr>
        <w:t>ided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private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sector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health organisatio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non-</w:t>
      </w:r>
      <w:r>
        <w:rPr>
          <w:rFonts w:eastAsia="Arial"/>
          <w:spacing w:val="-1"/>
        </w:rPr>
        <w:t>h</w:t>
      </w:r>
      <w:r>
        <w:rPr>
          <w:rFonts w:eastAsia="Arial"/>
        </w:rPr>
        <w:t>ealth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respo</w:t>
      </w:r>
      <w:r>
        <w:rPr>
          <w:rFonts w:eastAsia="Arial"/>
          <w:spacing w:val="-1"/>
        </w:rPr>
        <w:t>n</w:t>
      </w:r>
      <w:r>
        <w:rPr>
          <w:rFonts w:eastAsia="Arial"/>
        </w:rPr>
        <w:t>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agenci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made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through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 relevant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DHBs.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6" w:name="_Toc374192610"/>
      <w:r>
        <w:rPr>
          <w:rFonts w:eastAsia="Arial"/>
        </w:rPr>
        <w:t>1.11</w:t>
      </w:r>
      <w:r>
        <w:rPr>
          <w:rFonts w:eastAsia="Arial"/>
        </w:rPr>
        <w:tab/>
        <w:t>Funding,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accounting,</w:t>
      </w:r>
      <w:r>
        <w:rPr>
          <w:rFonts w:eastAsia="Arial"/>
          <w:spacing w:val="-16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financial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arrangements</w:t>
      </w:r>
      <w:bookmarkEnd w:id="16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need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acc</w:t>
      </w:r>
      <w:r>
        <w:rPr>
          <w:rFonts w:eastAsia="Arial"/>
          <w:spacing w:val="-1"/>
        </w:rPr>
        <w:t>o</w:t>
      </w:r>
      <w:r>
        <w:rPr>
          <w:rFonts w:eastAsia="Arial"/>
        </w:rPr>
        <w:t>unt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drawn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from</w:t>
      </w:r>
      <w:r w:rsidR="00C13257">
        <w:rPr>
          <w:rFonts w:eastAsia="Arial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stores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s</w:t>
      </w:r>
      <w:r>
        <w:rPr>
          <w:rFonts w:eastAsia="Arial"/>
        </w:rPr>
        <w:t>ing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report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emplates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developed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t</w:t>
      </w:r>
      <w:r>
        <w:rPr>
          <w:rFonts w:eastAsia="Arial"/>
        </w:rPr>
        <w:t>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Definitive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accounting,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fi</w:t>
      </w:r>
      <w:r>
        <w:rPr>
          <w:rFonts w:eastAsia="Arial"/>
          <w:spacing w:val="-1"/>
        </w:rPr>
        <w:t>n</w:t>
      </w:r>
      <w:r>
        <w:rPr>
          <w:rFonts w:eastAsia="Arial"/>
        </w:rPr>
        <w:t>ancial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unding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arr</w:t>
      </w:r>
      <w:r>
        <w:rPr>
          <w:rFonts w:eastAsia="Arial"/>
          <w:spacing w:val="-1"/>
        </w:rPr>
        <w:t>a</w:t>
      </w:r>
      <w:r>
        <w:rPr>
          <w:rFonts w:eastAsia="Arial"/>
        </w:rPr>
        <w:t>ngements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advis</w:t>
      </w:r>
      <w:r>
        <w:rPr>
          <w:rFonts w:eastAsia="Arial"/>
          <w:spacing w:val="-1"/>
        </w:rPr>
        <w:t>e</w:t>
      </w:r>
      <w:r>
        <w:rPr>
          <w:rFonts w:eastAsia="Arial"/>
        </w:rPr>
        <w:t>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later date.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fund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</w:t>
      </w:r>
      <w:r>
        <w:rPr>
          <w:rFonts w:eastAsia="Arial"/>
          <w:spacing w:val="-1"/>
        </w:rPr>
        <w:t>o</w:t>
      </w:r>
      <w:r>
        <w:rPr>
          <w:rFonts w:eastAsia="Arial"/>
        </w:rPr>
        <w:t>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part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ov</w:t>
      </w:r>
      <w:r>
        <w:rPr>
          <w:rFonts w:eastAsia="Arial"/>
        </w:rPr>
        <w:t>erall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emer</w:t>
      </w:r>
      <w:r>
        <w:rPr>
          <w:rFonts w:eastAsia="Arial"/>
          <w:spacing w:val="2"/>
        </w:rPr>
        <w:t>g</w:t>
      </w:r>
      <w:r>
        <w:rPr>
          <w:rFonts w:eastAsia="Arial"/>
        </w:rPr>
        <w:t>ency response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u</w:t>
      </w:r>
      <w:r>
        <w:rPr>
          <w:rFonts w:eastAsia="Arial"/>
        </w:rPr>
        <w:t>nding.</w:t>
      </w:r>
    </w:p>
    <w:p w:rsidR="00822546" w:rsidRDefault="00822546" w:rsidP="00C13257"/>
    <w:p w:rsidR="00822546" w:rsidRDefault="00822546" w:rsidP="00C13257">
      <w:pPr>
        <w:pStyle w:val="Heading2"/>
        <w:rPr>
          <w:rFonts w:eastAsia="Arial"/>
        </w:rPr>
      </w:pPr>
      <w:bookmarkStart w:id="17" w:name="_Toc374192611"/>
      <w:r>
        <w:rPr>
          <w:rFonts w:eastAsia="Arial"/>
        </w:rPr>
        <w:t>1.12</w:t>
      </w:r>
      <w:r>
        <w:rPr>
          <w:rFonts w:eastAsia="Arial"/>
        </w:rPr>
        <w:tab/>
        <w:t>Post-emergency</w:t>
      </w:r>
      <w:r>
        <w:rPr>
          <w:rFonts w:eastAsia="Arial"/>
          <w:spacing w:val="-22"/>
        </w:rPr>
        <w:t xml:space="preserve"> </w:t>
      </w:r>
      <w:r>
        <w:rPr>
          <w:rFonts w:eastAsia="Arial"/>
        </w:rPr>
        <w:t>actions</w:t>
      </w:r>
      <w:bookmarkEnd w:id="17"/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Post-emer</w:t>
      </w:r>
      <w:r>
        <w:rPr>
          <w:rFonts w:eastAsia="Arial"/>
          <w:spacing w:val="2"/>
        </w:rPr>
        <w:t>g</w:t>
      </w:r>
      <w:r>
        <w:rPr>
          <w:rFonts w:eastAsia="Arial"/>
        </w:rPr>
        <w:t>ency</w:t>
      </w:r>
      <w:r>
        <w:rPr>
          <w:rFonts w:eastAsia="Arial"/>
          <w:spacing w:val="-16"/>
        </w:rPr>
        <w:t xml:space="preserve"> </w:t>
      </w:r>
      <w:r>
        <w:rPr>
          <w:rFonts w:eastAsia="Arial"/>
        </w:rPr>
        <w:t>actions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developed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p</w:t>
      </w:r>
      <w:r>
        <w:rPr>
          <w:rFonts w:eastAsia="Arial"/>
        </w:rPr>
        <w:t>propriate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speci</w:t>
      </w:r>
      <w:r>
        <w:rPr>
          <w:rFonts w:eastAsia="Arial"/>
          <w:spacing w:val="-1"/>
        </w:rPr>
        <w:t>f</w:t>
      </w:r>
      <w:r>
        <w:rPr>
          <w:rFonts w:eastAsia="Arial"/>
        </w:rPr>
        <w:t>ic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situation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d 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concerned.</w:t>
      </w:r>
    </w:p>
    <w:p w:rsidR="00822546" w:rsidRDefault="00822546" w:rsidP="00C13257">
      <w:pPr>
        <w:rPr>
          <w:rFonts w:eastAsia="Arial"/>
        </w:rPr>
      </w:pPr>
    </w:p>
    <w:p w:rsidR="00822546" w:rsidRDefault="00822546" w:rsidP="00C13257">
      <w:pPr>
        <w:rPr>
          <w:rFonts w:eastAsia="Arial"/>
        </w:rPr>
      </w:pPr>
      <w:r>
        <w:rPr>
          <w:rFonts w:eastAsia="Arial"/>
        </w:rPr>
        <w:t>Without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pre</w:t>
      </w:r>
      <w:r>
        <w:rPr>
          <w:rFonts w:eastAsia="Arial"/>
          <w:spacing w:val="-1"/>
        </w:rPr>
        <w:t>-</w:t>
      </w:r>
      <w:r>
        <w:rPr>
          <w:rFonts w:eastAsia="Arial"/>
        </w:rPr>
        <w:t>empting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decisions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made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at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time,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it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l</w:t>
      </w:r>
      <w:r>
        <w:rPr>
          <w:rFonts w:eastAsia="Arial"/>
          <w:spacing w:val="-1"/>
        </w:rPr>
        <w:t>i</w:t>
      </w:r>
      <w:r>
        <w:rPr>
          <w:rFonts w:eastAsia="Arial"/>
        </w:rPr>
        <w:t>kely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wish 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recover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unused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iss</w:t>
      </w:r>
      <w:r>
        <w:rPr>
          <w:rFonts w:eastAsia="Arial"/>
          <w:spacing w:val="-1"/>
        </w:rPr>
        <w:t>u</w:t>
      </w:r>
      <w:r>
        <w:rPr>
          <w:rFonts w:eastAsia="Arial"/>
        </w:rPr>
        <w:t>ed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reserves.</w:t>
      </w:r>
      <w:r>
        <w:rPr>
          <w:rFonts w:eastAsia="Arial"/>
          <w:spacing w:val="52"/>
        </w:rPr>
        <w:t xml:space="preserve"> </w:t>
      </w:r>
      <w:r>
        <w:rPr>
          <w:rFonts w:eastAsia="Arial"/>
        </w:rPr>
        <w:t>DHBs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may</w:t>
      </w:r>
      <w:r>
        <w:rPr>
          <w:rFonts w:eastAsia="Arial"/>
          <w:spacing w:val="-4"/>
        </w:rPr>
        <w:t xml:space="preserve"> </w:t>
      </w:r>
      <w:r>
        <w:rPr>
          <w:rFonts w:eastAsia="Arial"/>
          <w:w w:val="99"/>
        </w:rPr>
        <w:t>not dispose</w:t>
      </w:r>
      <w:r>
        <w:rPr>
          <w:rFonts w:eastAsia="Arial"/>
        </w:rPr>
        <w:t xml:space="preserve"> 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unused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</w:t>
      </w:r>
      <w:r>
        <w:rPr>
          <w:rFonts w:eastAsia="Arial"/>
          <w:spacing w:val="-1"/>
        </w:rPr>
        <w:t>rv</w:t>
      </w:r>
      <w:r>
        <w:rPr>
          <w:rFonts w:eastAsia="Arial"/>
        </w:rPr>
        <w:t>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without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obtaining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prior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 approval.</w:t>
      </w:r>
      <w:r>
        <w:rPr>
          <w:rFonts w:eastAsia="Arial"/>
          <w:spacing w:val="52"/>
        </w:rPr>
        <w:t xml:space="preserve"> </w:t>
      </w:r>
      <w:r>
        <w:rPr>
          <w:rFonts w:eastAsia="Arial"/>
        </w:rPr>
        <w:t>Note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that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some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situati</w:t>
      </w:r>
      <w:r>
        <w:rPr>
          <w:rFonts w:eastAsia="Arial"/>
          <w:spacing w:val="-1"/>
        </w:rPr>
        <w:t>o</w:t>
      </w:r>
      <w:r>
        <w:rPr>
          <w:rFonts w:eastAsia="Arial"/>
        </w:rPr>
        <w:t>ns,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such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pandemic,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some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 supplies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u</w:t>
      </w:r>
      <w:r>
        <w:rPr>
          <w:rFonts w:eastAsia="Arial"/>
        </w:rPr>
        <w:t>ld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co</w:t>
      </w:r>
      <w:r>
        <w:rPr>
          <w:rFonts w:eastAsia="Arial"/>
          <w:spacing w:val="-1"/>
        </w:rPr>
        <w:t>u</w:t>
      </w:r>
      <w:r>
        <w:rPr>
          <w:rFonts w:eastAsia="Arial"/>
        </w:rPr>
        <w:t>ntries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sho</w:t>
      </w:r>
      <w:r>
        <w:rPr>
          <w:rFonts w:eastAsia="Arial"/>
          <w:spacing w:val="-1"/>
        </w:rPr>
        <w:t>u</w:t>
      </w:r>
      <w:r>
        <w:rPr>
          <w:rFonts w:eastAsia="Arial"/>
        </w:rPr>
        <w:t>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they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longer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needed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New Zealand.</w:t>
      </w:r>
    </w:p>
    <w:p w:rsidR="00822546" w:rsidRDefault="00822546" w:rsidP="00C13257"/>
    <w:p w:rsidR="00822546" w:rsidRDefault="00822546" w:rsidP="00C13257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ass</w:t>
      </w:r>
      <w:r>
        <w:rPr>
          <w:rFonts w:eastAsia="Arial"/>
          <w:spacing w:val="-1"/>
        </w:rPr>
        <w:t>e</w:t>
      </w:r>
      <w:r>
        <w:rPr>
          <w:rFonts w:eastAsia="Arial"/>
        </w:rPr>
        <w:t>ss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need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fo</w:t>
      </w:r>
      <w:r>
        <w:rPr>
          <w:rFonts w:eastAsia="Arial"/>
          <w:spacing w:val="-1"/>
        </w:rPr>
        <w:t>r</w:t>
      </w:r>
      <w:r>
        <w:rPr>
          <w:rFonts w:eastAsia="Arial"/>
        </w:rPr>
        <w:t>,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arrange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necessary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replenishment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of 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supplies.</w:t>
      </w:r>
    </w:p>
    <w:p w:rsidR="00822546" w:rsidRDefault="00822546" w:rsidP="00C13257">
      <w:pPr>
        <w:rPr>
          <w:rFonts w:eastAsia="Arial"/>
        </w:rPr>
      </w:pPr>
    </w:p>
    <w:p w:rsidR="00822546" w:rsidRDefault="00C13257" w:rsidP="00C13257">
      <w:pPr>
        <w:pStyle w:val="Heading1"/>
        <w:rPr>
          <w:rFonts w:eastAsia="Arial"/>
        </w:rPr>
      </w:pPr>
      <w:r>
        <w:rPr>
          <w:rFonts w:eastAsia="Arial"/>
          <w:szCs w:val="36"/>
        </w:rPr>
        <w:br w:type="page"/>
      </w:r>
      <w:bookmarkStart w:id="18" w:name="_Toc374192612"/>
      <w:r w:rsidR="00822546">
        <w:rPr>
          <w:rFonts w:eastAsia="Arial"/>
          <w:szCs w:val="36"/>
        </w:rPr>
        <w:t>2</w:t>
      </w:r>
      <w:r w:rsidR="00822546">
        <w:rPr>
          <w:rFonts w:eastAsia="Arial"/>
          <w:szCs w:val="36"/>
        </w:rPr>
        <w:tab/>
      </w:r>
      <w:r w:rsidR="00822546">
        <w:rPr>
          <w:rFonts w:eastAsia="Arial"/>
        </w:rPr>
        <w:t>National reserve supplies usage policies</w:t>
      </w:r>
      <w:bookmarkEnd w:id="18"/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This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section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divided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>to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two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parts.</w:t>
      </w:r>
      <w:r>
        <w:rPr>
          <w:rFonts w:eastAsia="Arial"/>
          <w:spacing w:val="56"/>
        </w:rPr>
        <w:t xml:space="preserve"> </w:t>
      </w:r>
      <w:r>
        <w:rPr>
          <w:rFonts w:eastAsia="Arial"/>
        </w:rPr>
        <w:t>Part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one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deals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</w:t>
      </w:r>
      <w:r>
        <w:rPr>
          <w:rFonts w:eastAsia="Arial"/>
          <w:spacing w:val="-1"/>
        </w:rPr>
        <w:t>o</w:t>
      </w:r>
      <w:r>
        <w:rPr>
          <w:rFonts w:eastAsia="Arial"/>
        </w:rPr>
        <w:t>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which this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docum</w:t>
      </w:r>
      <w:r>
        <w:rPr>
          <w:rFonts w:eastAsia="Arial"/>
          <w:spacing w:val="-1"/>
        </w:rPr>
        <w:t>e</w:t>
      </w:r>
      <w:r>
        <w:rPr>
          <w:rFonts w:eastAsia="Arial"/>
        </w:rPr>
        <w:t>nt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provides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usage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o</w:t>
      </w:r>
      <w:r>
        <w:rPr>
          <w:rFonts w:eastAsia="Arial"/>
        </w:rPr>
        <w:t>licy.</w:t>
      </w:r>
      <w:r>
        <w:rPr>
          <w:rFonts w:eastAsia="Arial"/>
          <w:spacing w:val="55"/>
        </w:rPr>
        <w:t xml:space="preserve"> </w:t>
      </w:r>
      <w:r>
        <w:rPr>
          <w:rFonts w:eastAsia="Arial"/>
        </w:rPr>
        <w:t>Part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two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deals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those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 which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sepa</w:t>
      </w:r>
      <w:r>
        <w:rPr>
          <w:rFonts w:eastAsia="Arial"/>
          <w:spacing w:val="-1"/>
        </w:rPr>
        <w:t>r</w:t>
      </w:r>
      <w:r>
        <w:rPr>
          <w:rFonts w:eastAsia="Arial"/>
        </w:rPr>
        <w:t>ate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policy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ocuments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exist,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being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developed.</w:t>
      </w:r>
    </w:p>
    <w:p w:rsidR="00822546" w:rsidRDefault="00822546" w:rsidP="002F133B"/>
    <w:p w:rsidR="00822546" w:rsidRDefault="00822546" w:rsidP="002F133B">
      <w:pPr>
        <w:pStyle w:val="Heading2"/>
        <w:rPr>
          <w:rFonts w:eastAsia="Arial"/>
        </w:rPr>
      </w:pPr>
      <w:bookmarkStart w:id="19" w:name="_Toc374192613"/>
      <w:r>
        <w:rPr>
          <w:rFonts w:eastAsia="Arial"/>
        </w:rPr>
        <w:t>2.1</w:t>
      </w:r>
      <w:r>
        <w:rPr>
          <w:rFonts w:eastAsia="Arial"/>
        </w:rPr>
        <w:tab/>
        <w:t>Part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one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usage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policies</w:t>
      </w:r>
      <w:bookmarkEnd w:id="19"/>
    </w:p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2.1.1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P2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respirators</w:t>
      </w:r>
      <w:r>
        <w:rPr>
          <w:rFonts w:eastAsia="Arial"/>
          <w:spacing w:val="-15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general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purpose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masks</w:t>
      </w:r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respirator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mask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stockp</w:t>
      </w:r>
      <w:r>
        <w:rPr>
          <w:rFonts w:eastAsia="Arial"/>
          <w:spacing w:val="-1"/>
        </w:rPr>
        <w:t>i</w:t>
      </w:r>
      <w:r>
        <w:rPr>
          <w:rFonts w:eastAsia="Arial"/>
        </w:rPr>
        <w:t>les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mobi</w:t>
      </w:r>
      <w:r>
        <w:rPr>
          <w:rFonts w:eastAsia="Arial"/>
          <w:spacing w:val="-1"/>
        </w:rPr>
        <w:t>l</w:t>
      </w:r>
      <w:r>
        <w:rPr>
          <w:rFonts w:eastAsia="Arial"/>
        </w:rPr>
        <w:t>ised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he</w:t>
      </w:r>
      <w:r>
        <w:rPr>
          <w:rFonts w:eastAsia="Arial"/>
          <w:spacing w:val="-1"/>
        </w:rPr>
        <w:t>a</w:t>
      </w:r>
      <w:r>
        <w:rPr>
          <w:rFonts w:eastAsia="Arial"/>
        </w:rPr>
        <w:t>l</w:t>
      </w:r>
      <w:r>
        <w:rPr>
          <w:rFonts w:eastAsia="Arial"/>
          <w:spacing w:val="-1"/>
        </w:rPr>
        <w:t>t</w:t>
      </w:r>
      <w:r>
        <w:rPr>
          <w:rFonts w:eastAsia="Arial"/>
        </w:rPr>
        <w:t>h emergencies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if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when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chains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a</w:t>
      </w:r>
      <w:r>
        <w:rPr>
          <w:rFonts w:eastAsia="Arial"/>
        </w:rPr>
        <w:t>nnot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meet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demands.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 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expect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general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rder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noted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above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have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been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followed before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rele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s</w:t>
      </w:r>
      <w:r>
        <w:rPr>
          <w:rFonts w:eastAsia="Arial"/>
        </w:rPr>
        <w:t>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s</w:t>
      </w:r>
      <w:r>
        <w:rPr>
          <w:rFonts w:eastAsia="Arial"/>
        </w:rPr>
        <w:t>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Requests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</w:t>
      </w:r>
      <w:r>
        <w:rPr>
          <w:rFonts w:eastAsia="Arial"/>
        </w:rPr>
        <w:t>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P2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respira</w:t>
      </w:r>
      <w:r>
        <w:rPr>
          <w:rFonts w:eastAsia="Arial"/>
          <w:spacing w:val="-1"/>
        </w:rPr>
        <w:t>t</w:t>
      </w:r>
      <w:r>
        <w:rPr>
          <w:rFonts w:eastAsia="Arial"/>
        </w:rPr>
        <w:t>or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mask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ho</w:t>
      </w:r>
      <w:r>
        <w:rPr>
          <w:rFonts w:eastAsia="Arial"/>
        </w:rPr>
        <w:t>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consistent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usage guidelines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relevant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NZIPAP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2"/>
        </w:rPr>
        <w:t>e</w:t>
      </w:r>
      <w:r>
        <w:rPr>
          <w:rFonts w:eastAsia="Arial"/>
        </w:rPr>
        <w:t>ction,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NHEP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Infection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r</w:t>
      </w:r>
      <w:r>
        <w:rPr>
          <w:rFonts w:eastAsia="Arial"/>
        </w:rPr>
        <w:t>evention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Control document,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type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nat</w:t>
      </w:r>
      <w:r>
        <w:rPr>
          <w:rFonts w:eastAsia="Arial"/>
          <w:spacing w:val="-1"/>
        </w:rPr>
        <w:t>u</w:t>
      </w:r>
      <w:r>
        <w:rPr>
          <w:rFonts w:eastAsia="Arial"/>
        </w:rPr>
        <w:t>re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emergency.</w:t>
      </w:r>
    </w:p>
    <w:p w:rsidR="00822546" w:rsidRDefault="00822546" w:rsidP="002F133B"/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2.1.2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Other</w:t>
      </w:r>
      <w:r>
        <w:rPr>
          <w:rFonts w:eastAsia="Arial"/>
          <w:spacing w:val="-7"/>
        </w:rPr>
        <w:t xml:space="preserve"> </w:t>
      </w:r>
      <w:r w:rsidR="002F133B">
        <w:rPr>
          <w:rFonts w:eastAsia="Arial"/>
          <w:spacing w:val="-7"/>
        </w:rPr>
        <w:t>p</w:t>
      </w:r>
      <w:r>
        <w:rPr>
          <w:rFonts w:eastAsia="Arial"/>
        </w:rPr>
        <w:t>ersonal</w:t>
      </w:r>
      <w:r>
        <w:rPr>
          <w:rFonts w:eastAsia="Arial"/>
          <w:spacing w:val="-12"/>
        </w:rPr>
        <w:t xml:space="preserve"> </w:t>
      </w:r>
      <w:r w:rsidR="002F133B">
        <w:rPr>
          <w:rFonts w:eastAsia="Arial"/>
          <w:spacing w:val="-12"/>
        </w:rPr>
        <w:t>p</w:t>
      </w:r>
      <w:r>
        <w:rPr>
          <w:rFonts w:eastAsia="Arial"/>
        </w:rPr>
        <w:t>rotective</w:t>
      </w:r>
      <w:r>
        <w:rPr>
          <w:rFonts w:eastAsia="Arial"/>
          <w:spacing w:val="-14"/>
        </w:rPr>
        <w:t xml:space="preserve"> </w:t>
      </w:r>
      <w:r w:rsidR="002F133B">
        <w:rPr>
          <w:rFonts w:eastAsia="Arial"/>
          <w:spacing w:val="-14"/>
        </w:rPr>
        <w:t>e</w:t>
      </w:r>
      <w:r>
        <w:rPr>
          <w:rFonts w:eastAsia="Arial"/>
        </w:rPr>
        <w:t>quipment</w:t>
      </w:r>
      <w:r>
        <w:rPr>
          <w:rFonts w:eastAsia="Arial"/>
          <w:spacing w:val="-14"/>
        </w:rPr>
        <w:t xml:space="preserve"> </w:t>
      </w:r>
      <w:r>
        <w:rPr>
          <w:rFonts w:eastAsia="Arial"/>
        </w:rPr>
        <w:t>(PPE)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clinical equipment</w:t>
      </w:r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These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consist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gowns,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gl</w:t>
      </w:r>
      <w:r>
        <w:rPr>
          <w:rFonts w:eastAsia="Arial"/>
          <w:spacing w:val="-1"/>
        </w:rPr>
        <w:t>ov</w:t>
      </w:r>
      <w:r>
        <w:rPr>
          <w:rFonts w:eastAsia="Arial"/>
        </w:rPr>
        <w:t>es,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IV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fluids,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giving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se</w:t>
      </w:r>
      <w:r>
        <w:rPr>
          <w:rFonts w:eastAsia="Arial"/>
          <w:spacing w:val="-1"/>
        </w:rPr>
        <w:t>t</w:t>
      </w:r>
      <w:r>
        <w:rPr>
          <w:rFonts w:eastAsia="Arial"/>
          <w:spacing w:val="1"/>
        </w:rPr>
        <w:t>s</w:t>
      </w:r>
      <w:r>
        <w:rPr>
          <w:rFonts w:eastAsia="Arial"/>
        </w:rPr>
        <w:t>,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ass</w:t>
      </w:r>
      <w:r>
        <w:rPr>
          <w:rFonts w:eastAsia="Arial"/>
          <w:spacing w:val="-1"/>
        </w:rPr>
        <w:t>o</w:t>
      </w:r>
      <w:r>
        <w:rPr>
          <w:rFonts w:eastAsia="Arial"/>
        </w:rPr>
        <w:t>ciated</w:t>
      </w:r>
      <w:r w:rsidR="002F133B">
        <w:rPr>
          <w:rFonts w:eastAsia="Arial"/>
        </w:rPr>
        <w:t xml:space="preserve"> </w:t>
      </w:r>
      <w:r>
        <w:rPr>
          <w:rFonts w:eastAsia="Arial"/>
        </w:rPr>
        <w:t>clin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c</w:t>
      </w:r>
      <w:r>
        <w:rPr>
          <w:rFonts w:eastAsia="Arial"/>
        </w:rPr>
        <w:t>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equ</w:t>
      </w:r>
      <w:r>
        <w:rPr>
          <w:rFonts w:eastAsia="Arial"/>
          <w:spacing w:val="-1"/>
        </w:rPr>
        <w:t>i</w:t>
      </w:r>
      <w:r>
        <w:rPr>
          <w:rFonts w:eastAsia="Arial"/>
        </w:rPr>
        <w:t>pment.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stockp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l</w:t>
      </w:r>
      <w:r>
        <w:rPr>
          <w:rFonts w:eastAsia="Arial"/>
        </w:rPr>
        <w:t>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mobi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i</w:t>
      </w:r>
      <w:r>
        <w:rPr>
          <w:rFonts w:eastAsia="Arial"/>
        </w:rPr>
        <w:t>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he</w:t>
      </w:r>
      <w:r>
        <w:rPr>
          <w:rFonts w:eastAsia="Arial"/>
          <w:spacing w:val="-1"/>
        </w:rPr>
        <w:t>a</w:t>
      </w:r>
      <w:r>
        <w:rPr>
          <w:rFonts w:eastAsia="Arial"/>
        </w:rPr>
        <w:t>l</w:t>
      </w:r>
      <w:r>
        <w:rPr>
          <w:rFonts w:eastAsia="Arial"/>
          <w:spacing w:val="-1"/>
        </w:rPr>
        <w:t>t</w:t>
      </w:r>
      <w:r>
        <w:rPr>
          <w:rFonts w:eastAsia="Arial"/>
        </w:rPr>
        <w:t>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emergencies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if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wh</w:t>
      </w:r>
      <w:r>
        <w:rPr>
          <w:rFonts w:eastAsia="Arial"/>
          <w:spacing w:val="-1"/>
        </w:rPr>
        <w:t>e</w:t>
      </w:r>
      <w:r>
        <w:rPr>
          <w:rFonts w:eastAsia="Arial"/>
        </w:rPr>
        <w:t>n 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chains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a</w:t>
      </w:r>
      <w:r>
        <w:rPr>
          <w:rFonts w:eastAsia="Arial"/>
        </w:rPr>
        <w:t>nnot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meet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demands.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does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o</w:t>
      </w:r>
      <w:r>
        <w:rPr>
          <w:rFonts w:eastAsia="Arial"/>
        </w:rPr>
        <w:t>ld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these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items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sites.</w:t>
      </w:r>
      <w:r>
        <w:rPr>
          <w:rFonts w:eastAsia="Arial"/>
          <w:spacing w:val="56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 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</w:t>
      </w:r>
      <w:r>
        <w:rPr>
          <w:rFonts w:eastAsia="Arial"/>
          <w:spacing w:val="-1"/>
        </w:rPr>
        <w:t>es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items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stores.</w:t>
      </w:r>
    </w:p>
    <w:p w:rsidR="00822546" w:rsidRDefault="00822546" w:rsidP="002F133B"/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2.1.3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Pandemic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antibiotics</w:t>
      </w:r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case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influenza</w:t>
      </w:r>
      <w:r>
        <w:rPr>
          <w:rFonts w:eastAsia="Arial"/>
          <w:spacing w:val="-9"/>
        </w:rPr>
        <w:t xml:space="preserve"> </w:t>
      </w:r>
      <w:r>
        <w:rPr>
          <w:rFonts w:eastAsia="Arial"/>
          <w:spacing w:val="-1"/>
        </w:rPr>
        <w:t>(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other)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pandemic,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pandemic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antibiotics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will 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released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if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when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patient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volumes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resulting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antibiotic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e</w:t>
      </w:r>
      <w:r>
        <w:rPr>
          <w:rFonts w:eastAsia="Arial"/>
        </w:rPr>
        <w:t>mands</w:t>
      </w:r>
      <w:r w:rsidR="002F133B">
        <w:rPr>
          <w:rFonts w:eastAsia="Arial"/>
        </w:rPr>
        <w:t xml:space="preserve"> </w:t>
      </w:r>
      <w:r>
        <w:rPr>
          <w:rFonts w:eastAsia="Arial"/>
        </w:rPr>
        <w:t>make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ppropriate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necessa</w:t>
      </w:r>
      <w:r>
        <w:rPr>
          <w:rFonts w:eastAsia="Arial"/>
          <w:spacing w:val="-1"/>
        </w:rPr>
        <w:t>ry</w:t>
      </w:r>
      <w:r>
        <w:rPr>
          <w:rFonts w:eastAsia="Arial"/>
        </w:rPr>
        <w:t>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High-volume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antibiotic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a</w:t>
      </w:r>
      <w:r>
        <w:rPr>
          <w:rFonts w:eastAsia="Arial"/>
        </w:rPr>
        <w:t>nticipated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</w:t>
      </w:r>
      <w:r>
        <w:rPr>
          <w:rFonts w:eastAsia="Arial"/>
          <w:spacing w:val="-1"/>
        </w:rPr>
        <w:t>t</w:t>
      </w:r>
      <w:r>
        <w:rPr>
          <w:rFonts w:eastAsia="Arial"/>
        </w:rPr>
        <w:t>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than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during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 w:rsidR="002719A4">
        <w:rPr>
          <w:rFonts w:eastAsia="Arial"/>
        </w:rPr>
        <w:t>‘</w:t>
      </w:r>
      <w:r>
        <w:rPr>
          <w:rFonts w:eastAsia="Arial"/>
        </w:rPr>
        <w:t>manage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it</w:t>
      </w:r>
      <w:r w:rsidR="002719A4">
        <w:rPr>
          <w:rFonts w:eastAsia="Arial"/>
        </w:rPr>
        <w:t>’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phase 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influe</w:t>
      </w:r>
      <w:r>
        <w:rPr>
          <w:rFonts w:eastAsia="Arial"/>
          <w:spacing w:val="-1"/>
        </w:rPr>
        <w:t>n</w:t>
      </w:r>
      <w:r>
        <w:rPr>
          <w:rFonts w:eastAsia="Arial"/>
        </w:rPr>
        <w:t>za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pandemic.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m</w:t>
      </w:r>
      <w:r>
        <w:rPr>
          <w:rFonts w:eastAsia="Arial"/>
          <w:spacing w:val="2"/>
        </w:rPr>
        <w:t>a</w:t>
      </w:r>
      <w:r>
        <w:rPr>
          <w:rFonts w:eastAsia="Arial"/>
        </w:rPr>
        <w:t>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issue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clinical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g</w:t>
      </w:r>
      <w:r>
        <w:rPr>
          <w:rFonts w:eastAsia="Arial"/>
        </w:rPr>
        <w:t>uidelines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f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  <w:w w:val="99"/>
        </w:rPr>
        <w:t>antibiotic use</w:t>
      </w:r>
      <w:r>
        <w:rPr>
          <w:rFonts w:eastAsia="Arial"/>
        </w:rPr>
        <w:t xml:space="preserve"> based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epidemiology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o</w:t>
      </w:r>
      <w:r>
        <w:rPr>
          <w:rFonts w:eastAsia="Arial"/>
          <w:spacing w:val="1"/>
        </w:rPr>
        <w:t>v</w:t>
      </w:r>
      <w:r>
        <w:rPr>
          <w:rFonts w:eastAsia="Arial"/>
        </w:rPr>
        <w:t>erseas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New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Zealand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experience.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does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</w:t>
      </w:r>
      <w:r>
        <w:rPr>
          <w:rFonts w:eastAsia="Arial"/>
          <w:spacing w:val="-1"/>
        </w:rPr>
        <w:t>o</w:t>
      </w:r>
      <w:r>
        <w:rPr>
          <w:rFonts w:eastAsia="Arial"/>
        </w:rPr>
        <w:t>ld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anti</w:t>
      </w:r>
      <w:r>
        <w:rPr>
          <w:rFonts w:eastAsia="Arial"/>
          <w:spacing w:val="-1"/>
        </w:rPr>
        <w:t>b</w:t>
      </w:r>
      <w:r>
        <w:rPr>
          <w:rFonts w:eastAsia="Arial"/>
        </w:rPr>
        <w:t>iotics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off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H</w:t>
      </w:r>
      <w:r>
        <w:rPr>
          <w:rFonts w:eastAsia="Arial"/>
        </w:rPr>
        <w:t>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sites.</w:t>
      </w:r>
      <w:r>
        <w:rPr>
          <w:rFonts w:eastAsia="Arial"/>
          <w:spacing w:val="56"/>
        </w:rPr>
        <w:t xml:space="preserve"> </w:t>
      </w:r>
      <w:r>
        <w:rPr>
          <w:rFonts w:eastAsia="Arial"/>
        </w:rPr>
        <w:t>All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national 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</w:t>
      </w:r>
      <w:r>
        <w:rPr>
          <w:rFonts w:eastAsia="Arial"/>
          <w:spacing w:val="-1"/>
        </w:rPr>
        <w:t>es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items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stores.</w:t>
      </w:r>
    </w:p>
    <w:p w:rsidR="00822546" w:rsidRDefault="00822546" w:rsidP="002F133B"/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2.1.4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Vaccination</w:t>
      </w:r>
      <w:r>
        <w:rPr>
          <w:rFonts w:eastAsia="Arial"/>
          <w:spacing w:val="-16"/>
        </w:rPr>
        <w:t xml:space="preserve"> </w:t>
      </w:r>
      <w:r>
        <w:rPr>
          <w:rFonts w:eastAsia="Arial"/>
        </w:rPr>
        <w:t>supplies</w:t>
      </w:r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reserve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vaccination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consist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vaccination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syringes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with incorporated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needles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sha</w:t>
      </w:r>
      <w:r>
        <w:rPr>
          <w:rFonts w:eastAsia="Arial"/>
          <w:spacing w:val="-1"/>
        </w:rPr>
        <w:t>r</w:t>
      </w:r>
      <w:r>
        <w:rPr>
          <w:rFonts w:eastAsia="Arial"/>
        </w:rPr>
        <w:t>ps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bins.</w:t>
      </w:r>
      <w:r>
        <w:rPr>
          <w:rFonts w:eastAsia="Arial"/>
          <w:spacing w:val="57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intended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support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pre-pandemic 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pandemic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influe</w:t>
      </w:r>
      <w:r>
        <w:rPr>
          <w:rFonts w:eastAsia="Arial"/>
          <w:spacing w:val="-1"/>
        </w:rPr>
        <w:t>n</w:t>
      </w:r>
      <w:r>
        <w:rPr>
          <w:rFonts w:eastAsia="Arial"/>
        </w:rPr>
        <w:t>za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vaccination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campaigns,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mobilised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this purpose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when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necessary.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All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national</w:t>
      </w:r>
      <w:r>
        <w:rPr>
          <w:rFonts w:eastAsia="Arial"/>
          <w:spacing w:val="-8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eserve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vaccination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stores.</w:t>
      </w:r>
      <w:r>
        <w:rPr>
          <w:rFonts w:eastAsia="Arial"/>
          <w:spacing w:val="54"/>
        </w:rPr>
        <w:t xml:space="preserve"> </w:t>
      </w:r>
      <w:r>
        <w:rPr>
          <w:rFonts w:eastAsia="Arial"/>
        </w:rPr>
        <w:t>These supplies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are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not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held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on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sites.</w:t>
      </w:r>
    </w:p>
    <w:p w:rsidR="00822546" w:rsidRDefault="00822546" w:rsidP="002F133B">
      <w:pPr>
        <w:spacing w:before="240"/>
        <w:rPr>
          <w:rFonts w:eastAsia="Arial"/>
        </w:rPr>
      </w:pPr>
      <w:r>
        <w:rPr>
          <w:rFonts w:eastAsia="Arial"/>
        </w:rPr>
        <w:t>Although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bought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part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pand</w:t>
      </w:r>
      <w:r>
        <w:rPr>
          <w:rFonts w:eastAsia="Arial"/>
          <w:spacing w:val="-1"/>
        </w:rPr>
        <w:t>e</w:t>
      </w:r>
      <w:r>
        <w:rPr>
          <w:rFonts w:eastAsia="Arial"/>
        </w:rPr>
        <w:t>mic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influenza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programme,</w:t>
      </w:r>
      <w:r>
        <w:rPr>
          <w:rFonts w:eastAsia="Arial"/>
          <w:spacing w:val="-12"/>
        </w:rPr>
        <w:t xml:space="preserve"> </w:t>
      </w:r>
      <w:r>
        <w:rPr>
          <w:rFonts w:eastAsia="Arial"/>
        </w:rPr>
        <w:t>suppli</w:t>
      </w:r>
      <w:r>
        <w:rPr>
          <w:rFonts w:eastAsia="Arial"/>
          <w:spacing w:val="-1"/>
        </w:rPr>
        <w:t>e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would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be mobilised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h</w:t>
      </w:r>
      <w:r>
        <w:rPr>
          <w:rFonts w:eastAsia="Arial"/>
        </w:rPr>
        <w:t>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another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mass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(non-influenza)</w:t>
      </w:r>
      <w:r>
        <w:rPr>
          <w:rFonts w:eastAsia="Arial"/>
          <w:spacing w:val="-15"/>
        </w:rPr>
        <w:t xml:space="preserve"> </w:t>
      </w:r>
      <w:r>
        <w:rPr>
          <w:rFonts w:eastAsia="Arial"/>
          <w:spacing w:val="-1"/>
        </w:rPr>
        <w:t>em</w:t>
      </w:r>
      <w:r>
        <w:rPr>
          <w:rFonts w:eastAsia="Arial"/>
        </w:rPr>
        <w:t>ergency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vaccination</w:t>
      </w:r>
      <w:r>
        <w:rPr>
          <w:rFonts w:eastAsia="Arial"/>
          <w:spacing w:val="-12"/>
        </w:rPr>
        <w:t xml:space="preserve"> </w:t>
      </w:r>
      <w:r>
        <w:rPr>
          <w:rFonts w:eastAsia="Arial"/>
          <w:spacing w:val="-1"/>
        </w:rPr>
        <w:t>p</w:t>
      </w:r>
      <w:r>
        <w:rPr>
          <w:rFonts w:eastAsia="Arial"/>
        </w:rPr>
        <w:t>rogramme 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required.</w:t>
      </w:r>
    </w:p>
    <w:p w:rsidR="00822546" w:rsidRDefault="00822546" w:rsidP="002F133B"/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2.1.5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Body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bags</w:t>
      </w:r>
    </w:p>
    <w:p w:rsidR="00822546" w:rsidRDefault="00822546" w:rsidP="002F133B">
      <w:pPr>
        <w:rPr>
          <w:rFonts w:eastAsia="Arial"/>
        </w:rPr>
      </w:pPr>
      <w:r>
        <w:rPr>
          <w:rFonts w:eastAsia="Arial"/>
        </w:rPr>
        <w:t>Large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numbers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deat</w:t>
      </w:r>
      <w:r>
        <w:rPr>
          <w:rFonts w:eastAsia="Arial"/>
          <w:spacing w:val="-1"/>
        </w:rPr>
        <w:t>h</w:t>
      </w:r>
      <w:r>
        <w:rPr>
          <w:rFonts w:eastAsia="Arial"/>
        </w:rPr>
        <w:t>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over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short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time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could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exceed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capacity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normal services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dispose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ead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bodies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within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re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s</w:t>
      </w:r>
      <w:r>
        <w:rPr>
          <w:rFonts w:eastAsia="Arial"/>
        </w:rPr>
        <w:t>onable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culturally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acceptable timeframe,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safely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t</w:t>
      </w:r>
      <w:r>
        <w:rPr>
          <w:rFonts w:eastAsia="Arial"/>
        </w:rPr>
        <w:t>ore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them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until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disp</w:t>
      </w:r>
      <w:r>
        <w:rPr>
          <w:rFonts w:eastAsia="Arial"/>
          <w:spacing w:val="-1"/>
        </w:rPr>
        <w:t>o</w:t>
      </w:r>
      <w:r>
        <w:rPr>
          <w:rFonts w:eastAsia="Arial"/>
        </w:rPr>
        <w:t>sal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is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possi</w:t>
      </w:r>
      <w:r>
        <w:rPr>
          <w:rFonts w:eastAsia="Arial"/>
          <w:spacing w:val="-1"/>
        </w:rPr>
        <w:t>b</w:t>
      </w:r>
      <w:r>
        <w:rPr>
          <w:rFonts w:eastAsia="Arial"/>
        </w:rPr>
        <w:t>le.</w:t>
      </w:r>
      <w:r>
        <w:rPr>
          <w:rFonts w:eastAsia="Arial"/>
          <w:spacing w:val="51"/>
        </w:rPr>
        <w:t xml:space="preserve"> </w:t>
      </w:r>
      <w:r>
        <w:rPr>
          <w:rFonts w:eastAsia="Arial"/>
        </w:rPr>
        <w:t>This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situ</w:t>
      </w:r>
      <w:r>
        <w:rPr>
          <w:rFonts w:eastAsia="Arial"/>
          <w:spacing w:val="-1"/>
        </w:rPr>
        <w:t>a</w:t>
      </w:r>
      <w:r>
        <w:rPr>
          <w:rFonts w:eastAsia="Arial"/>
        </w:rPr>
        <w:t>ti</w:t>
      </w:r>
      <w:r>
        <w:rPr>
          <w:rFonts w:eastAsia="Arial"/>
          <w:spacing w:val="-1"/>
        </w:rPr>
        <w:t>o</w:t>
      </w:r>
      <w:r>
        <w:rPr>
          <w:rFonts w:eastAsia="Arial"/>
        </w:rPr>
        <w:t>n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could result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from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very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e</w:t>
      </w:r>
      <w:r>
        <w:rPr>
          <w:rFonts w:eastAsia="Arial"/>
        </w:rPr>
        <w:t>arthquake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r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tsunami,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well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p</w:t>
      </w:r>
      <w:r>
        <w:rPr>
          <w:rFonts w:eastAsia="Arial"/>
        </w:rPr>
        <w:t>andemic.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Body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bags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ass</w:t>
      </w:r>
      <w:r>
        <w:rPr>
          <w:rFonts w:eastAsia="Arial"/>
          <w:spacing w:val="-1"/>
        </w:rPr>
        <w:t>i</w:t>
      </w:r>
      <w:r>
        <w:rPr>
          <w:rFonts w:eastAsia="Arial"/>
        </w:rPr>
        <w:t>st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managing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very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mass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casualty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event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by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providing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 culturally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acceptable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al</w:t>
      </w:r>
      <w:r>
        <w:rPr>
          <w:rFonts w:eastAsia="Arial"/>
          <w:spacing w:val="-1"/>
        </w:rPr>
        <w:t>t</w:t>
      </w:r>
      <w:r>
        <w:rPr>
          <w:rFonts w:eastAsia="Arial"/>
        </w:rPr>
        <w:t>ernative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coff</w:t>
      </w:r>
      <w:r>
        <w:rPr>
          <w:rFonts w:eastAsia="Arial"/>
          <w:spacing w:val="1"/>
        </w:rPr>
        <w:t>i</w:t>
      </w:r>
      <w:r>
        <w:rPr>
          <w:rFonts w:eastAsia="Arial"/>
        </w:rPr>
        <w:t>ns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bu</w:t>
      </w:r>
      <w:r>
        <w:rPr>
          <w:rFonts w:eastAsia="Arial"/>
          <w:spacing w:val="-1"/>
        </w:rPr>
        <w:t>r</w:t>
      </w:r>
      <w:r>
        <w:rPr>
          <w:rFonts w:eastAsia="Arial"/>
        </w:rPr>
        <w:t>ials,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and/or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eadily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enabling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frozen storage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1"/>
        </w:rPr>
        <w:t>h</w:t>
      </w:r>
      <w:r>
        <w:rPr>
          <w:rFonts w:eastAsia="Arial"/>
        </w:rPr>
        <w:t>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dead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until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normal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disposal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systems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can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meet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demands.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The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Ministry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holds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New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Zealand</w:t>
      </w:r>
      <w:r w:rsidR="002719A4">
        <w:rPr>
          <w:rFonts w:eastAsia="Arial"/>
        </w:rPr>
        <w:t>’</w:t>
      </w:r>
      <w:r>
        <w:rPr>
          <w:rFonts w:eastAsia="Arial"/>
        </w:rPr>
        <w:t>s</w:t>
      </w:r>
      <w:r>
        <w:rPr>
          <w:rFonts w:eastAsia="Arial"/>
          <w:spacing w:val="-10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nly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large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pply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body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bags,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bulk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stores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off DHB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sites.</w:t>
      </w:r>
      <w:r>
        <w:rPr>
          <w:rFonts w:eastAsia="Arial"/>
          <w:spacing w:val="57"/>
        </w:rPr>
        <w:t xml:space="preserve"> </w:t>
      </w:r>
      <w:r>
        <w:rPr>
          <w:rFonts w:eastAsia="Arial"/>
        </w:rPr>
        <w:t>They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will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released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use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as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fi</w:t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s</w:t>
      </w:r>
      <w:r>
        <w:rPr>
          <w:rFonts w:eastAsia="Arial"/>
        </w:rPr>
        <w:t>t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esponse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pplies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pport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health service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other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agencies</w:t>
      </w:r>
      <w:r w:rsidR="002719A4">
        <w:rPr>
          <w:rFonts w:eastAsia="Arial"/>
        </w:rPr>
        <w:t>’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respo</w:t>
      </w:r>
      <w:r>
        <w:rPr>
          <w:rFonts w:eastAsia="Arial"/>
          <w:spacing w:val="-1"/>
        </w:rPr>
        <w:t>n</w:t>
      </w:r>
      <w:r>
        <w:rPr>
          <w:rFonts w:eastAsia="Arial"/>
        </w:rPr>
        <w:t>ses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during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after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very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l</w:t>
      </w:r>
      <w:r>
        <w:rPr>
          <w:rFonts w:eastAsia="Arial"/>
        </w:rPr>
        <w:t>arge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mass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casualty event.</w:t>
      </w:r>
    </w:p>
    <w:p w:rsidR="00822546" w:rsidRDefault="00822546" w:rsidP="002F133B"/>
    <w:p w:rsidR="00822546" w:rsidRDefault="00822546" w:rsidP="002F133B">
      <w:pPr>
        <w:rPr>
          <w:rFonts w:eastAsia="Arial"/>
        </w:rPr>
      </w:pP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information,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current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policy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allo</w:t>
      </w:r>
      <w:r>
        <w:rPr>
          <w:rFonts w:eastAsia="Arial"/>
          <w:spacing w:val="-1"/>
        </w:rPr>
        <w:t>w</w:t>
      </w:r>
      <w:r>
        <w:rPr>
          <w:rFonts w:eastAsia="Arial"/>
        </w:rPr>
        <w:t>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part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</w:rPr>
        <w:t>stock</w:t>
      </w:r>
      <w:r>
        <w:rPr>
          <w:rFonts w:eastAsia="Arial"/>
          <w:spacing w:val="-1"/>
        </w:rPr>
        <w:t>p</w:t>
      </w:r>
      <w:r>
        <w:rPr>
          <w:rFonts w:eastAsia="Arial"/>
        </w:rPr>
        <w:t>ile</w:t>
      </w:r>
      <w:r>
        <w:rPr>
          <w:rFonts w:eastAsia="Arial"/>
          <w:spacing w:val="-10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be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mobilised</w:t>
      </w:r>
      <w:r>
        <w:rPr>
          <w:rFonts w:eastAsia="Arial"/>
          <w:spacing w:val="-9"/>
        </w:rPr>
        <w:t xml:space="preserve"> </w:t>
      </w:r>
      <w:r>
        <w:rPr>
          <w:rFonts w:eastAsia="Arial"/>
          <w:w w:val="99"/>
        </w:rPr>
        <w:t xml:space="preserve">in </w:t>
      </w:r>
      <w:r>
        <w:rPr>
          <w:rFonts w:eastAsia="Arial"/>
        </w:rPr>
        <w:t>support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1"/>
        </w:rPr>
        <w:t>ov</w:t>
      </w:r>
      <w:r>
        <w:rPr>
          <w:rFonts w:eastAsia="Arial"/>
        </w:rPr>
        <w:t>erseas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relief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operatio</w:t>
      </w:r>
      <w:r>
        <w:rPr>
          <w:rFonts w:eastAsia="Arial"/>
          <w:spacing w:val="-1"/>
        </w:rPr>
        <w:t>n</w:t>
      </w:r>
      <w:r>
        <w:rPr>
          <w:rFonts w:eastAsia="Arial"/>
        </w:rPr>
        <w:t>s</w:t>
      </w:r>
      <w:r>
        <w:rPr>
          <w:rFonts w:eastAsia="Arial"/>
          <w:spacing w:val="-9"/>
        </w:rPr>
        <w:t xml:space="preserve"> </w:t>
      </w:r>
      <w:r>
        <w:rPr>
          <w:rFonts w:eastAsia="Arial"/>
        </w:rPr>
        <w:t>after</w:t>
      </w:r>
      <w:r>
        <w:rPr>
          <w:rFonts w:eastAsia="Arial"/>
          <w:spacing w:val="-4"/>
        </w:rPr>
        <w:t xml:space="preserve"> </w:t>
      </w:r>
      <w:r>
        <w:rPr>
          <w:rFonts w:eastAsia="Arial"/>
        </w:rPr>
        <w:t>mass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casualty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events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in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2"/>
        </w:rPr>
        <w:t>P</w:t>
      </w:r>
      <w:r>
        <w:rPr>
          <w:rFonts w:eastAsia="Arial"/>
        </w:rPr>
        <w:t>acific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re</w:t>
      </w:r>
      <w:r>
        <w:rPr>
          <w:rFonts w:eastAsia="Arial"/>
          <w:spacing w:val="-1"/>
        </w:rPr>
        <w:t>g</w:t>
      </w:r>
      <w:r>
        <w:rPr>
          <w:rFonts w:eastAsia="Arial"/>
        </w:rPr>
        <w:t>io</w:t>
      </w:r>
      <w:r>
        <w:rPr>
          <w:rFonts w:eastAsia="Arial"/>
          <w:spacing w:val="-1"/>
        </w:rPr>
        <w:t>n</w:t>
      </w:r>
      <w:r>
        <w:rPr>
          <w:rFonts w:eastAsia="Arial"/>
        </w:rPr>
        <w:t>.</w:t>
      </w:r>
    </w:p>
    <w:p w:rsidR="00822546" w:rsidRDefault="00822546" w:rsidP="002F133B">
      <w:pPr>
        <w:rPr>
          <w:rFonts w:eastAsia="Arial"/>
        </w:rPr>
      </w:pPr>
    </w:p>
    <w:p w:rsidR="00822546" w:rsidRDefault="00822546" w:rsidP="002F133B">
      <w:pPr>
        <w:pStyle w:val="Heading2"/>
        <w:rPr>
          <w:rFonts w:eastAsia="Arial"/>
        </w:rPr>
      </w:pPr>
      <w:bookmarkStart w:id="20" w:name="_Toc374192614"/>
      <w:r>
        <w:rPr>
          <w:rFonts w:eastAsia="Arial"/>
        </w:rPr>
        <w:t>2</w:t>
      </w:r>
      <w:r w:rsidR="002F133B">
        <w:rPr>
          <w:rFonts w:eastAsia="Arial"/>
        </w:rPr>
        <w:t>.2</w:t>
      </w:r>
      <w:r>
        <w:rPr>
          <w:rFonts w:eastAsia="Arial"/>
        </w:rPr>
        <w:tab/>
        <w:t>Part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two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supplies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with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own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usage</w:t>
      </w:r>
      <w:r>
        <w:rPr>
          <w:rFonts w:eastAsia="Arial"/>
          <w:spacing w:val="-8"/>
        </w:rPr>
        <w:t xml:space="preserve"> </w:t>
      </w:r>
      <w:r>
        <w:rPr>
          <w:rFonts w:eastAsia="Arial"/>
        </w:rPr>
        <w:t>and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prioritisation policies</w:t>
      </w:r>
      <w:bookmarkEnd w:id="20"/>
    </w:p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2.2.1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Tamiflu</w:t>
      </w:r>
    </w:p>
    <w:p w:rsidR="002F133B" w:rsidRDefault="002F133B" w:rsidP="002F133B">
      <w:pPr>
        <w:rPr>
          <w:rFonts w:eastAsia="Arial"/>
        </w:rPr>
      </w:pPr>
      <w:r>
        <w:rPr>
          <w:rFonts w:eastAsia="Arial"/>
        </w:rPr>
        <w:t>Each DHB holds 440 treatment courses of national reserve Tamiflu. These courses are authorised for immediate use should a suspected or confirmed case of human H5N1 influenza be found. With the exception of some ready-use supplies held in major centres, all other national reserve supplies are held in bulk stores.</w:t>
      </w:r>
    </w:p>
    <w:p w:rsidR="002F133B" w:rsidRDefault="002F133B" w:rsidP="002F133B">
      <w:pPr>
        <w:rPr>
          <w:rFonts w:eastAsia="Arial"/>
        </w:rPr>
      </w:pPr>
    </w:p>
    <w:p w:rsidR="002F133B" w:rsidRDefault="002F133B" w:rsidP="002F133B">
      <w:pPr>
        <w:rPr>
          <w:rFonts w:eastAsia="Arial"/>
        </w:rPr>
      </w:pPr>
      <w:r>
        <w:rPr>
          <w:rFonts w:eastAsia="Arial"/>
        </w:rPr>
        <w:t>DHBs generally do not hold significant additional stocks of Tamiflu beyond the 440</w:t>
      </w:r>
      <w:r>
        <w:rPr>
          <w:rFonts w:eastAsia="Arial"/>
        </w:rPr>
        <w:noBreakHyphen/>
        <w:t>course allocation. Accor</w:t>
      </w:r>
      <w:r w:rsidR="0089305A">
        <w:rPr>
          <w:rFonts w:eastAsia="Arial"/>
        </w:rPr>
        <w:t>d</w:t>
      </w:r>
      <w:r>
        <w:rPr>
          <w:rFonts w:eastAsia="Arial"/>
        </w:rPr>
        <w:t>ingly national reserve stocks will be mobilised and made available as first response supplies in case of a pandemic or threatened pandemic.</w:t>
      </w:r>
    </w:p>
    <w:p w:rsidR="002F133B" w:rsidRDefault="002F133B" w:rsidP="002F133B">
      <w:pPr>
        <w:rPr>
          <w:rFonts w:eastAsia="Arial"/>
        </w:rPr>
      </w:pPr>
    </w:p>
    <w:p w:rsidR="002F133B" w:rsidRDefault="002F133B" w:rsidP="002F133B">
      <w:pPr>
        <w:rPr>
          <w:rFonts w:eastAsia="Arial"/>
        </w:rPr>
      </w:pPr>
      <w:r>
        <w:rPr>
          <w:rFonts w:eastAsia="Arial"/>
        </w:rPr>
        <w:t xml:space="preserve">If there is sufficient warning from overseas developments, the Ministry may </w:t>
      </w:r>
      <w:r w:rsidR="00AD66CE">
        <w:rPr>
          <w:rFonts w:eastAsia="Arial"/>
        </w:rPr>
        <w:t>distribute</w:t>
      </w:r>
      <w:r>
        <w:rPr>
          <w:rFonts w:eastAsia="Arial"/>
        </w:rPr>
        <w:t xml:space="preserve"> Tamiflu as a precautionary measure against future needs. Please see the latest available ‘Sector distribution notes’ version for details.</w:t>
      </w:r>
    </w:p>
    <w:p w:rsidR="002F133B" w:rsidRDefault="002F133B" w:rsidP="002F133B">
      <w:pPr>
        <w:rPr>
          <w:rFonts w:eastAsia="Arial"/>
        </w:rPr>
      </w:pPr>
    </w:p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2.2.2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H5N1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pre-pandemic</w:t>
      </w:r>
      <w:r>
        <w:rPr>
          <w:rFonts w:eastAsia="Arial"/>
          <w:spacing w:val="-18"/>
        </w:rPr>
        <w:t xml:space="preserve"> </w:t>
      </w:r>
      <w:r>
        <w:rPr>
          <w:rFonts w:eastAsia="Arial"/>
        </w:rPr>
        <w:t>vaccine</w:t>
      </w:r>
    </w:p>
    <w:p w:rsidR="002F133B" w:rsidRDefault="002F133B" w:rsidP="002F133B">
      <w:pPr>
        <w:rPr>
          <w:rFonts w:eastAsia="Arial"/>
        </w:rPr>
      </w:pPr>
      <w:r>
        <w:rPr>
          <w:rFonts w:eastAsia="Arial"/>
        </w:rPr>
        <w:t>This vaccine will be released for use by the Director-General when needed, taking into account the situation overseas and in New Zealand, and the advice of the Director of Public Health. Please see the separate H5N1 pre-pandemic vaccine policy for details and operational issues.</w:t>
      </w:r>
    </w:p>
    <w:p w:rsidR="002F133B" w:rsidRDefault="002F133B" w:rsidP="002F133B">
      <w:pPr>
        <w:rPr>
          <w:rFonts w:eastAsia="Arial"/>
        </w:rPr>
      </w:pPr>
    </w:p>
    <w:p w:rsidR="00822546" w:rsidRDefault="00822546" w:rsidP="002F133B">
      <w:pPr>
        <w:pStyle w:val="Heading3"/>
        <w:rPr>
          <w:rFonts w:eastAsia="Arial"/>
        </w:rPr>
      </w:pPr>
      <w:r>
        <w:rPr>
          <w:rFonts w:eastAsia="Arial"/>
          <w:szCs w:val="24"/>
        </w:rPr>
        <w:t>2.2.3</w:t>
      </w:r>
      <w:r w:rsidR="002F133B">
        <w:rPr>
          <w:rFonts w:eastAsia="Arial"/>
          <w:szCs w:val="24"/>
        </w:rPr>
        <w:tab/>
      </w:r>
      <w:r>
        <w:rPr>
          <w:rFonts w:eastAsia="Arial"/>
        </w:rPr>
        <w:t>Pandemic</w:t>
      </w:r>
      <w:r>
        <w:rPr>
          <w:rFonts w:eastAsia="Arial"/>
          <w:spacing w:val="-13"/>
        </w:rPr>
        <w:t xml:space="preserve"> </w:t>
      </w:r>
      <w:r>
        <w:rPr>
          <w:rFonts w:eastAsia="Arial"/>
        </w:rPr>
        <w:t>vaccine</w:t>
      </w:r>
    </w:p>
    <w:p w:rsidR="002F133B" w:rsidRDefault="002F133B" w:rsidP="002F133B">
      <w:pPr>
        <w:keepNext/>
        <w:rPr>
          <w:rFonts w:eastAsia="Arial"/>
        </w:rPr>
      </w:pPr>
      <w:r>
        <w:rPr>
          <w:rFonts w:eastAsia="Arial"/>
        </w:rPr>
        <w:t>Pandemic vaccine will not be available for some time after the recognition of a pandemic. DHBs will be advised of anticipated delivery and release dates.</w:t>
      </w:r>
    </w:p>
    <w:p w:rsidR="002F133B" w:rsidRDefault="002F133B" w:rsidP="002F133B">
      <w:pPr>
        <w:rPr>
          <w:rFonts w:eastAsia="Arial"/>
        </w:rPr>
      </w:pPr>
    </w:p>
    <w:p w:rsidR="002F133B" w:rsidRDefault="002F133B" w:rsidP="002F133B">
      <w:pPr>
        <w:rPr>
          <w:rFonts w:eastAsia="Arial"/>
        </w:rPr>
      </w:pPr>
      <w:r>
        <w:rPr>
          <w:rFonts w:eastAsia="Arial"/>
        </w:rPr>
        <w:t>Mass vaccination programme guidelines containing more details about deliveries, priorities, and logistics will be developed.</w:t>
      </w:r>
    </w:p>
    <w:p w:rsidR="002F133B" w:rsidRDefault="002F133B" w:rsidP="002F133B">
      <w:pPr>
        <w:rPr>
          <w:rFonts w:eastAsia="Arial"/>
        </w:rPr>
      </w:pPr>
    </w:p>
    <w:p w:rsidR="00C81FA5" w:rsidRDefault="00C81FA5" w:rsidP="00C81FA5">
      <w:pPr>
        <w:pStyle w:val="Heading1"/>
        <w:rPr>
          <w:rFonts w:eastAsia="Arial"/>
        </w:rPr>
        <w:sectPr w:rsidR="00C81FA5">
          <w:pgSz w:w="11907" w:h="16834" w:code="9"/>
          <w:pgMar w:top="1418" w:right="1134" w:bottom="1701" w:left="1418" w:header="0" w:footer="284" w:gutter="0"/>
          <w:pgNumType w:start="1"/>
          <w:cols w:space="720"/>
        </w:sectPr>
      </w:pPr>
    </w:p>
    <w:p w:rsidR="00C81FA5" w:rsidRPr="002F133B" w:rsidRDefault="00C81FA5" w:rsidP="00C81FA5">
      <w:pPr>
        <w:pStyle w:val="Heading1"/>
        <w:rPr>
          <w:rFonts w:eastAsia="Arial"/>
        </w:rPr>
      </w:pPr>
      <w:bookmarkStart w:id="21" w:name="_Toc374192615"/>
      <w:r>
        <w:rPr>
          <w:rFonts w:eastAsia="Arial"/>
        </w:rPr>
        <w:t>3</w:t>
      </w:r>
      <w:r>
        <w:rPr>
          <w:rFonts w:eastAsia="Arial"/>
        </w:rPr>
        <w:tab/>
        <w:t>Process flowchart</w:t>
      </w:r>
      <w:bookmarkEnd w:id="21"/>
    </w:p>
    <w:p w:rsidR="00822546" w:rsidRDefault="00C6103F" w:rsidP="00822546">
      <w:r>
        <w:rPr>
          <w:noProof/>
          <w:lang w:eastAsia="en-NZ"/>
        </w:rPr>
        <w:drawing>
          <wp:inline distT="0" distB="0" distL="0" distR="0">
            <wp:extent cx="7501255" cy="5614670"/>
            <wp:effectExtent l="0" t="0" r="4445" b="508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2546" w:rsidSect="002330BB">
      <w:footerReference w:type="default" r:id="rId20"/>
      <w:pgSz w:w="16834" w:h="11907" w:orient="landscape" w:code="9"/>
      <w:pgMar w:top="1134" w:right="2268" w:bottom="1134" w:left="2268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3D" w:rsidRDefault="0017363D">
      <w:r>
        <w:separator/>
      </w:r>
    </w:p>
  </w:endnote>
  <w:endnote w:type="continuationSeparator" w:id="0">
    <w:p w:rsidR="0017363D" w:rsidRDefault="0017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E" w:rsidRDefault="001547DE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E" w:rsidRDefault="001547D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E" w:rsidRDefault="001547DE">
    <w:pPr>
      <w:pStyle w:val="VersoFooter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2DC9">
      <w:rPr>
        <w:rStyle w:val="PageNumber"/>
        <w:noProof/>
      </w:rPr>
      <w:t>8</w:t>
    </w:r>
    <w:r>
      <w:rPr>
        <w:rStyle w:val="PageNumber"/>
      </w:rPr>
      <w:fldChar w:fldCharType="end"/>
    </w:r>
    <w:r w:rsidR="007B1D3E">
      <w:tab/>
      <w:t>National reserve supplies management and usage policies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E" w:rsidRDefault="001547DE">
    <w:pPr>
      <w:pStyle w:val="RectoFooter"/>
    </w:pPr>
    <w:r>
      <w:tab/>
    </w:r>
    <w:r w:rsidR="007B1D3E">
      <w:t>National reserve supplies management and usage policies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2DC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9D" w:rsidRDefault="00FD549D" w:rsidP="00FD549D">
    <w:pPr>
      <w:pStyle w:val="RectoFooter"/>
      <w:tabs>
        <w:tab w:val="clear" w:pos="8647"/>
        <w:tab w:val="clear" w:pos="9356"/>
        <w:tab w:val="right" w:pos="11624"/>
        <w:tab w:val="right" w:pos="12333"/>
      </w:tabs>
    </w:pPr>
    <w:r>
      <w:tab/>
      <w:t>National reserve supplies management and usage policies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2DC9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3D" w:rsidRDefault="0017363D"/>
  </w:footnote>
  <w:footnote w:type="continuationSeparator" w:id="0">
    <w:p w:rsidR="0017363D" w:rsidRDefault="0017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46" w:rsidRDefault="00655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7C1218D3"/>
    <w:multiLevelType w:val="singleLevel"/>
    <w:tmpl w:val="5C9A0E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B"/>
    <w:rsid w:val="0000142D"/>
    <w:rsid w:val="00012DC9"/>
    <w:rsid w:val="000607DF"/>
    <w:rsid w:val="00061D2E"/>
    <w:rsid w:val="00063F13"/>
    <w:rsid w:val="00075B78"/>
    <w:rsid w:val="000A55EA"/>
    <w:rsid w:val="000B52C7"/>
    <w:rsid w:val="000B53D5"/>
    <w:rsid w:val="000F7493"/>
    <w:rsid w:val="00102063"/>
    <w:rsid w:val="0010541C"/>
    <w:rsid w:val="00112A3A"/>
    <w:rsid w:val="00113B8E"/>
    <w:rsid w:val="00121EB7"/>
    <w:rsid w:val="00122E2A"/>
    <w:rsid w:val="00122FD5"/>
    <w:rsid w:val="0014516E"/>
    <w:rsid w:val="00147F71"/>
    <w:rsid w:val="00152F57"/>
    <w:rsid w:val="001547DE"/>
    <w:rsid w:val="00164AAD"/>
    <w:rsid w:val="0017363D"/>
    <w:rsid w:val="0017699D"/>
    <w:rsid w:val="00184F78"/>
    <w:rsid w:val="001909DF"/>
    <w:rsid w:val="001B4E3B"/>
    <w:rsid w:val="001E5AE4"/>
    <w:rsid w:val="002258B7"/>
    <w:rsid w:val="002330BB"/>
    <w:rsid w:val="00234E3C"/>
    <w:rsid w:val="00261B9D"/>
    <w:rsid w:val="002719A4"/>
    <w:rsid w:val="002F133B"/>
    <w:rsid w:val="002F1C62"/>
    <w:rsid w:val="00300378"/>
    <w:rsid w:val="00343C5D"/>
    <w:rsid w:val="00347ABD"/>
    <w:rsid w:val="00357738"/>
    <w:rsid w:val="003A5FEA"/>
    <w:rsid w:val="003E43F7"/>
    <w:rsid w:val="00406ED1"/>
    <w:rsid w:val="00421F7C"/>
    <w:rsid w:val="00447B52"/>
    <w:rsid w:val="0047371C"/>
    <w:rsid w:val="00487661"/>
    <w:rsid w:val="004914E2"/>
    <w:rsid w:val="00495C03"/>
    <w:rsid w:val="004B057B"/>
    <w:rsid w:val="004B72FB"/>
    <w:rsid w:val="004D502C"/>
    <w:rsid w:val="004E7AC8"/>
    <w:rsid w:val="004F409B"/>
    <w:rsid w:val="0050278F"/>
    <w:rsid w:val="005048E4"/>
    <w:rsid w:val="0050635B"/>
    <w:rsid w:val="00514565"/>
    <w:rsid w:val="00523577"/>
    <w:rsid w:val="0055106C"/>
    <w:rsid w:val="005552CD"/>
    <w:rsid w:val="00583008"/>
    <w:rsid w:val="00590D81"/>
    <w:rsid w:val="005B77AC"/>
    <w:rsid w:val="005F579F"/>
    <w:rsid w:val="0060655B"/>
    <w:rsid w:val="006249AC"/>
    <w:rsid w:val="00626923"/>
    <w:rsid w:val="006272A9"/>
    <w:rsid w:val="00652A76"/>
    <w:rsid w:val="00655E46"/>
    <w:rsid w:val="006579E6"/>
    <w:rsid w:val="00661915"/>
    <w:rsid w:val="006649D3"/>
    <w:rsid w:val="00673144"/>
    <w:rsid w:val="00677CBF"/>
    <w:rsid w:val="00694895"/>
    <w:rsid w:val="006B24F2"/>
    <w:rsid w:val="006C4D78"/>
    <w:rsid w:val="006C78EB"/>
    <w:rsid w:val="006D1660"/>
    <w:rsid w:val="006D66A0"/>
    <w:rsid w:val="006E03BF"/>
    <w:rsid w:val="006E11AD"/>
    <w:rsid w:val="00702854"/>
    <w:rsid w:val="00714774"/>
    <w:rsid w:val="00751104"/>
    <w:rsid w:val="00795B34"/>
    <w:rsid w:val="007A1AA0"/>
    <w:rsid w:val="007B1D3E"/>
    <w:rsid w:val="007C335B"/>
    <w:rsid w:val="007D64E3"/>
    <w:rsid w:val="00822546"/>
    <w:rsid w:val="008305E8"/>
    <w:rsid w:val="0084127F"/>
    <w:rsid w:val="008578C1"/>
    <w:rsid w:val="008642B8"/>
    <w:rsid w:val="00886F2A"/>
    <w:rsid w:val="00890D6A"/>
    <w:rsid w:val="00891BCD"/>
    <w:rsid w:val="0089305A"/>
    <w:rsid w:val="008D5EDB"/>
    <w:rsid w:val="00901BB7"/>
    <w:rsid w:val="00902F55"/>
    <w:rsid w:val="00905FDC"/>
    <w:rsid w:val="00912E9D"/>
    <w:rsid w:val="00932D69"/>
    <w:rsid w:val="00981F27"/>
    <w:rsid w:val="009845AD"/>
    <w:rsid w:val="009A734E"/>
    <w:rsid w:val="009C27A2"/>
    <w:rsid w:val="009C56E1"/>
    <w:rsid w:val="009D60B8"/>
    <w:rsid w:val="009E3BBD"/>
    <w:rsid w:val="009F53B6"/>
    <w:rsid w:val="00A01600"/>
    <w:rsid w:val="00A1408D"/>
    <w:rsid w:val="00A353A5"/>
    <w:rsid w:val="00A52E8A"/>
    <w:rsid w:val="00A553CE"/>
    <w:rsid w:val="00A70192"/>
    <w:rsid w:val="00A9202C"/>
    <w:rsid w:val="00AA19D6"/>
    <w:rsid w:val="00AA5D01"/>
    <w:rsid w:val="00AC6593"/>
    <w:rsid w:val="00AD66CE"/>
    <w:rsid w:val="00B4646F"/>
    <w:rsid w:val="00B47DAA"/>
    <w:rsid w:val="00B53E55"/>
    <w:rsid w:val="00B70ECC"/>
    <w:rsid w:val="00B7551A"/>
    <w:rsid w:val="00BA0F40"/>
    <w:rsid w:val="00BC4E08"/>
    <w:rsid w:val="00BF6AD1"/>
    <w:rsid w:val="00C13257"/>
    <w:rsid w:val="00C308C7"/>
    <w:rsid w:val="00C35708"/>
    <w:rsid w:val="00C36F22"/>
    <w:rsid w:val="00C43431"/>
    <w:rsid w:val="00C6103F"/>
    <w:rsid w:val="00C6502E"/>
    <w:rsid w:val="00C708C5"/>
    <w:rsid w:val="00C768E1"/>
    <w:rsid w:val="00C77A9D"/>
    <w:rsid w:val="00C81FA5"/>
    <w:rsid w:val="00C86248"/>
    <w:rsid w:val="00CC1526"/>
    <w:rsid w:val="00CC26D8"/>
    <w:rsid w:val="00CD5479"/>
    <w:rsid w:val="00CD6706"/>
    <w:rsid w:val="00CF1747"/>
    <w:rsid w:val="00D02E9C"/>
    <w:rsid w:val="00D07F5D"/>
    <w:rsid w:val="00D9618E"/>
    <w:rsid w:val="00E02F23"/>
    <w:rsid w:val="00E03703"/>
    <w:rsid w:val="00E0484D"/>
    <w:rsid w:val="00E318F5"/>
    <w:rsid w:val="00E71E3F"/>
    <w:rsid w:val="00EB1856"/>
    <w:rsid w:val="00EB1E12"/>
    <w:rsid w:val="00EC50CE"/>
    <w:rsid w:val="00EC5B34"/>
    <w:rsid w:val="00EE483B"/>
    <w:rsid w:val="00F13110"/>
    <w:rsid w:val="00F4151E"/>
    <w:rsid w:val="00F50FD5"/>
    <w:rsid w:val="00F602CD"/>
    <w:rsid w:val="00F6162C"/>
    <w:rsid w:val="00F63186"/>
    <w:rsid w:val="00F64E50"/>
    <w:rsid w:val="00F67F00"/>
    <w:rsid w:val="00F75FAF"/>
    <w:rsid w:val="00FB4F24"/>
    <w:rsid w:val="00FC5D25"/>
    <w:rsid w:val="00FD4DEB"/>
    <w:rsid w:val="00FD549D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6BE51A7E-7A37-42E5-A7BE-D3EEF70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EA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rsid w:val="00CC1526"/>
    <w:pPr>
      <w:spacing w:after="240"/>
      <w:ind w:left="709" w:hanging="709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CC1526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F133B"/>
    <w:pPr>
      <w:keepNext/>
      <w:spacing w:before="120" w:after="120"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7551A"/>
    <w:pPr>
      <w:keepNext/>
      <w:spacing w:before="120" w:after="120"/>
      <w:outlineLvl w:val="3"/>
    </w:pPr>
    <w:rPr>
      <w:rFonts w:ascii="Arial Narrow" w:hAnsi="Arial Narrow"/>
      <w:b/>
      <w:sz w:val="26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rial Narrow" w:hAnsi="Arial Narrow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845AD"/>
    <w:pPr>
      <w:tabs>
        <w:tab w:val="left" w:pos="567"/>
        <w:tab w:val="right" w:pos="9356"/>
      </w:tabs>
      <w:spacing w:before="300"/>
      <w:ind w:left="567" w:right="567" w:hanging="567"/>
    </w:pPr>
    <w:rPr>
      <w:sz w:val="28"/>
    </w:rPr>
  </w:style>
  <w:style w:type="paragraph" w:styleId="TOC2">
    <w:name w:val="toc 2"/>
    <w:basedOn w:val="Normal"/>
    <w:next w:val="Normal"/>
    <w:semiHidden/>
    <w:rsid w:val="00F64E50"/>
    <w:pPr>
      <w:tabs>
        <w:tab w:val="right" w:pos="9356"/>
      </w:tabs>
      <w:spacing w:before="6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pos="9356"/>
      </w:tabs>
      <w:spacing w:before="60"/>
      <w:ind w:left="1134" w:right="567" w:hanging="1134"/>
    </w:pPr>
    <w:rPr>
      <w:sz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84"/>
      </w:tabs>
      <w:spacing w:before="12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semiHidden/>
    <w:pPr>
      <w:spacing w:before="60"/>
      <w:ind w:left="284" w:hanging="284"/>
    </w:pPr>
    <w:rPr>
      <w:sz w:val="20"/>
    </w:rPr>
  </w:style>
  <w:style w:type="paragraph" w:styleId="Header">
    <w:name w:val="header"/>
    <w:basedOn w:val="Normal"/>
  </w:style>
  <w:style w:type="paragraph" w:styleId="Title">
    <w:name w:val="Title"/>
    <w:basedOn w:val="Normal"/>
    <w:next w:val="Normal"/>
    <w:qFormat/>
    <w:rsid w:val="003A5FEA"/>
    <w:rPr>
      <w:b/>
      <w:sz w:val="64"/>
    </w:rPr>
  </w:style>
  <w:style w:type="paragraph" w:customStyle="1" w:styleId="Imprint">
    <w:name w:val="Imprint"/>
    <w:basedOn w:val="Normal"/>
    <w:next w:val="Normal"/>
    <w:pPr>
      <w:spacing w:after="240"/>
      <w:jc w:val="center"/>
    </w:pPr>
  </w:style>
  <w:style w:type="paragraph" w:styleId="Footer">
    <w:name w:val="footer"/>
    <w:basedOn w:val="Normal"/>
    <w:rsid w:val="003A5FEA"/>
    <w:rPr>
      <w:b/>
      <w:sz w:val="18"/>
    </w:rPr>
  </w:style>
  <w:style w:type="character" w:styleId="PageNumber">
    <w:name w:val="page number"/>
    <w:rsid w:val="003A5FEA"/>
    <w:rPr>
      <w:rFonts w:ascii="Arial" w:hAnsi="Arial"/>
      <w:b/>
      <w:sz w:val="28"/>
    </w:rPr>
  </w:style>
  <w:style w:type="paragraph" w:customStyle="1" w:styleId="VersoFooter">
    <w:name w:val="Verso Footer"/>
    <w:basedOn w:val="Footer"/>
    <w:pPr>
      <w:pBdr>
        <w:top w:val="single" w:sz="4" w:space="1" w:color="auto"/>
      </w:pBdr>
      <w:tabs>
        <w:tab w:val="left" w:pos="709"/>
      </w:tabs>
    </w:pPr>
    <w:rPr>
      <w:sz w:val="20"/>
    </w:rPr>
  </w:style>
  <w:style w:type="paragraph" w:customStyle="1" w:styleId="RectoFooter">
    <w:name w:val="Recto Footer"/>
    <w:basedOn w:val="Footer"/>
    <w:pPr>
      <w:pBdr>
        <w:top w:val="single" w:sz="4" w:space="1" w:color="auto"/>
      </w:pBdr>
      <w:tabs>
        <w:tab w:val="right" w:pos="8647"/>
        <w:tab w:val="right" w:pos="9356"/>
      </w:tabs>
    </w:pPr>
    <w:rPr>
      <w:sz w:val="20"/>
    </w:rPr>
  </w:style>
  <w:style w:type="paragraph" w:customStyle="1" w:styleId="Figure">
    <w:name w:val="Figure"/>
    <w:basedOn w:val="Normal"/>
    <w:next w:val="Normal"/>
    <w:rsid w:val="0060655B"/>
    <w:pPr>
      <w:keepNext/>
      <w:spacing w:before="120" w:after="120"/>
      <w:ind w:left="1276" w:hanging="1276"/>
    </w:pPr>
    <w:rPr>
      <w:b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">
    <w:name w:val="Table"/>
    <w:basedOn w:val="Figure"/>
    <w:rsid w:val="0084127F"/>
  </w:style>
  <w:style w:type="paragraph" w:customStyle="1" w:styleId="Dash">
    <w:name w:val="Dash"/>
    <w:basedOn w:val="Bullet"/>
    <w:rsid w:val="00702854"/>
    <w:pPr>
      <w:numPr>
        <w:numId w:val="3"/>
      </w:numPr>
      <w:tabs>
        <w:tab w:val="clear" w:pos="284"/>
      </w:tabs>
      <w:spacing w:before="60"/>
    </w:pPr>
  </w:style>
  <w:style w:type="paragraph" w:customStyle="1" w:styleId="TableText">
    <w:name w:val="TableText"/>
    <w:basedOn w:val="Normal"/>
    <w:rsid w:val="008305E8"/>
    <w:pPr>
      <w:spacing w:before="80" w:after="80"/>
    </w:pPr>
    <w:rPr>
      <w:sz w:val="20"/>
    </w:rPr>
  </w:style>
  <w:style w:type="paragraph" w:customStyle="1" w:styleId="TableBullet">
    <w:name w:val="TableBullet"/>
    <w:basedOn w:val="TableText"/>
    <w:rsid w:val="00932D69"/>
    <w:pPr>
      <w:numPr>
        <w:numId w:val="4"/>
      </w:numPr>
      <w:spacing w:after="0"/>
    </w:pPr>
  </w:style>
  <w:style w:type="paragraph" w:customStyle="1" w:styleId="Box">
    <w:name w:val="Box"/>
    <w:basedOn w:val="Normal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sz w:val="22"/>
    </w:rPr>
  </w:style>
  <w:style w:type="paragraph" w:customStyle="1" w:styleId="BoxHeading">
    <w:name w:val="BoxHeading"/>
    <w:basedOn w:val="Box"/>
    <w:rPr>
      <w:b/>
      <w:sz w:val="24"/>
    </w:rPr>
  </w:style>
  <w:style w:type="paragraph" w:customStyle="1" w:styleId="BoxBullet">
    <w:name w:val="BoxBullet"/>
    <w:basedOn w:val="Box"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pPr>
      <w:outlineLvl w:val="9"/>
    </w:pPr>
  </w:style>
  <w:style w:type="paragraph" w:customStyle="1" w:styleId="Source">
    <w:name w:val="Source"/>
    <w:basedOn w:val="Figure"/>
    <w:next w:val="Normal"/>
    <w:pPr>
      <w:keepNext w:val="0"/>
      <w:spacing w:before="80" w:after="0"/>
      <w:ind w:left="0" w:firstLine="0"/>
    </w:pPr>
    <w:rPr>
      <w:b w:val="0"/>
      <w:sz w:val="20"/>
    </w:rPr>
  </w:style>
  <w:style w:type="paragraph" w:customStyle="1" w:styleId="Subhead">
    <w:name w:val="Subhead"/>
    <w:basedOn w:val="Normal"/>
    <w:next w:val="Normal"/>
    <w:rsid w:val="00147F71"/>
    <w:rPr>
      <w:sz w:val="48"/>
    </w:rPr>
  </w:style>
  <w:style w:type="character" w:styleId="Hyperlink">
    <w:name w:val="Hyperlink"/>
    <w:rPr>
      <w:color w:val="auto"/>
      <w:u w:val="none"/>
    </w:rPr>
  </w:style>
  <w:style w:type="paragraph" w:customStyle="1" w:styleId="References">
    <w:name w:val="References"/>
    <w:basedOn w:val="Normal"/>
    <w:pPr>
      <w:spacing w:after="180"/>
    </w:pPr>
    <w:rPr>
      <w:sz w:val="22"/>
    </w:rPr>
  </w:style>
  <w:style w:type="paragraph" w:customStyle="1" w:styleId="Note">
    <w:name w:val="Note"/>
    <w:basedOn w:val="Normal"/>
    <w:next w:val="Normal"/>
    <w:pPr>
      <w:spacing w:before="80"/>
      <w:ind w:left="284" w:hanging="284"/>
    </w:pPr>
    <w:rPr>
      <w:sz w:val="20"/>
    </w:rPr>
  </w:style>
  <w:style w:type="paragraph" w:customStyle="1" w:styleId="TableDash">
    <w:name w:val="TableDash"/>
    <w:basedOn w:val="TableText"/>
    <w:rsid w:val="0010541C"/>
    <w:pPr>
      <w:numPr>
        <w:numId w:val="5"/>
      </w:numPr>
      <w:spacing w:before="40" w:after="0"/>
    </w:pPr>
    <w:rPr>
      <w:szCs w:val="22"/>
    </w:rPr>
  </w:style>
  <w:style w:type="table" w:styleId="TableGrid">
    <w:name w:val="Table Grid"/>
    <w:basedOn w:val="TableNormal"/>
    <w:rsid w:val="0042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12DC9"/>
    <w:rPr>
      <w:rFonts w:cs="DINPro-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2497</Words>
  <Characters>14234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Emergency Plan: National Reserve Supplies Management and Usage Policies, 3rd edition</vt:lpstr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Emergency Plan: National Reserve Supplies Management and Usage Policies, 3rd edition</dc:title>
  <dc:subject/>
  <dc:creator>Ministry of Health</dc:creator>
  <cp:keywords/>
  <cp:lastModifiedBy>Logan Smith</cp:lastModifiedBy>
  <cp:revision>2</cp:revision>
  <dcterms:created xsi:type="dcterms:W3CDTF">2015-08-18T22:10:00Z</dcterms:created>
  <dcterms:modified xsi:type="dcterms:W3CDTF">2015-08-18T22:10:00Z</dcterms:modified>
</cp:coreProperties>
</file>